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d38" w14:textId="f5b8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"Қостанай облысы Сарыкөл ауданы Сарыкөл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440 275,0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166 521,8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12 000,9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260 895,0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476 760,7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