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86f6" w14:textId="1628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251 "Қостанай облысы Сарыкөл ауданы Большие Дубравы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17 қарашадағы № 353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Большие Дубравы ауылының 2025-2027 жылдарға арналған бюджеті туралы" 2024 жылғы 30 желтoқсандағы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Большие Дубравы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139 869,7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10 215,7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129 092,0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143 796,4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-3 926,7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3 926,7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3 926,7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586"/>
        <w:gridCol w:w="1022"/>
        <w:gridCol w:w="3681"/>
        <w:gridCol w:w="4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139 869,7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10 215,7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143 769,4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2826"/>
        <w:gridCol w:w="5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