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d6c6" w14:textId="3d5d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252 "Қостанай облысы Сарыкөл ауданы Сорочин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17 қарашадағы № 352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Сорочин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Сорочин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214 734,0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25 143,0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189 591,0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227 378,2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- 12 644,2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12 644,2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12 644,2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