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ab3e6" w14:textId="f4ab3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желтoқсандағы № 254 "Қостанай облысы Сарыкөл ауданы Тимирязев ауылының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2025 жылғы 17 қарашадағы № 350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Тимирязев ауылының 2025-2027 жылдарға арналған бюджеті туралы" 2024 жылғы 30 желтoқсандағы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шешiмiне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Сарыкөл ауданы Тимирязев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48 759,0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23 071,0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25 688,0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59 319,8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- 10 560,8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10 560,8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10 560,8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"17"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Тимирязев ауылының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абаттандыру жене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- 10 560,8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