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e3a3" w14:textId="d39e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246 "Қостанай облысы Сарыкөл ауданы Севастополь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17 қарашадағы № 349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Севастополь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23 531,0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46 170,2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14 660, 1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