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fcce" w14:textId="644f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252 "Қостанай облысы Сарыкөл ауданы Сорочин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22 қазандағы № 342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Сорочин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214 242,0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189 591,0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226 886,2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- 12 644,2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12 644,2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12 644,2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