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aa5" w14:textId="8935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желтoқсандағы № 250 "Қостанай облысы Сарыкөл ауданы Маяк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22 қазандағы № 341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Маяк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43 102,0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8 975,7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-4 198,2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- 4 198,2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