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b8db" w14:textId="96fb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247 "Қостанай облысы Сарыкөл ауданы Веселоподол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5 қыркүйектегі № 330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Веселоподол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158 255,0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150 631,0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159 916,9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- 1 661,9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- 1 661,9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"5"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жұмыстарын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