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0ee" w14:textId="422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251 "Қостанай облысы Сарыкөл ауданы Большие Дубравы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Большие Дубравы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140 180,7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10 215,7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129 403,0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144 107,4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- 3 926,7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