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2df3" w14:textId="c372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246 "Қостанай облысы Сарыкөл ауданы Севастополь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5 қыркүйектегі № 327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Севастополь ауылдық округінің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Сарыкөл ауданы Севастополь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32 496,0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19 857,0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12 639,0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42 496,2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-10 000,2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10 000,2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10 000,2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"5"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 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 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 ғайжер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