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461d" w14:textId="6814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243 "Сарыкөл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5 қыркүйектегі № 325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2025-2027 жылдарға арналған аудандық бюджетi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4 464 605,5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1 526 162,0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28 741,0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9 943,0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2 899 759,5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4 670 412,2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36 053,0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77 306,0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41 253,0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- 241 859,7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241 859,7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"5"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4 464 605,5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2 899 611,9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2 899 611,9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4 670 412,2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1 188 888,5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- 241 859,7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