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cf39" w14:textId="b93c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246 "Қостанай облысы Сарыкөл ауданы Севастополь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11 маусымдағы № 311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Севастополь ауылдық округінің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Сарыкөл ауданы Севастополь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29 397,0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16 758,0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12 639,0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39 397,2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-10 000,2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10 000,2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10 000,2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"11"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