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88b5" w14:textId="60f8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249 "Қостанай облысы Сарыкөл ауданы Тағыл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2025 жылғы 11 маусымдағы № 310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Тағыл ауылдық округінің 2025-2027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жасылсын: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Сарыкөл ауданы Тағыл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124 977,0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20 026,0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104 951,0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124 977,4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0,4 мың тенге.";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"11"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1-қосымша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                                                                 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124 977,0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                                         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124 977,4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90 679,0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90 679,0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90 679,0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жолдарды және елді мекендердің көшелерін күрделі және орташа жөндеу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87 054,0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                                                    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