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917a" w14:textId="84d9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243 "Сарыкөл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20 мамырдағы № 305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2025-2027 жылдарға арналған аудандық бюджетi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4 878 363,5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1 709 522,0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28 741,0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9 943,0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3 130 157,5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4 974 490,2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36 053,0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77 306,0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41 253,0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- 132 179,7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132 179,7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"20"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1-қосымша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4 878 363,5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3 130 157,5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3 130 009,9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4 974 490,2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- 132 179,7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