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662e9" w14:textId="5a662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27 желтоқсандағы № 243 "Сарыкөл ауданының 2025-2027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2025 жылғы 14 ақпандағы № 287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"Сарыкөл ауданының 2025-2027 жылдарға арналған аудандық бюджетi туралы" 2024 жылғы 27 желтоқсандағы № 243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ауданының 2025-2027 жылдарға арналған аудандық бюджеті тиісінше 1, 2 және 3-қосымшаларға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4 806 250,4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1 709 522,0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28 740,0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9 943,0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3 058 045,4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4 902 377,1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5 931,0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47 184,0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41 253,0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- 102 057,7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102 057,7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"14"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ауданының 2025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4 806 250,4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1 709 522,0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3 058 045,4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3 057 897,8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3 057 897,8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4 902 377,1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1 662 133,2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287 342,2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242 601,2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242 601,2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1 373 446,0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608 372,8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226 628,8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532 450,3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532 450,3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532 450,3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 бюджеттіқ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- 102 057,7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96 126,7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