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fbe5" w14:textId="a4cf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255 "Қостанай облысы Сарыкөл ауданы Урожайное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14 ақпандағы № 284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Урожайное ауылының 2025-2027 жылдарға арналған бюджеті туралы" 2024 жылғы 30 желтоқсандағы № 255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Урожайное ауылының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- 22 793,0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14 977,0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7 816,0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- 35 637,8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 –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-12 844,8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12 844,8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- 12 844,8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"14"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-12 844,8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