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1ad" w14:textId="40c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желтoқсандағы № 254 "Қостанай облысы Сарыкөл ауданы Тимирязев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2025-2027 жылдарға арналған бюджеті туралы" 2024 жылғы 30 желтoқсандағы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55 469,0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23 071,0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32 398,0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66029,8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- 10 560,8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10 560,8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жене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