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704e" w14:textId="df07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253 "Қостанай облысы Сарыкөл ауданы Златоуст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2025-2027 жылдарға арналған бюджеті туралы" 2024 жылғы 30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352 749,0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346 194,0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352 749,0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-3 215,8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3 215,8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- 3 215,8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салық салынбайтын табыстар бойынша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рамеах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