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e451" w14:textId="037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248 "Қостанай облысы Сарыкөл ауданы Барвиновка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2025-2027 жылдарға арналған бюджеті туралы" 2024 жылғы 30 желтоқсандағы № 248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28 909,0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15 544,0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29 525,3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616,3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