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1949c" w14:textId="5e194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245 "Қостанай облысы Сарыкөл ауданы Сарыкөл кентінің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2025 жылғы 14 ақпандағы № 274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Сарыкөл кентінің 2025-2027 жылдарға арналған бюджеті туралы" 2024 жылғы 30 желтоқсандағы № 245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Сарыкөл кентінің 2025-2027 жылдарға арналған бюджеті тиісінше 1, 2 және 3-қосымшаларға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552 833,0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125 880,0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426 953,0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589 318,7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- 36 485,7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36 485,7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36 485,7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"14"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Сарыкөл кентінің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552 833,0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643,0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589 318,7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823,0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-36 485,7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