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ccbb55" w14:textId="5ccbb5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Қоғамдық жұмыстардың түрлерін және қоғамдық жұмыстар орындалуы тиіс ұйымдардың тізбесін айқындау туралы</w:t>
      </w:r>
    </w:p>
    <w:p>
      <w:pPr>
        <w:spacing w:after="0"/>
        <w:ind w:left="0"/>
        <w:jc w:val="both"/>
      </w:pPr>
      <w:r>
        <w:rPr>
          <w:rFonts w:ascii="Times New Roman"/>
          <w:b w:val="false"/>
          <w:i w:val="false"/>
          <w:color w:val="000000"/>
          <w:sz w:val="28"/>
        </w:rPr>
        <w:t>Қостанай облысы Сарыкөл ауданы әкімдігінің 2025 жылғы 1 қазандағы № 153 қаулысы</w:t>
      </w:r>
    </w:p>
    <w:p>
      <w:pPr>
        <w:spacing w:after="0"/>
        <w:ind w:left="0"/>
        <w:jc w:val="both"/>
      </w:pPr>
      <w:bookmarkStart w:name="z4" w:id="0"/>
      <w:r>
        <w:rPr>
          <w:rFonts w:ascii="Times New Roman"/>
          <w:b w:val="false"/>
          <w:i w:val="false"/>
          <w:color w:val="ff0000"/>
          <w:sz w:val="28"/>
        </w:rPr>
        <w:t>
      Ескерту. 01.10.2025 бастап қолданысқа енгізіледі - осы қаулының 4-тармағымен.</w:t>
      </w:r>
    </w:p>
    <w:bookmarkEnd w:id="0"/>
    <w:bookmarkStart w:name="z5" w:id="1"/>
    <w:p>
      <w:pPr>
        <w:spacing w:after="0"/>
        <w:ind w:left="0"/>
        <w:jc w:val="both"/>
      </w:pPr>
      <w:r>
        <w:rPr>
          <w:rFonts w:ascii="Times New Roman"/>
          <w:b w:val="false"/>
          <w:i w:val="false"/>
          <w:color w:val="000000"/>
          <w:sz w:val="28"/>
        </w:rPr>
        <w:t xml:space="preserve">
      Қазақстан Республикасының Әкімшілік құқық бұзушылық туралы кодексінің </w:t>
      </w:r>
      <w:r>
        <w:rPr>
          <w:rFonts w:ascii="Times New Roman"/>
          <w:b w:val="false"/>
          <w:i w:val="false"/>
          <w:color w:val="000000"/>
          <w:sz w:val="28"/>
        </w:rPr>
        <w:t>914-1-бабына</w:t>
      </w:r>
      <w:r>
        <w:rPr>
          <w:rFonts w:ascii="Times New Roman"/>
          <w:b w:val="false"/>
          <w:i w:val="false"/>
          <w:color w:val="000000"/>
          <w:sz w:val="28"/>
        </w:rPr>
        <w:t xml:space="preserve">, сондай-ақ Қазақстан Республикасының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31-бабының</w:t>
      </w:r>
      <w:r>
        <w:rPr>
          <w:rFonts w:ascii="Times New Roman"/>
          <w:b w:val="false"/>
          <w:i w:val="false"/>
          <w:color w:val="000000"/>
          <w:sz w:val="28"/>
        </w:rPr>
        <w:t xml:space="preserve"> 2-тармағына сәйкес Сарыкөл ауданының әкімдігі ҚАУЛЫ ЕТЕДІ:</w:t>
      </w:r>
    </w:p>
    <w:bookmarkEnd w:id="1"/>
    <w:bookmarkStart w:name="z6" w:id="2"/>
    <w:p>
      <w:pPr>
        <w:spacing w:after="0"/>
        <w:ind w:left="0"/>
        <w:jc w:val="both"/>
      </w:pPr>
      <w:r>
        <w:rPr>
          <w:rFonts w:ascii="Times New Roman"/>
          <w:b w:val="false"/>
          <w:i w:val="false"/>
          <w:color w:val="000000"/>
          <w:sz w:val="28"/>
        </w:rPr>
        <w:t xml:space="preserve">
      1. Қоғамдық жұмыстардың түрлерін және олар орындалуға тиіс ұйымдардың тізбесін осы қаулының </w:t>
      </w:r>
      <w:r>
        <w:rPr>
          <w:rFonts w:ascii="Times New Roman"/>
          <w:b w:val="false"/>
          <w:i w:val="false"/>
          <w:color w:val="000000"/>
          <w:sz w:val="28"/>
        </w:rPr>
        <w:t>қосымшасына</w:t>
      </w:r>
      <w:r>
        <w:rPr>
          <w:rFonts w:ascii="Times New Roman"/>
          <w:b w:val="false"/>
          <w:i w:val="false"/>
          <w:color w:val="000000"/>
          <w:sz w:val="28"/>
        </w:rPr>
        <w:t xml:space="preserve"> сәйкес айқындалсын.</w:t>
      </w:r>
    </w:p>
    <w:bookmarkEnd w:id="2"/>
    <w:bookmarkStart w:name="z7" w:id="3"/>
    <w:p>
      <w:pPr>
        <w:spacing w:after="0"/>
        <w:ind w:left="0"/>
        <w:jc w:val="both"/>
      </w:pPr>
      <w:r>
        <w:rPr>
          <w:rFonts w:ascii="Times New Roman"/>
          <w:b w:val="false"/>
          <w:i w:val="false"/>
          <w:color w:val="000000"/>
          <w:sz w:val="28"/>
        </w:rPr>
        <w:t>
      2. "Сарыкөл ауданы әкімдігінің сәулет, кұрылыс, тұрғын үй-коммуналдық шаруашылық, жолаушылар көлігі және автомобиль жолдары бөлімі" мемлекеттік мекемесі Қазақстан Республикасының заңнамасында белгіленген тәртіпте:</w:t>
      </w:r>
    </w:p>
    <w:bookmarkEnd w:id="3"/>
    <w:bookmarkStart w:name="z8" w:id="4"/>
    <w:p>
      <w:pPr>
        <w:spacing w:after="0"/>
        <w:ind w:left="0"/>
        <w:jc w:val="both"/>
      </w:pPr>
      <w:r>
        <w:rPr>
          <w:rFonts w:ascii="Times New Roman"/>
          <w:b w:val="false"/>
          <w:i w:val="false"/>
          <w:color w:val="000000"/>
          <w:sz w:val="28"/>
        </w:rPr>
        <w:t>
      1) осы қаулыға қол қойылған күннен бастап бес жұмыс күні ішінде оның қазақ және орыс тілдеріндегі электрондық көшірмелерін Қазақстан Республикасы Әділет министрлігінің Республикалық мемлекеттік кәсіпорнының шаруашылық жүргізу құқығындағы "Қазақстан Республикасы Заңнама және құқықтық ақпарат институты" Костанай облысы бойынша филиалына ресми жариялау және Қазақстан Республикасының Нормативтік құқықтық актілердің Эталондық бақылау банкіне енгізу үшін электрондық түрде жіберілсін;</w:t>
      </w:r>
    </w:p>
    <w:bookmarkEnd w:id="4"/>
    <w:bookmarkStart w:name="z9" w:id="5"/>
    <w:p>
      <w:pPr>
        <w:spacing w:after="0"/>
        <w:ind w:left="0"/>
        <w:jc w:val="both"/>
      </w:pPr>
      <w:r>
        <w:rPr>
          <w:rFonts w:ascii="Times New Roman"/>
          <w:b w:val="false"/>
          <w:i w:val="false"/>
          <w:color w:val="000000"/>
          <w:sz w:val="28"/>
        </w:rPr>
        <w:t>
      2) осы қаулыны ресми жарияланғаннан кейін Сарыкөл ауданы әкімдігінің интернет-ресурсында орналастырылуын қамтамасыз етсін.</w:t>
      </w:r>
    </w:p>
    <w:bookmarkEnd w:id="5"/>
    <w:bookmarkStart w:name="z10" w:id="6"/>
    <w:p>
      <w:pPr>
        <w:spacing w:after="0"/>
        <w:ind w:left="0"/>
        <w:jc w:val="both"/>
      </w:pPr>
      <w:r>
        <w:rPr>
          <w:rFonts w:ascii="Times New Roman"/>
          <w:b w:val="false"/>
          <w:i w:val="false"/>
          <w:color w:val="000000"/>
          <w:sz w:val="28"/>
        </w:rPr>
        <w:t>
      3. Осы қаулының орындалуын бақылау Сарыкөл ауданы әкімінің жетекшілік ететін орынбасарына жүктелсін.</w:t>
      </w:r>
    </w:p>
    <w:bookmarkEnd w:id="6"/>
    <w:bookmarkStart w:name="z11" w:id="7"/>
    <w:p>
      <w:pPr>
        <w:spacing w:after="0"/>
        <w:ind w:left="0"/>
        <w:jc w:val="both"/>
      </w:pPr>
      <w:r>
        <w:rPr>
          <w:rFonts w:ascii="Times New Roman"/>
          <w:b w:val="false"/>
          <w:i w:val="false"/>
          <w:color w:val="000000"/>
          <w:sz w:val="28"/>
        </w:rPr>
        <w:t>
      4. Осы қаулы 2025 жылғы 1 қазаннан бастап қолданысқа енгізіледі және ресми жариялауға жатады.</w:t>
      </w:r>
    </w:p>
    <w:bookmarkEnd w:id="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Сарыкөл ауданының әкімі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Шымырбеков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Сарыкөл ауданы әкімдігінің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2025 жылғы "___" ___________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___ қаулысына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қосымша</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жұмыстардың түрлері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Ұйымдардың тізбесі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 w:id="8"/>
          <w:p>
            <w:pPr>
              <w:spacing w:after="20"/>
              <w:ind w:left="20"/>
              <w:jc w:val="both"/>
            </w:pPr>
            <w:r>
              <w:rPr>
                <w:rFonts w:ascii="Times New Roman"/>
                <w:b w:val="false"/>
                <w:i w:val="false"/>
                <w:color w:val="000000"/>
                <w:sz w:val="20"/>
              </w:rPr>
              <w:t>
Аумақты жинау және тазалау;</w:t>
            </w:r>
          </w:p>
          <w:bookmarkEnd w:id="8"/>
          <w:p>
            <w:pPr>
              <w:spacing w:after="20"/>
              <w:ind w:left="20"/>
              <w:jc w:val="both"/>
            </w:pPr>
            <w:r>
              <w:rPr>
                <w:rFonts w:ascii="Times New Roman"/>
                <w:b w:val="false"/>
                <w:i w:val="false"/>
                <w:color w:val="000000"/>
                <w:sz w:val="20"/>
              </w:rPr>
              <w:t>
бұталарды кесу; көгалдандыру жұмыстары; ағаштарды отырғызу, ағарту; ғимаратты, қоршауды бояу, әктеу; газон, шөп шабу; қардан тазалау; абаттандыру.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"Сарыкөл ауданы Сорочин ауылдық округі әкімінің аппараты" мемлекеттік мекемесі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 w:id="9"/>
          <w:p>
            <w:pPr>
              <w:spacing w:after="20"/>
              <w:ind w:left="20"/>
              <w:jc w:val="both"/>
            </w:pPr>
            <w:r>
              <w:rPr>
                <w:rFonts w:ascii="Times New Roman"/>
                <w:b w:val="false"/>
                <w:i w:val="false"/>
                <w:color w:val="000000"/>
                <w:sz w:val="20"/>
              </w:rPr>
              <w:t>
Аумақты жинау және тазалау;</w:t>
            </w:r>
          </w:p>
          <w:bookmarkEnd w:id="9"/>
          <w:p>
            <w:pPr>
              <w:spacing w:after="20"/>
              <w:ind w:left="20"/>
              <w:jc w:val="both"/>
            </w:pPr>
            <w:r>
              <w:rPr>
                <w:rFonts w:ascii="Times New Roman"/>
                <w:b w:val="false"/>
                <w:i w:val="false"/>
                <w:color w:val="000000"/>
                <w:sz w:val="20"/>
              </w:rPr>
              <w:t>
бұталарды кесу; көгалдандыру жұмыстары; ағаштарды отырғызу, ағарту; ғимаратты, қоршауды бояу, әктеу; газон, шөп шабу; қардан тазалау; абаттандыру.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"Сарыкөл ауданы Севастополь ауылдық округі әкімінің аппараты" ММ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 w:id="10"/>
          <w:p>
            <w:pPr>
              <w:spacing w:after="20"/>
              <w:ind w:left="20"/>
              <w:jc w:val="both"/>
            </w:pPr>
            <w:r>
              <w:rPr>
                <w:rFonts w:ascii="Times New Roman"/>
                <w:b w:val="false"/>
                <w:i w:val="false"/>
                <w:color w:val="000000"/>
                <w:sz w:val="20"/>
              </w:rPr>
              <w:t>
Аумақты жинау және тазалау;</w:t>
            </w:r>
          </w:p>
          <w:bookmarkEnd w:id="10"/>
          <w:p>
            <w:pPr>
              <w:spacing w:after="20"/>
              <w:ind w:left="20"/>
              <w:jc w:val="both"/>
            </w:pPr>
            <w:r>
              <w:rPr>
                <w:rFonts w:ascii="Times New Roman"/>
                <w:b w:val="false"/>
                <w:i w:val="false"/>
                <w:color w:val="000000"/>
                <w:sz w:val="20"/>
              </w:rPr>
              <w:t>
бұталарды кесу; көгалдандыру жұмыстары; ағаштарды отырғызу, ағарту; ғимаратты, қоршауды бояу, әктеу; газон, шөп шабу; қардан тазалау; абаттандыру.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"Сарыкөл ауданы Веселоподол ауылдық округі әкімінің аппараты" ММ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 w:id="11"/>
          <w:p>
            <w:pPr>
              <w:spacing w:after="20"/>
              <w:ind w:left="20"/>
              <w:jc w:val="both"/>
            </w:pPr>
            <w:r>
              <w:rPr>
                <w:rFonts w:ascii="Times New Roman"/>
                <w:b w:val="false"/>
                <w:i w:val="false"/>
                <w:color w:val="000000"/>
                <w:sz w:val="20"/>
              </w:rPr>
              <w:t>
Аумақты жинау және тазалау;</w:t>
            </w:r>
          </w:p>
          <w:bookmarkEnd w:id="11"/>
          <w:p>
            <w:pPr>
              <w:spacing w:after="20"/>
              <w:ind w:left="20"/>
              <w:jc w:val="both"/>
            </w:pPr>
            <w:r>
              <w:rPr>
                <w:rFonts w:ascii="Times New Roman"/>
                <w:b w:val="false"/>
                <w:i w:val="false"/>
                <w:color w:val="000000"/>
                <w:sz w:val="20"/>
              </w:rPr>
              <w:t>
бұталарды кесу; көгалдандыру жұмыстары; ағаштарды отырғызу, ағарту; ғимаратты, қоршауды бояу, әктеу; газон, шөп шабу; қардан тазалау; абаттандыру.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"Сарыкөл ауданының Тағыл ауылдық округі әкімінің аппараты" ММ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 w:id="12"/>
          <w:p>
            <w:pPr>
              <w:spacing w:after="20"/>
              <w:ind w:left="20"/>
              <w:jc w:val="both"/>
            </w:pPr>
            <w:r>
              <w:rPr>
                <w:rFonts w:ascii="Times New Roman"/>
                <w:b w:val="false"/>
                <w:i w:val="false"/>
                <w:color w:val="000000"/>
                <w:sz w:val="20"/>
              </w:rPr>
              <w:t>
Аумақты жинау және тазалау;</w:t>
            </w:r>
          </w:p>
          <w:bookmarkEnd w:id="12"/>
          <w:p>
            <w:pPr>
              <w:spacing w:after="20"/>
              <w:ind w:left="20"/>
              <w:jc w:val="both"/>
            </w:pPr>
            <w:r>
              <w:rPr>
                <w:rFonts w:ascii="Times New Roman"/>
                <w:b w:val="false"/>
                <w:i w:val="false"/>
                <w:color w:val="000000"/>
                <w:sz w:val="20"/>
              </w:rPr>
              <w:t>
бұталарды кесу; көгалдандыру жұмыстары; ағаштарды отырғызу, ағарту; ғимаратты, қоршауды бояу, әктеу; газон, шөп шабу; қардан тазалау; абаттандыру.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"Сарыкөл ауданының Урожайное ауылы әкімінің аппараты" ММ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 w:id="13"/>
          <w:p>
            <w:pPr>
              <w:spacing w:after="20"/>
              <w:ind w:left="20"/>
              <w:jc w:val="both"/>
            </w:pPr>
            <w:r>
              <w:rPr>
                <w:rFonts w:ascii="Times New Roman"/>
                <w:b w:val="false"/>
                <w:i w:val="false"/>
                <w:color w:val="000000"/>
                <w:sz w:val="20"/>
              </w:rPr>
              <w:t>
Аумақты жинау және тазалау;</w:t>
            </w:r>
          </w:p>
          <w:bookmarkEnd w:id="13"/>
          <w:p>
            <w:pPr>
              <w:spacing w:after="20"/>
              <w:ind w:left="20"/>
              <w:jc w:val="both"/>
            </w:pPr>
            <w:r>
              <w:rPr>
                <w:rFonts w:ascii="Times New Roman"/>
                <w:b w:val="false"/>
                <w:i w:val="false"/>
                <w:color w:val="000000"/>
                <w:sz w:val="20"/>
              </w:rPr>
              <w:t>
бұталарды кесу; көгалдандыру жұмыстары; ағаштарды отырғызу, ағарту; ғимаратты, қоршауды бояу, әктеу; газон, шөп шабу; қардан тазалау; абаттандыру.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"Сарыкөл ауданы Златоуст ауылы әкімінің аппараты" ММ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 w:id="14"/>
          <w:p>
            <w:pPr>
              <w:spacing w:after="20"/>
              <w:ind w:left="20"/>
              <w:jc w:val="both"/>
            </w:pPr>
            <w:r>
              <w:rPr>
                <w:rFonts w:ascii="Times New Roman"/>
                <w:b w:val="false"/>
                <w:i w:val="false"/>
                <w:color w:val="000000"/>
                <w:sz w:val="20"/>
              </w:rPr>
              <w:t>
Аумақты жинау және тазалау;</w:t>
            </w:r>
          </w:p>
          <w:bookmarkEnd w:id="14"/>
          <w:p>
            <w:pPr>
              <w:spacing w:after="20"/>
              <w:ind w:left="20"/>
              <w:jc w:val="both"/>
            </w:pPr>
            <w:r>
              <w:rPr>
                <w:rFonts w:ascii="Times New Roman"/>
                <w:b w:val="false"/>
                <w:i w:val="false"/>
                <w:color w:val="000000"/>
                <w:sz w:val="20"/>
              </w:rPr>
              <w:t>
бұталарды кесу; көгалдандыру жұмыстары; ағаштарды отырғызу, ағарту; ғимаратты, қоршауды бояу, әктеу; газон, шөп шабу; қардан тазалау; абаттандыру.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"Сарыкөл ауданы Большие Дубравы ауылы әкімінің аппараты" ММ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 w:id="15"/>
          <w:p>
            <w:pPr>
              <w:spacing w:after="20"/>
              <w:ind w:left="20"/>
              <w:jc w:val="both"/>
            </w:pPr>
            <w:r>
              <w:rPr>
                <w:rFonts w:ascii="Times New Roman"/>
                <w:b w:val="false"/>
                <w:i w:val="false"/>
                <w:color w:val="000000"/>
                <w:sz w:val="20"/>
              </w:rPr>
              <w:t>
Аумақты жинау және тазалау;</w:t>
            </w:r>
          </w:p>
          <w:bookmarkEnd w:id="15"/>
          <w:p>
            <w:pPr>
              <w:spacing w:after="20"/>
              <w:ind w:left="20"/>
              <w:jc w:val="both"/>
            </w:pPr>
            <w:r>
              <w:rPr>
                <w:rFonts w:ascii="Times New Roman"/>
                <w:b w:val="false"/>
                <w:i w:val="false"/>
                <w:color w:val="000000"/>
                <w:sz w:val="20"/>
              </w:rPr>
              <w:t>
бұталарды кесу; көгалдандыру жұмыстары; ағаштарды отырғызу, ағарту; ғимаратты, қоршауды бояу, әктеу; газон, шөп шабу; қардан тазалау; абаттандыру.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"Сарыкөл ауданының Маяк ауылы әкімінің аппараты" ММ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 w:id="16"/>
          <w:p>
            <w:pPr>
              <w:spacing w:after="20"/>
              <w:ind w:left="20"/>
              <w:jc w:val="both"/>
            </w:pPr>
            <w:r>
              <w:rPr>
                <w:rFonts w:ascii="Times New Roman"/>
                <w:b w:val="false"/>
                <w:i w:val="false"/>
                <w:color w:val="000000"/>
                <w:sz w:val="20"/>
              </w:rPr>
              <w:t>
Аумақты жинау және тазалау;</w:t>
            </w:r>
          </w:p>
          <w:bookmarkEnd w:id="16"/>
          <w:p>
            <w:pPr>
              <w:spacing w:after="20"/>
              <w:ind w:left="20"/>
              <w:jc w:val="both"/>
            </w:pPr>
            <w:r>
              <w:rPr>
                <w:rFonts w:ascii="Times New Roman"/>
                <w:b w:val="false"/>
                <w:i w:val="false"/>
                <w:color w:val="000000"/>
                <w:sz w:val="20"/>
              </w:rPr>
              <w:t>
бұталарды кесу; көгалдандыру жұмыстары; ағаштарды отырғызу, ағарту; ғимаратты, қоршауды бояу, әктеу; газон, шөп шабу; қардан тазалау; абаттандыру.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"Сарыкөл ауданы Тимирязев ауылы әкімінің аппараты" ММ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 w:id="17"/>
          <w:p>
            <w:pPr>
              <w:spacing w:after="20"/>
              <w:ind w:left="20"/>
              <w:jc w:val="both"/>
            </w:pPr>
            <w:r>
              <w:rPr>
                <w:rFonts w:ascii="Times New Roman"/>
                <w:b w:val="false"/>
                <w:i w:val="false"/>
                <w:color w:val="000000"/>
                <w:sz w:val="20"/>
              </w:rPr>
              <w:t>
Аумақты жинау және тазалау;</w:t>
            </w:r>
          </w:p>
          <w:bookmarkEnd w:id="17"/>
          <w:p>
            <w:pPr>
              <w:spacing w:after="20"/>
              <w:ind w:left="20"/>
              <w:jc w:val="both"/>
            </w:pPr>
            <w:r>
              <w:rPr>
                <w:rFonts w:ascii="Times New Roman"/>
                <w:b w:val="false"/>
                <w:i w:val="false"/>
                <w:color w:val="000000"/>
                <w:sz w:val="20"/>
              </w:rPr>
              <w:t>
бұталарды кесу; көгалдандыру жұмыстары; ағаштарды отырғызу, ағарту; ғимаратты, қоршауды бояу, әктеу; газон, шөп шабу; қардан тазалау; абаттандыру.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"Сарыкөл ауданы Барвиновка ауылы әкімінің аппараты" ММ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 w:id="18"/>
          <w:p>
            <w:pPr>
              <w:spacing w:after="20"/>
              <w:ind w:left="20"/>
              <w:jc w:val="both"/>
            </w:pPr>
            <w:r>
              <w:rPr>
                <w:rFonts w:ascii="Times New Roman"/>
                <w:b w:val="false"/>
                <w:i w:val="false"/>
                <w:color w:val="000000"/>
                <w:sz w:val="20"/>
              </w:rPr>
              <w:t>
Аумақты жинау және тазалау;</w:t>
            </w:r>
          </w:p>
          <w:bookmarkEnd w:id="18"/>
          <w:p>
            <w:pPr>
              <w:spacing w:after="20"/>
              <w:ind w:left="20"/>
              <w:jc w:val="both"/>
            </w:pPr>
            <w:r>
              <w:rPr>
                <w:rFonts w:ascii="Times New Roman"/>
                <w:b w:val="false"/>
                <w:i w:val="false"/>
                <w:color w:val="000000"/>
                <w:sz w:val="20"/>
              </w:rPr>
              <w:t>
бұталарды кесу; көгалдандыру жұмыстары; ағаштарды отырғызу, ағарту; ғимаратты, қоршауды бояу, әктеу; газон, шөп шабу; қардан тазалау; абаттандыру.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"Сарыкөл ауданының Сарыкөл кенті әкімінің аппараты" ММ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 w:id="19"/>
          <w:p>
            <w:pPr>
              <w:spacing w:after="20"/>
              <w:ind w:left="20"/>
              <w:jc w:val="both"/>
            </w:pPr>
            <w:r>
              <w:rPr>
                <w:rFonts w:ascii="Times New Roman"/>
                <w:b w:val="false"/>
                <w:i w:val="false"/>
                <w:color w:val="000000"/>
                <w:sz w:val="20"/>
              </w:rPr>
              <w:t>
Аумақты жинау және тазалау;</w:t>
            </w:r>
          </w:p>
          <w:bookmarkEnd w:id="19"/>
          <w:p>
            <w:pPr>
              <w:spacing w:after="20"/>
              <w:ind w:left="20"/>
              <w:jc w:val="both"/>
            </w:pPr>
            <w:r>
              <w:rPr>
                <w:rFonts w:ascii="Times New Roman"/>
                <w:b w:val="false"/>
                <w:i w:val="false"/>
                <w:color w:val="000000"/>
                <w:sz w:val="20"/>
              </w:rPr>
              <w:t>
бұталарды кесу; көгалдандыру жұмыстары; ағаштарды отырғызу, ағарту; ғимаратты, қоршауды бояу, әктеу; газон, шөп шабу; қардан тазалау; абаттандыру.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"Сарыкөл ауданының Комсомол ауылдық округі әкімінің аппараты" ММ</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