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9301" w14:textId="f699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2025 жылғы 25 тамыздағы № 130 "Сарыкөл ауданының жергілікті атқарушы органдары мемлекеттік мекемелерінің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Сарыкөл ауданы әкімдігінің 2025 жылғы 4 қыркүйектегі № 136 қаулысы</w:t>
      </w:r>
    </w:p>
    <w:p>
      <w:pPr>
        <w:spacing w:after="0"/>
        <w:ind w:left="0"/>
        <w:jc w:val="both"/>
      </w:pPr>
      <w:bookmarkStart w:name="z4" w:id="0"/>
      <w:r>
        <w:rPr>
          <w:rFonts w:ascii="Times New Roman"/>
          <w:b w:val="false"/>
          <w:i w:val="false"/>
          <w:color w:val="000000"/>
          <w:sz w:val="28"/>
        </w:rPr>
        <w:t>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Сарыкөл ауданының жергілікті атқарушы органдары мемлекеттік мекемелерінің "Б" корпусы мемлекеттік әкімшілік қызметшілерінің қызметін бағалау әдістемесін бекіту туралы" Сарыкөл ауданы әкімдігінің 2025 жылғы 25 тамыздағы </w:t>
      </w:r>
      <w:r>
        <w:rPr>
          <w:rFonts w:ascii="Times New Roman"/>
          <w:b w:val="false"/>
          <w:i w:val="false"/>
          <w:color w:val="000000"/>
          <w:sz w:val="28"/>
        </w:rPr>
        <w:t>№ 130</w:t>
      </w:r>
      <w:r>
        <w:rPr>
          <w:rFonts w:ascii="Times New Roman"/>
          <w:b w:val="false"/>
          <w:i w:val="false"/>
          <w:color w:val="000000"/>
          <w:sz w:val="28"/>
        </w:rPr>
        <w:t xml:space="preserve">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Сарыкөл ауданының жергілікті атқарушы органдары мемлекеттік мекемелерінің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"Сарыкөл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Сарыкөл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Сарыкөл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Шымырбеков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 "__"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Сарыкөл ауданы жергілікті атқарушы органдарының "Б" корпусы мемлекеттік әкімшілік қызметшілерінің қызметін бағалау әдістемесі</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Сарыкөл ауданы жергілікті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тізілімде № 16299 болып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әдістемесі) сәйкес әзірленді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20"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1" w:id="12"/>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12"/>
    <w:bookmarkStart w:name="z22"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3" w:id="14"/>
    <w:p>
      <w:pPr>
        <w:spacing w:after="0"/>
        <w:ind w:left="0"/>
        <w:jc w:val="both"/>
      </w:pPr>
      <w:r>
        <w:rPr>
          <w:rFonts w:ascii="Times New Roman"/>
          <w:b w:val="false"/>
          <w:i w:val="false"/>
          <w:color w:val="000000"/>
          <w:sz w:val="28"/>
        </w:rPr>
        <w:t>
      3) құрылымдық бөлімшенің/мемлекеттік органның басшысы – Е-1, Е-2, E-R-1 санаттарының "Б" корпусының мемлекеттік әкімшілік қызметшісі;</w:t>
      </w:r>
    </w:p>
    <w:bookmarkEnd w:id="14"/>
    <w:bookmarkStart w:name="z24" w:id="15"/>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5"/>
    <w:bookmarkStart w:name="z25" w:id="16"/>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6"/>
    <w:bookmarkStart w:name="z26" w:id="17"/>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7"/>
    <w:bookmarkStart w:name="z27" w:id="18"/>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8"/>
    <w:bookmarkStart w:name="z28"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9"/>
    <w:bookmarkStart w:name="z29"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0" w:id="21"/>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21"/>
    <w:bookmarkStart w:name="z31" w:id="22"/>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22"/>
    <w:bookmarkStart w:name="z32" w:id="23"/>
    <w:p>
      <w:pPr>
        <w:spacing w:after="0"/>
        <w:ind w:left="0"/>
        <w:jc w:val="both"/>
      </w:pPr>
      <w:r>
        <w:rPr>
          <w:rFonts w:ascii="Times New Roman"/>
          <w:b w:val="false"/>
          <w:i w:val="false"/>
          <w:color w:val="000000"/>
          <w:sz w:val="28"/>
        </w:rPr>
        <w:t>
      4. Бағалау тоқсан қорытындысы бойынша – есепті тоқсаннан кейінгі айдың жиырмасыншы күнінен кешіктірілмей жүргізіледі.</w:t>
      </w:r>
    </w:p>
    <w:bookmarkEnd w:id="23"/>
    <w:bookmarkStart w:name="z33" w:id="24"/>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4"/>
    <w:bookmarkStart w:name="z34" w:id="25"/>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5"/>
    <w:bookmarkStart w:name="z35"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6"/>
    <w:bookmarkStart w:name="z36" w:id="27"/>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7"/>
    <w:bookmarkStart w:name="z37"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38"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3"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4" w:id="35"/>
    <w:p>
      <w:pPr>
        <w:spacing w:after="0"/>
        <w:ind w:left="0"/>
        <w:jc w:val="both"/>
      </w:pPr>
      <w:r>
        <w:rPr>
          <w:rFonts w:ascii="Times New Roman"/>
          <w:b w:val="false"/>
          <w:i w:val="false"/>
          <w:color w:val="000000"/>
          <w:sz w:val="28"/>
        </w:rPr>
        <w:t>
      8. Бағалауды ұйымдастырушылық сүйемелдеуді "Сарыкөл ауданы әкімінің аппараты" мемлекеттік мекемесінің бірыңғай персоналды басқару қызметі (бұдан әрі – персоналды басқару қызметі), соның ішінде ақпараттық жүйе арқылы қамтамасыз етеді.</w:t>
      </w:r>
    </w:p>
    <w:bookmarkEnd w:id="35"/>
    <w:bookmarkStart w:name="z45" w:id="36"/>
    <w:p>
      <w:pPr>
        <w:spacing w:after="0"/>
        <w:ind w:left="0"/>
        <w:jc w:val="both"/>
      </w:pPr>
      <w:r>
        <w:rPr>
          <w:rFonts w:ascii="Times New Roman"/>
          <w:b w:val="false"/>
          <w:i w:val="false"/>
          <w:color w:val="000000"/>
          <w:sz w:val="28"/>
        </w:rPr>
        <w:t>
      9. Бағаланатын қызметші өзінің бағалау нәтижелерін ақпараттық жүйеде, сондай-ақ "Е-қызмет" мобильді қосымша арқылы алады.</w:t>
      </w:r>
    </w:p>
    <w:bookmarkEnd w:id="36"/>
    <w:bookmarkStart w:name="z46" w:id="37"/>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7" w:id="38"/>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8" w:id="39"/>
    <w:p>
      <w:pPr>
        <w:spacing w:after="0"/>
        <w:ind w:left="0"/>
        <w:jc w:val="both"/>
      </w:pPr>
      <w:r>
        <w:rPr>
          <w:rFonts w:ascii="Times New Roman"/>
          <w:b w:val="false"/>
          <w:i w:val="false"/>
          <w:color w:val="000000"/>
          <w:sz w:val="28"/>
        </w:rPr>
        <w:t xml:space="preserve">
      11.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9" w:id="40"/>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40"/>
    <w:bookmarkStart w:name="z50" w:id="41"/>
    <w:p>
      <w:pPr>
        <w:spacing w:after="0"/>
        <w:ind w:left="0"/>
        <w:jc w:val="both"/>
      </w:pPr>
      <w:r>
        <w:rPr>
          <w:rFonts w:ascii="Times New Roman"/>
          <w:b w:val="false"/>
          <w:i w:val="false"/>
          <w:color w:val="000000"/>
          <w:sz w:val="28"/>
        </w:rPr>
        <w:t xml:space="preserve">
      13.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1" w:id="42"/>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2" w:id="43"/>
    <w:p>
      <w:pPr>
        <w:spacing w:after="0"/>
        <w:ind w:left="0"/>
        <w:jc w:val="both"/>
      </w:pPr>
      <w:r>
        <w:rPr>
          <w:rFonts w:ascii="Times New Roman"/>
          <w:b w:val="false"/>
          <w:i w:val="false"/>
          <w:color w:val="000000"/>
          <w:sz w:val="28"/>
        </w:rPr>
        <w:t>
      15. Персоналды басқару қызметінің басшысы мыналарға жауапты болады:</w:t>
      </w:r>
    </w:p>
    <w:bookmarkEnd w:id="43"/>
    <w:bookmarkStart w:name="z53" w:id="4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4"/>
    <w:bookmarkStart w:name="z54" w:id="45"/>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5"/>
    <w:bookmarkStart w:name="z55" w:id="46"/>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6"/>
    <w:bookmarkStart w:name="z56" w:id="47"/>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7"/>
    <w:bookmarkStart w:name="z57" w:id="48"/>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48"/>
    <w:bookmarkStart w:name="z58" w:id="49"/>
    <w:p>
      <w:pPr>
        <w:spacing w:after="0"/>
        <w:ind w:left="0"/>
        <w:jc w:val="both"/>
      </w:pPr>
      <w:r>
        <w:rPr>
          <w:rFonts w:ascii="Times New Roman"/>
          <w:b w:val="false"/>
          <w:i w:val="false"/>
          <w:color w:val="000000"/>
          <w:sz w:val="28"/>
        </w:rPr>
        <w:t xml:space="preserve">
      16. Е-1, Е-2, E-R-1 санаттарының "Б" корпусының мемлекеттік әкімшілік қызметшілерін бағалау тікелей басшымен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9"/>
    <w:bookmarkStart w:name="z59" w:id="50"/>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50"/>
    <w:bookmarkStart w:name="z60" w:id="51"/>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1"/>
    <w:bookmarkStart w:name="z61" w:id="52"/>
    <w:p>
      <w:pPr>
        <w:spacing w:after="0"/>
        <w:ind w:left="0"/>
        <w:jc w:val="both"/>
      </w:pPr>
      <w:r>
        <w:rPr>
          <w:rFonts w:ascii="Times New Roman"/>
          <w:b w:val="false"/>
          <w:i w:val="false"/>
          <w:color w:val="000000"/>
          <w:sz w:val="28"/>
        </w:rPr>
        <w:t>
      17. Бағалаушы адамға бағалау парағы персоналды басқару қызметімен ақпараттық жүйе арқылы жіберіледі.</w:t>
      </w:r>
    </w:p>
    <w:bookmarkEnd w:id="52"/>
    <w:bookmarkStart w:name="z62" w:id="53"/>
    <w:p>
      <w:pPr>
        <w:spacing w:after="0"/>
        <w:ind w:left="0"/>
        <w:jc w:val="both"/>
      </w:pPr>
      <w:r>
        <w:rPr>
          <w:rFonts w:ascii="Times New Roman"/>
          <w:b w:val="false"/>
          <w:i w:val="false"/>
          <w:color w:val="000000"/>
          <w:sz w:val="28"/>
        </w:rPr>
        <w:t>
      Бағалаушы адаммен 0-ден 5-ке дейінгі баға қойылады.</w:t>
      </w:r>
    </w:p>
    <w:bookmarkEnd w:id="53"/>
    <w:bookmarkStart w:name="z63" w:id="54"/>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4"/>
    <w:bookmarkStart w:name="z64" w:id="55"/>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5"/>
    <w:bookmarkStart w:name="z65" w:id="56"/>
    <w:p>
      <w:pPr>
        <w:spacing w:after="0"/>
        <w:ind w:left="0"/>
        <w:jc w:val="both"/>
      </w:pPr>
      <w:r>
        <w:rPr>
          <w:rFonts w:ascii="Times New Roman"/>
          <w:b w:val="false"/>
          <w:i w:val="false"/>
          <w:color w:val="000000"/>
          <w:sz w:val="28"/>
        </w:rPr>
        <w:t xml:space="preserve">
      18.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калибрлеу сессияларын өткізеді.</w:t>
      </w:r>
    </w:p>
    <w:bookmarkEnd w:id="56"/>
    <w:bookmarkStart w:name="z66" w:id="57"/>
    <w:p>
      <w:pPr>
        <w:spacing w:after="0"/>
        <w:ind w:left="0"/>
        <w:jc w:val="both"/>
      </w:pPr>
      <w:r>
        <w:rPr>
          <w:rFonts w:ascii="Times New Roman"/>
          <w:b w:val="false"/>
          <w:i w:val="false"/>
          <w:color w:val="000000"/>
          <w:sz w:val="28"/>
        </w:rPr>
        <w:t>
      19.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57"/>
    <w:bookmarkStart w:name="z67" w:id="58"/>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8"/>
    <w:bookmarkStart w:name="z68" w:id="59"/>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59"/>
    <w:bookmarkStart w:name="z69" w:id="60"/>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қызметкері кіреді.</w:t>
      </w:r>
    </w:p>
    <w:bookmarkEnd w:id="60"/>
    <w:bookmarkStart w:name="z70" w:id="61"/>
    <w:p>
      <w:pPr>
        <w:spacing w:after="0"/>
        <w:ind w:left="0"/>
        <w:jc w:val="both"/>
      </w:pPr>
      <w:r>
        <w:rPr>
          <w:rFonts w:ascii="Times New Roman"/>
          <w:b w:val="false"/>
          <w:i w:val="false"/>
          <w:color w:val="000000"/>
          <w:sz w:val="28"/>
        </w:rPr>
        <w:t xml:space="preserve">
      20.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өткізіледі.</w:t>
      </w:r>
    </w:p>
    <w:bookmarkEnd w:id="61"/>
    <w:bookmarkStart w:name="z71" w:id="62"/>
    <w:p>
      <w:pPr>
        <w:spacing w:after="0"/>
        <w:ind w:left="0"/>
        <w:jc w:val="both"/>
      </w:pPr>
      <w:r>
        <w:rPr>
          <w:rFonts w:ascii="Times New Roman"/>
          <w:b w:val="false"/>
          <w:i w:val="false"/>
          <w:color w:val="000000"/>
          <w:sz w:val="28"/>
        </w:rPr>
        <w:t>
      21. Персоналды басқару қызметі калибрлеу сессиясының қызметін ұйымдастырады.</w:t>
      </w:r>
    </w:p>
    <w:bookmarkEnd w:id="62"/>
    <w:bookmarkStart w:name="z72" w:id="63"/>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бағасына дәлел келтіреді.</w:t>
      </w:r>
    </w:p>
    <w:bookmarkEnd w:id="63"/>
    <w:bookmarkStart w:name="z73" w:id="64"/>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4"/>
    <w:bookmarkStart w:name="z74" w:id="65"/>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5"/>
    <w:bookmarkStart w:name="z75" w:id="6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6"/>
    <w:bookmarkStart w:name="z76" w:id="67"/>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7"/>
    <w:bookmarkStart w:name="z77" w:id="68"/>
    <w:p>
      <w:pPr>
        <w:spacing w:after="0"/>
        <w:ind w:left="0"/>
        <w:jc w:val="both"/>
      </w:pPr>
      <w:r>
        <w:rPr>
          <w:rFonts w:ascii="Times New Roman"/>
          <w:b w:val="false"/>
          <w:i w:val="false"/>
          <w:color w:val="000000"/>
          <w:sz w:val="28"/>
        </w:rPr>
        <w:t>
      23.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8"/>
    <w:bookmarkStart w:name="z78" w:id="69"/>
    <w:p>
      <w:pPr>
        <w:spacing w:after="0"/>
        <w:ind w:left="0"/>
        <w:jc w:val="both"/>
      </w:pPr>
      <w:r>
        <w:rPr>
          <w:rFonts w:ascii="Times New Roman"/>
          <w:b w:val="false"/>
          <w:i w:val="false"/>
          <w:color w:val="000000"/>
          <w:sz w:val="28"/>
        </w:rPr>
        <w:t>
      Кездесу кезінде мынадай мәселелер талқыланады:</w:t>
      </w:r>
    </w:p>
    <w:bookmarkEnd w:id="69"/>
    <w:bookmarkStart w:name="z79" w:id="70"/>
    <w:p>
      <w:pPr>
        <w:spacing w:after="0"/>
        <w:ind w:left="0"/>
        <w:jc w:val="both"/>
      </w:pPr>
      <w:r>
        <w:rPr>
          <w:rFonts w:ascii="Times New Roman"/>
          <w:b w:val="false"/>
          <w:i w:val="false"/>
          <w:color w:val="000000"/>
          <w:sz w:val="28"/>
        </w:rPr>
        <w:t>
      бағаланатын кезеңдегі жетістіктеріне шолу;</w:t>
      </w:r>
    </w:p>
    <w:bookmarkEnd w:id="70"/>
    <w:bookmarkStart w:name="z80" w:id="71"/>
    <w:p>
      <w:pPr>
        <w:spacing w:after="0"/>
        <w:ind w:left="0"/>
        <w:jc w:val="both"/>
      </w:pPr>
      <w:r>
        <w:rPr>
          <w:rFonts w:ascii="Times New Roman"/>
          <w:b w:val="false"/>
          <w:i w:val="false"/>
          <w:color w:val="000000"/>
          <w:sz w:val="28"/>
        </w:rPr>
        <w:t>
      машықтар мен құзыреттердің дамуына шолу;</w:t>
      </w:r>
    </w:p>
    <w:bookmarkEnd w:id="71"/>
    <w:bookmarkStart w:name="z81" w:id="7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2"/>
    <w:bookmarkStart w:name="z82" w:id="7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8" w:id="74"/>
    <w:p>
      <w:pPr>
        <w:spacing w:after="0"/>
        <w:ind w:left="0"/>
        <w:jc w:val="left"/>
      </w:pPr>
      <w:r>
        <w:rPr>
          <w:rFonts w:ascii="Times New Roman"/>
          <w:b/>
          <w:i w:val="false"/>
          <w:color w:val="000000"/>
        </w:rPr>
        <w:t xml:space="preserve"> Басшы лауазымды атқаратын адамның бағалау парағы</w:t>
      </w:r>
    </w:p>
    <w:bookmarkEnd w:id="74"/>
    <w:bookmarkStart w:name="z89" w:id="75"/>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 ______________________________________________________________________________________________________ (Бағаланатын кезең) ____________________________________________________________________________________ (Бағалайтын қызметшінің Т.А.Ә., мемлекеттік органды көрсете отырып лауазымы) ______________________________________________________________________________________________________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Жетекшілік ететін бөлімшелерде (жетекшілік ететін қызметшілердің) міндеттердің сапалы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жетекшілік ететін бөлімшелердегі міндеттер мен тапсырмаларды сапалы орындау;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Жетекшілік ететін бөлімшелерде (жетекшілік ететін қызметшілердің) міндеттердің орындалу мерзімдерінің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орындаудың жеделдігі; - осы параметр бойынша құжаттарды, тапсырмаларды, міндеттерді орындау мерзімдерінің бұзылмауы немесе осы пара 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команданы басқаруды және командалық нәтиже үшін жауапкершілікті өз мойнына ала білу; - мақсаттар мен міндеттерді нақты белгілей білу; - жеке мысал арқылы тиімді қарым-қатынас және оң командалық климат құру арқылы команданы ынталандыру мүмкіндігі; - белгісіздік жағдайында тиімді әрекет ете білу; - ықтимал тәуекелдерді ескере отырып, міндеттерді шешудің бірнеше нұсқаларын ұсына білу;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кешігудің болмауы; - себепсіз жұмыстан мерзімінен бұрын шығудың болмауы; - қызметтік әдеп бұзушылықтардың болмауы; - ақпараттық қауіпсіздік талаптарын сақтау; - мемлекеттік құпияларды қамтамасыз ету жөніндегі талаптарды сақтау;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Тәртіптік жазалардың болмауы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тоқсанда қолданылған тәртіптік жаза ескеріледі. Тәртіптік жаза болған жағдайда: - ескерту, сөгіс, қатаң сөгіс үшін баға 2,99 баллдан аспауы керек;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76"/>
    <w:bookmarkStart w:name="z91" w:id="77"/>
    <w:p>
      <w:pPr>
        <w:spacing w:after="0"/>
        <w:ind w:left="0"/>
        <w:jc w:val="both"/>
      </w:pPr>
      <w:r>
        <w:rPr>
          <w:rFonts w:ascii="Times New Roman"/>
          <w:b w:val="false"/>
          <w:i w:val="false"/>
          <w:color w:val="000000"/>
          <w:sz w:val="28"/>
        </w:rPr>
        <w:t xml:space="preserve">
      * Бағалаудың 0 баллы қызметші бағалау параметрін толық орындамаған жағдайда қойылады. </w:t>
      </w:r>
    </w:p>
    <w:bookmarkEnd w:id="77"/>
    <w:bookmarkStart w:name="z92" w:id="78"/>
    <w:p>
      <w:pPr>
        <w:spacing w:after="0"/>
        <w:ind w:left="0"/>
        <w:jc w:val="both"/>
      </w:pPr>
      <w:r>
        <w:rPr>
          <w:rFonts w:ascii="Times New Roman"/>
          <w:b w:val="false"/>
          <w:i w:val="false"/>
          <w:color w:val="000000"/>
          <w:sz w:val="28"/>
        </w:rPr>
        <w:t xml:space="preserve">
      Бағалау нәтижесі: _________________________________________________________________________________________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w:t>
      </w:r>
    </w:p>
    <w:bookmarkEnd w:id="78"/>
    <w:bookmarkStart w:name="z93" w:id="79"/>
    <w:p>
      <w:pPr>
        <w:spacing w:after="0"/>
        <w:ind w:left="0"/>
        <w:jc w:val="both"/>
      </w:pPr>
      <w:r>
        <w:rPr>
          <w:rFonts w:ascii="Times New Roman"/>
          <w:b w:val="false"/>
          <w:i w:val="false"/>
          <w:color w:val="000000"/>
          <w:sz w:val="28"/>
        </w:rPr>
        <w:t xml:space="preserve">
      Қызметшінің бағалау нәтижесі орташа қорытынды бағаның негізінде қойылады. </w:t>
      </w:r>
    </w:p>
    <w:bookmarkEnd w:id="79"/>
    <w:bookmarkStart w:name="z94" w:id="80"/>
    <w:p>
      <w:pPr>
        <w:spacing w:after="0"/>
        <w:ind w:left="0"/>
        <w:jc w:val="both"/>
      </w:pPr>
      <w:r>
        <w:rPr>
          <w:rFonts w:ascii="Times New Roman"/>
          <w:b w:val="false"/>
          <w:i w:val="false"/>
          <w:color w:val="000000"/>
          <w:sz w:val="28"/>
        </w:rPr>
        <w:t>
      Қолы ____________________________________________________ (электрондық цифрлық қолтаңба арқылы куәләндырылған)</w:t>
      </w:r>
    </w:p>
    <w:bookmarkEnd w:id="80"/>
    <w:bookmarkStart w:name="z95" w:id="81"/>
    <w:p>
      <w:pPr>
        <w:spacing w:after="0"/>
        <w:ind w:left="0"/>
        <w:jc w:val="both"/>
      </w:pPr>
      <w:r>
        <w:rPr>
          <w:rFonts w:ascii="Times New Roman"/>
          <w:b w:val="false"/>
          <w:i w:val="false"/>
          <w:color w:val="000000"/>
          <w:sz w:val="28"/>
        </w:rPr>
        <w:t>
      Күні _____________________________________________________</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1" w:id="82"/>
    <w:p>
      <w:pPr>
        <w:spacing w:after="0"/>
        <w:ind w:left="0"/>
        <w:jc w:val="left"/>
      </w:pPr>
      <w:r>
        <w:rPr>
          <w:rFonts w:ascii="Times New Roman"/>
          <w:b/>
          <w:i w:val="false"/>
          <w:color w:val="000000"/>
        </w:rPr>
        <w:t xml:space="preserve"> Басшы лауазымды атқармайтын адамның бағалау парағы</w:t>
      </w:r>
    </w:p>
    <w:bookmarkEnd w:id="82"/>
    <w:bookmarkStart w:name="z102" w:id="83"/>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 ________________________________________________________________________________________________________ (Бағаланатын кезең) ______________________________________________________________________________________ (Бағалайтын қызметшінің Т.А.Ә., мемлекеттік органды көрсете отырып лауазымы) ________________________________________________________________________________________________________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қызметшінің функционалдық міндеттерін жоғары деңгейде дербес орындай алуы; - жетекшілік ететін қызмет саласын жақсартуға бағытталған тәсілдерді, ұсыныстарды пысықтаудағы бастамашылдық; - жетекшілік ететін міндеттерді шешуге қатысу және белсенділігі;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кешігудің болмауы; - себепсіз жұмыстан мерзімінен бұрын шығудың болмауы;- қызметтік әдеп бұзушылықтардың болмауы; - ақпараттық қауіпсіздік талаптарын сақтау; - мемлекеттік құпияларды қамтамасыз ету жөніндегі талаптарды сақтау;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тоқсанда қолданылған тәртіптік жаза ескеріледі. Тәртіптік жаза болған жағдайда: - ескерту, сөгіс, қатаң сөгіс үшін баға 2,99 баллдан аспауы керек;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4"/>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w:t>
      </w:r>
    </w:p>
    <w:bookmarkEnd w:id="84"/>
    <w:bookmarkStart w:name="z104" w:id="85"/>
    <w:p>
      <w:pPr>
        <w:spacing w:after="0"/>
        <w:ind w:left="0"/>
        <w:jc w:val="both"/>
      </w:pPr>
      <w:r>
        <w:rPr>
          <w:rFonts w:ascii="Times New Roman"/>
          <w:b w:val="false"/>
          <w:i w:val="false"/>
          <w:color w:val="000000"/>
          <w:sz w:val="28"/>
        </w:rPr>
        <w:t xml:space="preserve">
      *Бағалаудың 0 баллы қызметші бағалау параметрін толық орындамаған жағдайда қойылады. </w:t>
      </w:r>
    </w:p>
    <w:bookmarkEnd w:id="85"/>
    <w:bookmarkStart w:name="z105" w:id="86"/>
    <w:p>
      <w:pPr>
        <w:spacing w:after="0"/>
        <w:ind w:left="0"/>
        <w:jc w:val="both"/>
      </w:pPr>
      <w:r>
        <w:rPr>
          <w:rFonts w:ascii="Times New Roman"/>
          <w:b w:val="false"/>
          <w:i w:val="false"/>
          <w:color w:val="000000"/>
          <w:sz w:val="28"/>
        </w:rPr>
        <w:t xml:space="preserve">
      Бағалау нәтижесі: ___________________________________________________________________________________________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w:t>
      </w:r>
    </w:p>
    <w:bookmarkEnd w:id="86"/>
    <w:bookmarkStart w:name="z106" w:id="87"/>
    <w:p>
      <w:pPr>
        <w:spacing w:after="0"/>
        <w:ind w:left="0"/>
        <w:jc w:val="both"/>
      </w:pPr>
      <w:r>
        <w:rPr>
          <w:rFonts w:ascii="Times New Roman"/>
          <w:b w:val="false"/>
          <w:i w:val="false"/>
          <w:color w:val="000000"/>
          <w:sz w:val="28"/>
        </w:rPr>
        <w:t xml:space="preserve">
      Қызметшінің бағалау нәтижесі орташа қорытынды бағаның негізінде қойылады. </w:t>
      </w:r>
    </w:p>
    <w:bookmarkEnd w:id="87"/>
    <w:bookmarkStart w:name="z107" w:id="88"/>
    <w:p>
      <w:pPr>
        <w:spacing w:after="0"/>
        <w:ind w:left="0"/>
        <w:jc w:val="both"/>
      </w:pPr>
      <w:r>
        <w:rPr>
          <w:rFonts w:ascii="Times New Roman"/>
          <w:b w:val="false"/>
          <w:i w:val="false"/>
          <w:color w:val="000000"/>
          <w:sz w:val="28"/>
        </w:rPr>
        <w:t>
      Қолы ____________________________________________________ (электрондық цифрлық қолтаңба арқылы куәләндырылған)</w:t>
      </w:r>
    </w:p>
    <w:bookmarkEnd w:id="88"/>
    <w:bookmarkStart w:name="z108" w:id="89"/>
    <w:p>
      <w:pPr>
        <w:spacing w:after="0"/>
        <w:ind w:left="0"/>
        <w:jc w:val="both"/>
      </w:pPr>
      <w:r>
        <w:rPr>
          <w:rFonts w:ascii="Times New Roman"/>
          <w:b w:val="false"/>
          <w:i w:val="false"/>
          <w:color w:val="000000"/>
          <w:sz w:val="28"/>
        </w:rPr>
        <w:t>
      Күні _____________________________________________________</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