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03ce" w14:textId="aca0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жергілікті атқарушы органдары мемлекеттік мекемелерінің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Сарыкөл ауданы әкімдігінің 2025 жылғы 25 тамыздағы № 130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"Сарыкөл ауданының жергілікті атқарушы органдары мемлекеттік мекемелерінің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"Сарыкөл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мемлекеттік тіркеуге жатпайтын нормативтік-құқықтық актіні қабылдау туралы әділет органдарын хабардар ету;</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Сарыкөл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2025 жылғы 1 шілдеден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Шымырбеков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 "___"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"Б" корпусы мемлекеттік әкімшілік қызметшілерінің қызметін бағалау Үлгілік әдістемесі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Үлгілік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Үлгілік тәртібін айқындайды.</w:t>
      </w:r>
    </w:p>
    <w:bookmarkEnd w:id="10"/>
    <w:bookmarkStart w:name="z20" w:id="11"/>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1"/>
    <w:bookmarkStart w:name="z21" w:id="12"/>
    <w:p>
      <w:pPr>
        <w:spacing w:after="0"/>
        <w:ind w:left="0"/>
        <w:jc w:val="both"/>
      </w:pPr>
      <w:r>
        <w:rPr>
          <w:rFonts w:ascii="Times New Roman"/>
          <w:b w:val="false"/>
          <w:i w:val="false"/>
          <w:color w:val="000000"/>
          <w:sz w:val="28"/>
        </w:rPr>
        <w:t>
      Мемлекеттік орган бекіткен "Б" корпусы мемлекеттік әкішілік қызметшілерінің қызметін бағалау әдістемесі болмаған жағдайда, мемлекеттік органдар осы Үлгілік әдістемені басшылыққа алады.</w:t>
      </w:r>
    </w:p>
    <w:bookmarkEnd w:id="12"/>
    <w:bookmarkStart w:name="z22" w:id="13"/>
    <w:p>
      <w:pPr>
        <w:spacing w:after="0"/>
        <w:ind w:left="0"/>
        <w:jc w:val="both"/>
      </w:pPr>
      <w:r>
        <w:rPr>
          <w:rFonts w:ascii="Times New Roman"/>
          <w:b w:val="false"/>
          <w:i w:val="false"/>
          <w:color w:val="000000"/>
          <w:sz w:val="28"/>
        </w:rPr>
        <w:t>
      3. Осы Үлгілік әдістемеде пайдаланылатын негізгі ұғымдар:</w:t>
      </w:r>
    </w:p>
    <w:bookmarkEnd w:id="13"/>
    <w:bookmarkStart w:name="z23" w:id="14"/>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4"/>
    <w:bookmarkStart w:name="z24"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25" w:id="16"/>
    <w:p>
      <w:pPr>
        <w:spacing w:after="0"/>
        <w:ind w:left="0"/>
        <w:jc w:val="both"/>
      </w:pPr>
      <w:r>
        <w:rPr>
          <w:rFonts w:ascii="Times New Roman"/>
          <w:b w:val="false"/>
          <w:i w:val="false"/>
          <w:color w:val="000000"/>
          <w:sz w:val="28"/>
        </w:rPr>
        <w:t>
      3) құрылымдық бөлімшенің/мемлекеттік органның басшысы – В-1, C-1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қызметшісі;</w:t>
      </w:r>
    </w:p>
    <w:bookmarkEnd w:id="16"/>
    <w:bookmarkStart w:name="z26" w:id="17"/>
    <w:p>
      <w:pPr>
        <w:spacing w:after="0"/>
        <w:ind w:left="0"/>
        <w:jc w:val="both"/>
      </w:pPr>
      <w:r>
        <w:rPr>
          <w:rFonts w:ascii="Times New Roman"/>
          <w:b w:val="false"/>
          <w:i w:val="false"/>
          <w:color w:val="000000"/>
          <w:sz w:val="28"/>
        </w:rPr>
        <w:t>
      4) бағалаушы адам – тікелей басшы және/немесе құрылымдық бөлімшенің /мемлекеттік органның басшысы;</w:t>
      </w:r>
    </w:p>
    <w:bookmarkEnd w:id="17"/>
    <w:bookmarkStart w:name="z27" w:id="18"/>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8"/>
    <w:bookmarkStart w:name="z28" w:id="19"/>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9"/>
    <w:bookmarkStart w:name="z29" w:id="20"/>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20"/>
    <w:bookmarkStart w:name="z30"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21"/>
    <w:bookmarkStart w:name="z31"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2" w:id="23"/>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төрағаларын бағалау тиісті мәслихаттың төрағасымен жүргізіледі.</w:t>
      </w:r>
    </w:p>
    <w:bookmarkEnd w:id="23"/>
    <w:bookmarkStart w:name="z33" w:id="24"/>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4"/>
    <w:bookmarkStart w:name="z34" w:id="25"/>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5"/>
    <w:bookmarkStart w:name="z35" w:id="26"/>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26"/>
    <w:bookmarkStart w:name="z36" w:id="27"/>
    <w:p>
      <w:pPr>
        <w:spacing w:after="0"/>
        <w:ind w:left="0"/>
        <w:jc w:val="both"/>
      </w:pPr>
      <w:r>
        <w:rPr>
          <w:rFonts w:ascii="Times New Roman"/>
          <w:b w:val="false"/>
          <w:i w:val="false"/>
          <w:color w:val="000000"/>
          <w:sz w:val="28"/>
        </w:rPr>
        <w:t>
      5. Бағалау тоқсан қорытындысы бойынша – есепті тоқсаннан кейінгі айдың жиырмасыншы күнінен кешіктірілмей жүргізіледі.</w:t>
      </w:r>
    </w:p>
    <w:bookmarkEnd w:id="27"/>
    <w:bookmarkStart w:name="z37" w:id="28"/>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8"/>
    <w:bookmarkStart w:name="z38" w:id="29"/>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9"/>
    <w:bookmarkStart w:name="z39" w:id="3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30"/>
    <w:bookmarkStart w:name="z40" w:id="31"/>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31"/>
    <w:bookmarkStart w:name="z41" w:id="3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2" w:id="3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3"/>
    <w:bookmarkStart w:name="z43"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4"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5"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6"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47"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48" w:id="39"/>
    <w:p>
      <w:pPr>
        <w:spacing w:after="0"/>
        <w:ind w:left="0"/>
        <w:jc w:val="both"/>
      </w:pPr>
      <w:r>
        <w:rPr>
          <w:rFonts w:ascii="Times New Roman"/>
          <w:b w:val="false"/>
          <w:i w:val="false"/>
          <w:color w:val="000000"/>
          <w:sz w:val="28"/>
        </w:rPr>
        <w:t>
      9.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39"/>
    <w:bookmarkStart w:name="z49" w:id="40"/>
    <w:p>
      <w:pPr>
        <w:spacing w:after="0"/>
        <w:ind w:left="0"/>
        <w:jc w:val="both"/>
      </w:pPr>
      <w:r>
        <w:rPr>
          <w:rFonts w:ascii="Times New Roman"/>
          <w:b w:val="false"/>
          <w:i w:val="false"/>
          <w:color w:val="000000"/>
          <w:sz w:val="28"/>
        </w:rPr>
        <w:t>
      10. Бағаланатын қызметші өзінің бағалау нәтижелерін ақпараттық жүйеде, сондай-ақ "Е-қызмет" мобильді қосымша арқылы алады.</w:t>
      </w:r>
    </w:p>
    <w:bookmarkEnd w:id="40"/>
    <w:bookmarkStart w:name="z50" w:id="41"/>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1" w:id="42"/>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2" w:id="43"/>
    <w:p>
      <w:pPr>
        <w:spacing w:after="0"/>
        <w:ind w:left="0"/>
        <w:jc w:val="both"/>
      </w:pPr>
      <w:r>
        <w:rPr>
          <w:rFonts w:ascii="Times New Roman"/>
          <w:b w:val="false"/>
          <w:i w:val="false"/>
          <w:color w:val="000000"/>
          <w:sz w:val="28"/>
        </w:rPr>
        <w:t xml:space="preserve">
      12.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3"/>
    <w:bookmarkStart w:name="z53" w:id="44"/>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4"/>
    <w:bookmarkStart w:name="z54" w:id="45"/>
    <w:p>
      <w:pPr>
        <w:spacing w:after="0"/>
        <w:ind w:left="0"/>
        <w:jc w:val="both"/>
      </w:pPr>
      <w:r>
        <w:rPr>
          <w:rFonts w:ascii="Times New Roman"/>
          <w:b w:val="false"/>
          <w:i w:val="false"/>
          <w:color w:val="000000"/>
          <w:sz w:val="28"/>
        </w:rPr>
        <w:t xml:space="preserve">
      14.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55" w:id="46"/>
    <w:p>
      <w:pPr>
        <w:spacing w:after="0"/>
        <w:ind w:left="0"/>
        <w:jc w:val="both"/>
      </w:pPr>
      <w:r>
        <w:rPr>
          <w:rFonts w:ascii="Times New Roman"/>
          <w:b w:val="false"/>
          <w:i w:val="false"/>
          <w:color w:val="000000"/>
          <w:sz w:val="28"/>
        </w:rPr>
        <w:t>
      Қазақстан Республикасының электронды нысандағы нормативтік құқықтық актілердің эталонды бақылау банкі Эталонный контрольный банк нормативных правовых актов Республики Казахстан в электронном виде</w:t>
      </w:r>
    </w:p>
    <w:bookmarkEnd w:id="46"/>
    <w:bookmarkStart w:name="z56" w:id="47"/>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7" w:id="48"/>
    <w:p>
      <w:pPr>
        <w:spacing w:after="0"/>
        <w:ind w:left="0"/>
        <w:jc w:val="both"/>
      </w:pPr>
      <w:r>
        <w:rPr>
          <w:rFonts w:ascii="Times New Roman"/>
          <w:b w:val="false"/>
          <w:i w:val="false"/>
          <w:color w:val="000000"/>
          <w:sz w:val="28"/>
        </w:rPr>
        <w:t>
      16. Персоналды басқару қызметінің басшысы мыналарға жауапты болады:</w:t>
      </w:r>
    </w:p>
    <w:bookmarkEnd w:id="48"/>
    <w:bookmarkStart w:name="z58"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59" w:id="50"/>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50"/>
    <w:bookmarkStart w:name="z60" w:id="51"/>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51"/>
    <w:bookmarkStart w:name="z61" w:id="52"/>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2"/>
    <w:bookmarkStart w:name="z62" w:id="53"/>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53"/>
    <w:bookmarkStart w:name="z63" w:id="54"/>
    <w:p>
      <w:pPr>
        <w:spacing w:after="0"/>
        <w:ind w:left="0"/>
        <w:jc w:val="both"/>
      </w:pPr>
      <w:r>
        <w:rPr>
          <w:rFonts w:ascii="Times New Roman"/>
          <w:b w:val="false"/>
          <w:i w:val="false"/>
          <w:color w:val="000000"/>
          <w:sz w:val="28"/>
        </w:rPr>
        <w:t xml:space="preserve">
      17. В-1, С-1 (орталық атқарушы орган комитеті төрағасының орынбасары, департамент директоры), D-1, D-3 (құрылымдық бөлімшелердің басшылары), C-O- 1, D-O-1, D-R-1, C-R-1, Е-1, Е-2, E-R-1 санаттарының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4"/>
    <w:bookmarkStart w:name="z64" w:id="5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бірінші бөлігінде</w:t>
      </w:r>
      <w:r>
        <w:rPr>
          <w:rFonts w:ascii="Times New Roman"/>
          <w:b w:val="false"/>
          <w:i w:val="false"/>
          <w:color w:val="000000"/>
          <w:sz w:val="28"/>
        </w:rPr>
        <w:t xml:space="preserve">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5"/>
    <w:bookmarkStart w:name="z65" w:id="56"/>
    <w:p>
      <w:pPr>
        <w:spacing w:after="0"/>
        <w:ind w:left="0"/>
        <w:jc w:val="both"/>
      </w:pPr>
      <w:r>
        <w:rPr>
          <w:rFonts w:ascii="Times New Roman"/>
          <w:b w:val="false"/>
          <w:i w:val="false"/>
          <w:color w:val="000000"/>
          <w:sz w:val="28"/>
        </w:rPr>
        <w:t xml:space="preserve">
      С-1 (орталық атқарушы орган комитеті төрағасының орынбасарын, департамент директорын қоспағанда), D-1, D-3 санаттарының (құрылымдық бөлімшелердің басшыларын қоспағанда)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6"/>
    <w:bookmarkStart w:name="z66" w:id="57"/>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7"/>
    <w:bookmarkStart w:name="z67" w:id="58"/>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 Бағалаушы адаммен 0-ден 5-ке дейінгі баға қойылады.</w:t>
      </w:r>
    </w:p>
    <w:bookmarkEnd w:id="58"/>
    <w:bookmarkStart w:name="z68" w:id="59"/>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9"/>
    <w:bookmarkStart w:name="z69" w:id="60"/>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60"/>
    <w:bookmarkStart w:name="z70" w:id="61"/>
    <w:p>
      <w:pPr>
        <w:spacing w:after="0"/>
        <w:ind w:left="0"/>
        <w:jc w:val="both"/>
      </w:pPr>
      <w:r>
        <w:rPr>
          <w:rFonts w:ascii="Times New Roman"/>
          <w:b w:val="false"/>
          <w:i w:val="false"/>
          <w:color w:val="000000"/>
          <w:sz w:val="28"/>
        </w:rPr>
        <w:t xml:space="preserve">
      19. Бағалау процесіне бірыңғай тәсілді келісу және сақтау мақсатында мемлекеттік органдар осы Үлгілік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61"/>
    <w:bookmarkStart w:name="z71" w:id="62"/>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62"/>
    <w:bookmarkStart w:name="z72" w:id="63"/>
    <w:p>
      <w:pPr>
        <w:spacing w:after="0"/>
        <w:ind w:left="0"/>
        <w:jc w:val="both"/>
      </w:pPr>
      <w:r>
        <w:rPr>
          <w:rFonts w:ascii="Times New Roman"/>
          <w:b w:val="false"/>
          <w:i w:val="false"/>
          <w:color w:val="000000"/>
          <w:sz w:val="28"/>
        </w:rPr>
        <w:t>
      Тексеру комиссиясының мүшелеріне және тексеру комиссиясының төрағасына калибрлеу сессиясын өткізу және оның құрамын бекіту маслихат шешімінің негізінде жүзеге асырылады.</w:t>
      </w:r>
    </w:p>
    <w:bookmarkEnd w:id="63"/>
    <w:bookmarkStart w:name="z73" w:id="64"/>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64"/>
    <w:bookmarkStart w:name="z74" w:id="65"/>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65"/>
    <w:bookmarkStart w:name="z75" w:id="66"/>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66"/>
    <w:bookmarkStart w:name="z76" w:id="67"/>
    <w:p>
      <w:pPr>
        <w:spacing w:after="0"/>
        <w:ind w:left="0"/>
        <w:jc w:val="both"/>
      </w:pPr>
      <w:r>
        <w:rPr>
          <w:rFonts w:ascii="Times New Roman"/>
          <w:b w:val="false"/>
          <w:i w:val="false"/>
          <w:color w:val="000000"/>
          <w:sz w:val="28"/>
        </w:rPr>
        <w:t xml:space="preserve">
      21. Калибрлеу сессиясы қызметшінің өтініші түскен уақыттан бастап он жұмыс күн ішінде осы Үлгілік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67"/>
    <w:bookmarkStart w:name="z77" w:id="68"/>
    <w:p>
      <w:pPr>
        <w:spacing w:after="0"/>
        <w:ind w:left="0"/>
        <w:jc w:val="both"/>
      </w:pPr>
      <w:r>
        <w:rPr>
          <w:rFonts w:ascii="Times New Roman"/>
          <w:b w:val="false"/>
          <w:i w:val="false"/>
          <w:color w:val="000000"/>
          <w:sz w:val="28"/>
        </w:rPr>
        <w:t>
      22. Персоналды басқару қызметі калибрлеу сессиясының қызметін ұйымдастырады.</w:t>
      </w:r>
    </w:p>
    <w:bookmarkEnd w:id="68"/>
    <w:bookmarkStart w:name="z78" w:id="69"/>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69"/>
    <w:bookmarkStart w:name="z79" w:id="70"/>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70"/>
    <w:bookmarkStart w:name="z80" w:id="71"/>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71"/>
    <w:bookmarkStart w:name="z81" w:id="7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72"/>
    <w:bookmarkStart w:name="z82" w:id="73"/>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73"/>
    <w:bookmarkStart w:name="z83" w:id="74"/>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4"/>
    <w:bookmarkStart w:name="z84" w:id="75"/>
    <w:p>
      <w:pPr>
        <w:spacing w:after="0"/>
        <w:ind w:left="0"/>
        <w:jc w:val="both"/>
      </w:pPr>
      <w:r>
        <w:rPr>
          <w:rFonts w:ascii="Times New Roman"/>
          <w:b w:val="false"/>
          <w:i w:val="false"/>
          <w:color w:val="000000"/>
          <w:sz w:val="28"/>
        </w:rPr>
        <w:t>
      Кездесу кезінде мынадай мәселелер талқыланады:</w:t>
      </w:r>
    </w:p>
    <w:bookmarkEnd w:id="75"/>
    <w:bookmarkStart w:name="z85" w:id="76"/>
    <w:p>
      <w:pPr>
        <w:spacing w:after="0"/>
        <w:ind w:left="0"/>
        <w:jc w:val="both"/>
      </w:pPr>
      <w:r>
        <w:rPr>
          <w:rFonts w:ascii="Times New Roman"/>
          <w:b w:val="false"/>
          <w:i w:val="false"/>
          <w:color w:val="000000"/>
          <w:sz w:val="28"/>
        </w:rPr>
        <w:t>
      бағаланатын кезеңдегі жетістіктеріне шолу;</w:t>
      </w:r>
    </w:p>
    <w:bookmarkEnd w:id="76"/>
    <w:bookmarkStart w:name="z86" w:id="77"/>
    <w:p>
      <w:pPr>
        <w:spacing w:after="0"/>
        <w:ind w:left="0"/>
        <w:jc w:val="both"/>
      </w:pPr>
      <w:r>
        <w:rPr>
          <w:rFonts w:ascii="Times New Roman"/>
          <w:b w:val="false"/>
          <w:i w:val="false"/>
          <w:color w:val="000000"/>
          <w:sz w:val="28"/>
        </w:rPr>
        <w:t>
      машықтар мен құзыреттердің дамуына шолу;</w:t>
      </w:r>
    </w:p>
    <w:bookmarkEnd w:id="77"/>
    <w:bookmarkStart w:name="z87" w:id="7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8"/>
    <w:bookmarkStart w:name="z88" w:id="7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3" w:id="80"/>
    <w:p>
      <w:pPr>
        <w:spacing w:after="0"/>
        <w:ind w:left="0"/>
        <w:jc w:val="both"/>
      </w:pPr>
      <w:r>
        <w:rPr>
          <w:rFonts w:ascii="Times New Roman"/>
          <w:b w:val="false"/>
          <w:i w:val="false"/>
          <w:color w:val="000000"/>
          <w:sz w:val="28"/>
        </w:rPr>
        <w:t>
                                                                                                                        Нысан</w:t>
      </w:r>
    </w:p>
    <w:bookmarkEnd w:id="80"/>
    <w:bookmarkStart w:name="z94" w:id="81"/>
    <w:p>
      <w:pPr>
        <w:spacing w:after="0"/>
        <w:ind w:left="0"/>
        <w:jc w:val="left"/>
      </w:pPr>
      <w:r>
        <w:rPr>
          <w:rFonts w:ascii="Times New Roman"/>
          <w:b/>
          <w:i w:val="false"/>
          <w:color w:val="000000"/>
        </w:rPr>
        <w:t xml:space="preserve"> Басшы лауазымды атқаратын адамның бағалау парағы</w:t>
      </w:r>
    </w:p>
    <w:bookmarkEnd w:id="81"/>
    <w:bookmarkStart w:name="z95" w:id="82"/>
    <w:p>
      <w:pPr>
        <w:spacing w:after="0"/>
        <w:ind w:left="0"/>
        <w:jc w:val="both"/>
      </w:pPr>
      <w:r>
        <w:rPr>
          <w:rFonts w:ascii="Times New Roman"/>
          <w:b w:val="false"/>
          <w:i w:val="false"/>
          <w:color w:val="000000"/>
          <w:sz w:val="28"/>
        </w:rPr>
        <w:t xml:space="preserve">
      (Бағаланатын адамның Т.А.Ә., мемлекеттік органды көрсете отырып лауазымы) </w:t>
      </w:r>
    </w:p>
    <w:bookmarkEnd w:id="82"/>
    <w:p>
      <w:pPr>
        <w:spacing w:after="0"/>
        <w:ind w:left="0"/>
        <w:jc w:val="both"/>
      </w:pPr>
      <w:r>
        <w:rPr>
          <w:rFonts w:ascii="Times New Roman"/>
          <w:b w:val="false"/>
          <w:i w:val="false"/>
          <w:color w:val="000000"/>
          <w:sz w:val="28"/>
        </w:rPr>
        <w:t>
      __________________________________________________________________________</w:t>
      </w:r>
    </w:p>
    <w:bookmarkStart w:name="z96" w:id="83"/>
    <w:p>
      <w:pPr>
        <w:spacing w:after="0"/>
        <w:ind w:left="0"/>
        <w:jc w:val="both"/>
      </w:pPr>
      <w:r>
        <w:rPr>
          <w:rFonts w:ascii="Times New Roman"/>
          <w:b w:val="false"/>
          <w:i w:val="false"/>
          <w:color w:val="000000"/>
          <w:sz w:val="28"/>
        </w:rPr>
        <w:t>
                                                                  (Бағаланатын кезең)</w:t>
      </w:r>
    </w:p>
    <w:bookmarkEnd w:id="83"/>
    <w:bookmarkStart w:name="z97" w:id="84"/>
    <w:p>
      <w:pPr>
        <w:spacing w:after="0"/>
        <w:ind w:left="0"/>
        <w:jc w:val="both"/>
      </w:pPr>
      <w:r>
        <w:rPr>
          <w:rFonts w:ascii="Times New Roman"/>
          <w:b w:val="false"/>
          <w:i w:val="false"/>
          <w:color w:val="000000"/>
          <w:sz w:val="28"/>
        </w:rPr>
        <w:t xml:space="preserve">
      __________________________________________________________________________ </w:t>
      </w:r>
    </w:p>
    <w:bookmarkEnd w:id="84"/>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Start w:name="z98" w:id="85"/>
    <w:p>
      <w:pPr>
        <w:spacing w:after="0"/>
        <w:ind w:left="0"/>
        <w:jc w:val="both"/>
      </w:pPr>
      <w:r>
        <w:rPr>
          <w:rFonts w:ascii="Times New Roman"/>
          <w:b w:val="false"/>
          <w:i w:val="false"/>
          <w:color w:val="000000"/>
          <w:sz w:val="28"/>
        </w:rPr>
        <w:t xml:space="preserve">
      __________________________________________________________________________ </w:t>
      </w:r>
    </w:p>
    <w:bookmarkEnd w:id="85"/>
    <w:bookmarkStart w:name="z99" w:id="8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 Бағаларды объективті түрде, жеке ұнатуларсыз/ 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Жетекшілік ететін бөлімшелерде (жетекшілік ететін қызметшілердің) міндеттердің сапалы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жетекшілік ететін бөлімшелердегі міндеттер мен тапсырмаларды сапалы орындау;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Жетекшілік ететін бөлімшелерде (жетекшілік ететін қызметшілердің) міндеттердің орындалу мерзімдерінің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орындаудың жеделдігі; - осы параметр бойынша құжаттарды, тапсырмаларды, міндеттерді орындау мерзімдерінің бұзылмауы немесе осы пара метр бойынша мемлекеттік органның әдістемесінде айқындалған өзге де фактілер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команданы басқаруды және командалық нәтиже үшін жауапкершілікті өз мойнына ала білу; - мақсаттар мен міндеттерді нақты белгілей білу; - жеке мысал арқылы тиімді қарым-қатынас және оң командалық климат құру арқылы команданы ынталандыру мүмкіндігі; - белгісіздік жағдайында тиімді әрекет ете білу; - ықтимал тәуекелдерді ескере отырып, міндеттерді шешудің бірнеше нұсқаларын ұсына білу; - осы параметр бойынша мемлекеттік органның әдістемесінде айқындалған өзге де фактілер.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Тәртіптік жазалардың болмауы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7"/>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bookmarkEnd w:id="87"/>
    <w:p>
      <w:pPr>
        <w:spacing w:after="0"/>
        <w:ind w:left="0"/>
        <w:jc w:val="both"/>
      </w:pPr>
      <w:r>
        <w:rPr>
          <w:rFonts w:ascii="Times New Roman"/>
          <w:b w:val="false"/>
          <w:i w:val="false"/>
          <w:color w:val="000000"/>
          <w:sz w:val="28"/>
        </w:rPr>
        <w:t xml:space="preserve">
      * Бағалаудың 0 баллы қызметші бағалау параметрін толық орындамаған жағдайда қойылады. </w:t>
      </w:r>
    </w:p>
    <w:p>
      <w:pPr>
        <w:spacing w:after="0"/>
        <w:ind w:left="0"/>
        <w:jc w:val="both"/>
      </w:pPr>
      <w:r>
        <w:rPr>
          <w:rFonts w:ascii="Times New Roman"/>
          <w:b w:val="false"/>
          <w:i w:val="false"/>
          <w:color w:val="000000"/>
          <w:sz w:val="28"/>
        </w:rPr>
        <w:t xml:space="preserve">
      Бағалау нәтижесі: 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Start w:name="z101" w:id="88"/>
    <w:p>
      <w:pPr>
        <w:spacing w:after="0"/>
        <w:ind w:left="0"/>
        <w:jc w:val="both"/>
      </w:pPr>
      <w:r>
        <w:rPr>
          <w:rFonts w:ascii="Times New Roman"/>
          <w:b w:val="false"/>
          <w:i w:val="false"/>
          <w:color w:val="000000"/>
          <w:sz w:val="28"/>
        </w:rPr>
        <w:t xml:space="preserve">
      Қолы ____________________________________________________ </w:t>
      </w:r>
    </w:p>
    <w:bookmarkEnd w:id="88"/>
    <w:p>
      <w:pPr>
        <w:spacing w:after="0"/>
        <w:ind w:left="0"/>
        <w:jc w:val="both"/>
      </w:pPr>
      <w:r>
        <w:rPr>
          <w:rFonts w:ascii="Times New Roman"/>
          <w:b w:val="false"/>
          <w:i w:val="false"/>
          <w:color w:val="000000"/>
          <w:sz w:val="28"/>
        </w:rPr>
        <w:t>
                  (электрондық цифрлық қолтаңба арқылы куәләндырылған)</w:t>
      </w:r>
    </w:p>
    <w:bookmarkStart w:name="z102" w:id="89"/>
    <w:p>
      <w:pPr>
        <w:spacing w:after="0"/>
        <w:ind w:left="0"/>
        <w:jc w:val="both"/>
      </w:pPr>
      <w:r>
        <w:rPr>
          <w:rFonts w:ascii="Times New Roman"/>
          <w:b w:val="false"/>
          <w:i w:val="false"/>
          <w:color w:val="000000"/>
          <w:sz w:val="28"/>
        </w:rPr>
        <w:t>
      Күні ____________________________________________________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8" w:id="90"/>
    <w:p>
      <w:pPr>
        <w:spacing w:after="0"/>
        <w:ind w:left="0"/>
        <w:jc w:val="both"/>
      </w:pPr>
      <w:r>
        <w:rPr>
          <w:rFonts w:ascii="Times New Roman"/>
          <w:b w:val="false"/>
          <w:i w:val="false"/>
          <w:color w:val="000000"/>
          <w:sz w:val="28"/>
        </w:rPr>
        <w:t>
                                                                                                                           Нысан</w:t>
      </w:r>
    </w:p>
    <w:bookmarkEnd w:id="90"/>
    <w:bookmarkStart w:name="z109" w:id="91"/>
    <w:p>
      <w:pPr>
        <w:spacing w:after="0"/>
        <w:ind w:left="0"/>
        <w:jc w:val="left"/>
      </w:pPr>
      <w:r>
        <w:rPr>
          <w:rFonts w:ascii="Times New Roman"/>
          <w:b/>
          <w:i w:val="false"/>
          <w:color w:val="000000"/>
        </w:rPr>
        <w:t xml:space="preserve"> Басшы лауазымды атқармайтын адамның бағалау парағы</w:t>
      </w:r>
    </w:p>
    <w:bookmarkEnd w:id="91"/>
    <w:bookmarkStart w:name="z110" w:id="92"/>
    <w:p>
      <w:pPr>
        <w:spacing w:after="0"/>
        <w:ind w:left="0"/>
        <w:jc w:val="both"/>
      </w:pPr>
      <w:r>
        <w:rPr>
          <w:rFonts w:ascii="Times New Roman"/>
          <w:b w:val="false"/>
          <w:i w:val="false"/>
          <w:color w:val="000000"/>
          <w:sz w:val="28"/>
        </w:rPr>
        <w:t xml:space="preserve">
      (Бағаланатын адамның Т.А.Ә., мемлекеттік органды көрсете отырып лауазымы) </w:t>
      </w:r>
    </w:p>
    <w:bookmarkEnd w:id="92"/>
    <w:p>
      <w:pPr>
        <w:spacing w:after="0"/>
        <w:ind w:left="0"/>
        <w:jc w:val="both"/>
      </w:pPr>
      <w:r>
        <w:rPr>
          <w:rFonts w:ascii="Times New Roman"/>
          <w:b w:val="false"/>
          <w:i w:val="false"/>
          <w:color w:val="000000"/>
          <w:sz w:val="28"/>
        </w:rPr>
        <w:t>
      __________________________________________________________________________</w:t>
      </w:r>
    </w:p>
    <w:bookmarkStart w:name="z111" w:id="93"/>
    <w:p>
      <w:pPr>
        <w:spacing w:after="0"/>
        <w:ind w:left="0"/>
        <w:jc w:val="both"/>
      </w:pPr>
      <w:r>
        <w:rPr>
          <w:rFonts w:ascii="Times New Roman"/>
          <w:b w:val="false"/>
          <w:i w:val="false"/>
          <w:color w:val="000000"/>
          <w:sz w:val="28"/>
        </w:rPr>
        <w:t>
                                                               (Бағаланатын кезең)</w:t>
      </w:r>
    </w:p>
    <w:bookmarkEnd w:id="93"/>
    <w:p>
      <w:pPr>
        <w:spacing w:after="0"/>
        <w:ind w:left="0"/>
        <w:jc w:val="both"/>
      </w:pPr>
      <w:r>
        <w:rPr>
          <w:rFonts w:ascii="Times New Roman"/>
          <w:b w:val="false"/>
          <w:i w:val="false"/>
          <w:color w:val="000000"/>
          <w:sz w:val="28"/>
        </w:rPr>
        <w:t>
      __________________________________________________________________________</w:t>
      </w:r>
    </w:p>
    <w:bookmarkStart w:name="z112" w:id="94"/>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94"/>
    <w:bookmarkStart w:name="z113" w:id="95"/>
    <w:p>
      <w:pPr>
        <w:spacing w:after="0"/>
        <w:ind w:left="0"/>
        <w:jc w:val="both"/>
      </w:pPr>
      <w:r>
        <w:rPr>
          <w:rFonts w:ascii="Times New Roman"/>
          <w:b w:val="false"/>
          <w:i w:val="false"/>
          <w:color w:val="000000"/>
          <w:sz w:val="28"/>
        </w:rPr>
        <w:t>
      __________________________________________________________________________</w:t>
      </w:r>
    </w:p>
    <w:bookmarkEnd w:id="95"/>
    <w:bookmarkStart w:name="z114" w:id="9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 Бағаларды объективті түрде, жеке ұнатуларсыз/ 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қызметшінің функционалдық міндеттерін жоғары деңгейде дербес орындай алуы; - жетекшілік ететін қызмет саласын жақсартуға бағытталған тәсілдерді, ұсыныстарды пысықтаудағы бастамашылдық;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7"/>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bookmarkEnd w:id="97"/>
    <w:p>
      <w:pPr>
        <w:spacing w:after="0"/>
        <w:ind w:left="0"/>
        <w:jc w:val="both"/>
      </w:pPr>
      <w:r>
        <w:rPr>
          <w:rFonts w:ascii="Times New Roman"/>
          <w:b w:val="false"/>
          <w:i w:val="false"/>
          <w:color w:val="000000"/>
          <w:sz w:val="28"/>
        </w:rPr>
        <w:t xml:space="preserve">
      * Бағалаудың 0 баллы қызметші бағалау параметрін толық орындамаған жағдайда қойылады. </w:t>
      </w:r>
    </w:p>
    <w:p>
      <w:pPr>
        <w:spacing w:after="0"/>
        <w:ind w:left="0"/>
        <w:jc w:val="both"/>
      </w:pPr>
      <w:r>
        <w:rPr>
          <w:rFonts w:ascii="Times New Roman"/>
          <w:b w:val="false"/>
          <w:i w:val="false"/>
          <w:color w:val="000000"/>
          <w:sz w:val="28"/>
        </w:rPr>
        <w:t xml:space="preserve">
      Бағалау нәтижесі: 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Start w:name="z116" w:id="98"/>
    <w:p>
      <w:pPr>
        <w:spacing w:after="0"/>
        <w:ind w:left="0"/>
        <w:jc w:val="both"/>
      </w:pPr>
      <w:r>
        <w:rPr>
          <w:rFonts w:ascii="Times New Roman"/>
          <w:b w:val="false"/>
          <w:i w:val="false"/>
          <w:color w:val="000000"/>
          <w:sz w:val="28"/>
        </w:rPr>
        <w:t xml:space="preserve">
      Қолы ____________________________________________________ </w:t>
      </w:r>
    </w:p>
    <w:bookmarkEnd w:id="98"/>
    <w:p>
      <w:pPr>
        <w:spacing w:after="0"/>
        <w:ind w:left="0"/>
        <w:jc w:val="both"/>
      </w:pPr>
      <w:r>
        <w:rPr>
          <w:rFonts w:ascii="Times New Roman"/>
          <w:b w:val="false"/>
          <w:i w:val="false"/>
          <w:color w:val="000000"/>
          <w:sz w:val="28"/>
        </w:rPr>
        <w:t>
                 (электрондық цифрлық қолтаңба арқылы куәләндырылған)</w:t>
      </w:r>
    </w:p>
    <w:bookmarkStart w:name="z117" w:id="99"/>
    <w:p>
      <w:pPr>
        <w:spacing w:after="0"/>
        <w:ind w:left="0"/>
        <w:jc w:val="both"/>
      </w:pPr>
      <w:r>
        <w:rPr>
          <w:rFonts w:ascii="Times New Roman"/>
          <w:b w:val="false"/>
          <w:i w:val="false"/>
          <w:color w:val="000000"/>
          <w:sz w:val="28"/>
        </w:rPr>
        <w:t>
      Күні _____________________________________________________</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