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a7f6" w14:textId="5f4a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2025 жылғы 31 шілдедегі № 116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4 - тармағына,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Сарыкөл ауданының аумағында орналасқан жалпы ауданы 8,600 гектар жер учаскесінде "Урицк-Барвиновка" ӘЖ-35 кВ, "Сорочинка-Маяк" ӘЖ-35 кВ қос тізбекті учаскесін салу үшін "Межрегионэнерготранзит" жауапкершілігі шектеулі серіктестігіне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"Сарыкөл ауданы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қаулыға әкім қол қойған күннен бастап 5 (бес) жұмыс күні ішінде осы қаулы Қазақстан Республикасының нормативтік құқықтық актілерін эталондық бақылау банкінде ресми жариялауға жіберіледі;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Сарыкөл ауданы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Сарыкөл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Шымырбеков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