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e045" w14:textId="d69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кентіндегі Партизанская көшесі 48-үйге 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2025 жылғы 23 қыркүйектегі № 94-ө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"B2B/B2G клиенттеріне дейін ТОБЖ желісін дамыту, Қостанай облысы" бойынша Қостанай облысы Сарыкөл ауданы Сарыкөл кенті Партизанская көшесі 48 үйге орналасқан, талшықты-оптикалық байланыс желісін және кабельдік кәрізді төсеу және пайдалану үшін (жария сервитут), 49 жыл мерзімге жер учаскесіне, ауданы 0,0644 гектар, шектеулі нысаналы жер пайдалану құқығы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ауданының Сарыкөл кенті әкімінің аппараты" мемлекеттік мекемесіне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өкімнің Қазақстан Республикасының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өкім ресми жарияланғаннан кейін Сарыкөл ауданы әкімдігінің интернет-ресурсында орналастырылсын.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