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1716" w14:textId="d4e1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5 қаңтардағы № 176 "Науырзым ауданы Шолақсай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12 желтоқсандағы № 259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Шолақсай ауылының 2025-2027 жылдарға арналған бюджеті туралы" 2025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Шолақсай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63 841,2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17 430,0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46 411,2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65 525,7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- 1684,5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1684,5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1684,5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