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bd89" w14:textId="ea6b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05 қаңтардағы № 172 "Науырзым ауданы Қарамеңді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2025 жылғы 12 желтоқсандағы № 258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 Қарамеңді ауылдық округінің 2025-2027 жылдарға арналған бюджеті туралы" 2025 жылғы 05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Қарамеңді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223 337,5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28 021,0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195 316,5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237 402,3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-14 064,8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14 064,8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14 064,8 мың тенге.";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Қарамеңді ауылдық округінің 2025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жерге жеке тұлғалардан алынатын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