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162a9" w14:textId="3416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2024 жылғы 27 желтоқсандағы № 167 "Науырзым ауданының 2025-2027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2025 жылғы 12 желтоқсандағы № 256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Науырзым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Науырзым ауданының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3 389 848,1 мың теңге, оның iшiнде: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584 093,0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25 910,0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500,0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2 779 345,1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3 379 139,1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7 927,0 мың теңге, оның iшiнде: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27 214,0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бюджеттiккредиттердi өтеу – 19 287,0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35 000,0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 2018,0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32 218,0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27 214,0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19 287,0 мың теңге.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23 981,0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Науырзым ауданының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3 389 848,1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2 779 345,1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Бюджетке трансферттер қайтарымдар және өтемақылар бойынша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 арасындағы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2 729 345,1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2 729 345,1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(мың.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3 379 139,1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1 024 260,7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247 639,1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776 173,6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114 172,4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550 689,3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858 945,9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