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d5e" w14:textId="663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170 "Науырзым ауданы Буревестник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желтоқсандағы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2025-2027 жылдарға арналған бюджеті туралы"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Буревестник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307436,8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23982,0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283454,8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337184,5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-29747,7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29747,7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29747,7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