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2665" w14:textId="e432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аудандық мәслихатының 2021 жылғы 03 ақпандағы № 12 "Азаматтық қызметшілер болып табылатын және ауылдық жерде жұмыс iстейтiн денсаулық сақтау, әлеуметтiк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Науырзым ауданы мәслихатының 2025 жылғы 26 қарашадағы № 249 шешімі</w:t>
      </w:r>
    </w:p>
    <w:p>
      <w:pPr>
        <w:spacing w:after="0"/>
        <w:ind w:left="0"/>
        <w:jc w:val="both"/>
      </w:pPr>
      <w:bookmarkStart w:name="z4" w:id="0"/>
      <w:r>
        <w:rPr>
          <w:rFonts w:ascii="Times New Roman"/>
          <w:b w:val="false"/>
          <w:i w:val="false"/>
          <w:color w:val="000000"/>
          <w:sz w:val="28"/>
        </w:rPr>
        <w:t>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Науырзым аудандық мәслихатының 2021 жылғы 03 ақпандағы </w:t>
      </w:r>
      <w:r>
        <w:rPr>
          <w:rFonts w:ascii="Times New Roman"/>
          <w:b w:val="false"/>
          <w:i w:val="false"/>
          <w:color w:val="000000"/>
          <w:sz w:val="28"/>
        </w:rPr>
        <w:t>№ 12</w:t>
      </w:r>
      <w:r>
        <w:rPr>
          <w:rFonts w:ascii="Times New Roman"/>
          <w:b w:val="false"/>
          <w:i w:val="false"/>
          <w:color w:val="000000"/>
          <w:sz w:val="28"/>
        </w:rPr>
        <w:t xml:space="preserve"> "Азаматтық қызметшілер болып табылатын және ауылдық жерде жұмыс iстейтiн денсаулық сақтау, әлеуметтiк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9743 болып тіркелген) шешіміне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