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83a0" w14:textId="3dd8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176 "Науырзым ауданы Шолақсай ауылының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26 қарашадағы № 248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2025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Шолақсай ауылының 2025-2027 жылдарға арналған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Шолақсай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48 841,2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46 411,2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50 525,7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1684,5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1684,5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Жекғе 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