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e209" w14:textId="366e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5 қаңтардағы № 173 "Науырзым ауданы Раздольное ауылының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2025 жылғы 26 қарашадағы № 247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 Раздольное ауылы 2025-2027 жылдарға арналған бюджеттері туралы" 2025 жылғы 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Раздольное ауылы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43538,0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5299,0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38239,0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49038,0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-5500,0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5500,0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- 5500,0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Раздольное ауылының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9"/>
        <w:gridCol w:w="1153"/>
        <w:gridCol w:w="253"/>
        <w:gridCol w:w="3287"/>
        <w:gridCol w:w="4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43538,0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