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f16" w14:textId="65f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маслихатының 2025 жылғы 13 қаңтардағы № 178 "Науырзым ауданы Қожа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26 қарашадағы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Қожа ауылының 2025-2027 жылдарға арналған бюджеті туралы" 2025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38969,0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34511,0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-3944,0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3944,0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