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758c" w14:textId="73a7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2025 жылғы 05 қаңтардағы № 171 "Науырзым ауданы Дәмді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4 қыркүйектегі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Дәмді ауылдық округінің 2025-2027 жылдарға арналған бюджеті туралы" 2025 жылғы 05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Дәмді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187668,5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183779,5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196256,9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-8588,4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8588,4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8588,4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