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52f0" w14:textId="2c35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2025 жылғы 05 қаңтардағы № 172 "Науырзым ауданы Қарамеңді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4 қыркүйектегі № 219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Қарамеңді ауылдық округінің 2025-2027 жылдарға арналған бюджеті туралы" 2025 жылғы 05 қантардағы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Қарамеңді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213 337,5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18 021,0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195 316,5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227 402,3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-14 064,8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14 064,8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14 064,8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жерге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