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36507" w14:textId="66365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2025 жылғы 5 қаңтардағы № 176 "Науырзым ауданы Шолақсай ауылының 2025-2027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2025 жылғы 17 ақпандағы № 190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Науырзым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2025 жылғы 5 қаңтардағы № 176 "Науырзым ауданы Шолақсай ауылы 2025-2027 жылдарға арналған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Науырзым ауданы Шолақсай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43 902,0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2430,0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 түсімдері бойынша – 41 472,0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45 586,5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- 1684,5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1684,5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- 1684,5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Шолақсай ауылының 2025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