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5a11" w14:textId="f195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5 қаңтардағы № 175 "Науырзым ауданы Шилі ауылының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2025 жылғы 17 ақпандағы № 189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Мәслихаттың "Науырзым ауданы Шилі ауылының 2025-2027 жылдарға арналған бюджеттері туралы" 2025 жылғы 5 қаңтардағы № 175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Шилі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33790,0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559,0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33231,0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35420,0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-1630,0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1630,0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- 1630,0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Шилі ауылының 2025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