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5542" w14:textId="7eb5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Қожа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13 қаңтардағы № 178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38969,0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34511,0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42913,0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3944,0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Қожа ауылының бюджетінде аудандық бюджеттен берілетін субвенциялар көлемі 34511,0 мың теңге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2025 жылға арналған бюджеті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