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40f1" w14:textId="3014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Шолақсай ауылының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2025 жылғы 5 қаңтардағы № 176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Шолақсай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61 115,8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17 430,0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43 685,8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62 800,3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- 1684,5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1684,5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1684,5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Науырзым ауданы мәслихатының 19.12.2025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Шолақсай ауылының бюджетінде аудандық бюджеттен берілетін субвенциялар көлемі 36 977,0 мың теңге сомасында көзделгені ескерілсін.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Шолақсай ауылының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Науырзым ауданы мәслихатының 19.12.2025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Жекғе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нысаналы ағымдағы трнасферттер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Шолақсай ауылының 2026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Шолақсай ауылының 2027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