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f1aa" w14:textId="ecef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Раздольное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Раздольное ауылы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42111,0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36812,0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47611,0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17.02.2025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Раздольное ауылының бюджетінде аудандық бюджеттен берілетін субвенциялар көлемі 30543,0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2025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17.02.2025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2026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