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fca7" w14:textId="393f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Қарамеңді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5 қаңтардағы № 172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Қарамеңді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213 337,5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18 021,0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195 316,5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227 402,3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-14 064,8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14 064,8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14 064,8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04.09.2025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Қарамеңді ауылдық округінің бюджетінде аудандық бюджеттен берілетін субвенциялар көлемі 89 676,0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04.09.2025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жерге жеке тұлғалардан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2026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жерге жеке тұлғалардан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2027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жерге жеке тұлғалардан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