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1457" w14:textId="aae1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көрсетілетін қызметтер тарифін бекіту туралы</w:t>
      </w:r>
    </w:p>
    <w:p>
      <w:pPr>
        <w:spacing w:after="0"/>
        <w:ind w:left="0"/>
        <w:jc w:val="both"/>
      </w:pPr>
      <w:r>
        <w:rPr>
          <w:rFonts w:ascii="Times New Roman"/>
          <w:b w:val="false"/>
          <w:i w:val="false"/>
          <w:color w:val="000000"/>
          <w:sz w:val="28"/>
        </w:rPr>
        <w:t>Қостанай облысы Науырзым ауданы әкімдігінің 2025 жылғы 29 желтоқсандағы № 148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көрсетілетін қызметтерге арналған тарифі бекітілсін.</w:t>
      </w:r>
    </w:p>
    <w:bookmarkEnd w:id="1"/>
    <w:bookmarkStart w:name="z6" w:id="2"/>
    <w:p>
      <w:pPr>
        <w:spacing w:after="0"/>
        <w:ind w:left="0"/>
        <w:jc w:val="both"/>
      </w:pPr>
      <w:r>
        <w:rPr>
          <w:rFonts w:ascii="Times New Roman"/>
          <w:b w:val="false"/>
          <w:i w:val="false"/>
          <w:color w:val="000000"/>
          <w:sz w:val="28"/>
        </w:rPr>
        <w:t>
      2. "Науырзым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Науырзым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көрсетудің тарифі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