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179e" w14:textId="c79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2021 жылғы 5 ақпандағы № 43 "Азаматтық қызметшілер болып табылатын және ауылдық жерде жұмыс iстейтiн денсаулық сақтау, әлеуметтiк қамсыздандыру және мәдениет саласындағы мамандар лауазымдарының тiзбесiн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2025 жылғы 17 қарашадағы № 129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 2021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9749 болып тіркелген)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"___" ___________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қызметтерге қажеттілікті бағалау және айқындау жөніндегі әлеуметтік қызметкер;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қазақ, ағылшын тілдер мұғалімі;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 лауазымдары: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