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b1c5" w14:textId="c15b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әкімдігінің 2018 жылғы 19 наурыздағы № 30 "Науырзым ауданының жергілікті атқарушы органдарының "Б" корпусының мемлекеттік әкімшілік қызметшілерінің қызметін бағалау әдістемесін бекіту туралы" қаулысының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2025 жылғы 25 қыркүйектегі № 109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әкімдігінің 2018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жергілікті атқарушы органдарының "Б" корпусының мемлекеттік әкімшілік қызметшілерінің қызметін бағалау әдістемесін бекіту туралы" қаулысының күші жойылды деп танылсын (Құқықтық актілердің мемлекеттік тіркеу тізіліміне № 7676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Науырзым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