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db1e" w14:textId="466d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жергілікті атқарушы органдары мемлекеттік мекемелерінің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Науырзым ауданы әкімдігінің 2025 жылғы 17 қыркүйектегі № 106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"Науырзым ауданының жергілікті атқарушы органдары мемлекеттік мекемелерінің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"Науырзым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мемлекеттік тіркеуге жатпайтын нормативтік-құқықтық актіні қабылдау туралы әділет органдарын хабардар ету;</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Науырзым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2025 жылғы 1 шілдеден бастап туындаған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Ихтиляпов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"Науырзым ауданының жергілікті атқарушы органдардың "Б" корпусы мемлекеттік әкімшілік қызметшілерінің қызметін бағалау әдістемесі"</w:t>
      </w:r>
    </w:p>
    <w:bookmarkEnd w:id="8"/>
    <w:bookmarkStart w:name="z18" w:id="9"/>
    <w:p>
      <w:pPr>
        <w:spacing w:after="0"/>
        <w:ind w:left="0"/>
        <w:jc w:val="left"/>
      </w:pPr>
      <w:r>
        <w:rPr>
          <w:rFonts w:ascii="Times New Roman"/>
          <w:b/>
          <w:i w:val="false"/>
          <w:color w:val="000000"/>
        </w:rPr>
        <w:t xml:space="preserve"> 1 тарау. Жалпы ережелер</w:t>
      </w:r>
    </w:p>
    <w:bookmarkEnd w:id="9"/>
    <w:bookmarkStart w:name="z19" w:id="10"/>
    <w:p>
      <w:pPr>
        <w:spacing w:after="0"/>
        <w:ind w:left="0"/>
        <w:jc w:val="both"/>
      </w:pPr>
      <w:r>
        <w:rPr>
          <w:rFonts w:ascii="Times New Roman"/>
          <w:b w:val="false"/>
          <w:i w:val="false"/>
          <w:color w:val="000000"/>
          <w:sz w:val="28"/>
        </w:rPr>
        <w:t xml:space="preserve">
      1. Осы Жергілікті атқарушы органдардың, Науырзым ауданының жергілікті атқарушы органдардың "Б" корпусы мемлекеттік әкімшілік қызметшілерінің қызметін бағалау әдістемесін бекіту туралы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"Мемлекеттік әкімшілік қызметшілердің қызметін бағалаудың кейбір мәселелері туралы"Қазақстан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Қазақстан Республикасы Мемлекеттік қызмет істері агенттігі Төрағасының 2023 жылғы 5 қаңтардағы № 1 </w:t>
      </w:r>
      <w:r>
        <w:rPr>
          <w:rFonts w:ascii="Times New Roman"/>
          <w:b w:val="false"/>
          <w:i w:val="false"/>
          <w:color w:val="000000"/>
          <w:sz w:val="28"/>
        </w:rPr>
        <w:t>бұйрығымен</w:t>
      </w:r>
      <w:r>
        <w:rPr>
          <w:rFonts w:ascii="Times New Roman"/>
          <w:b w:val="false"/>
          <w:i w:val="false"/>
          <w:color w:val="000000"/>
          <w:sz w:val="28"/>
        </w:rPr>
        <w:t xml:space="preserve"> әзірленді және жергілікті атқарушы органдардың "Б" корпусы мемлекеттік әкімшілік қызметшілерінің қызметін бағалау тәртібін айқындайды.</w:t>
      </w:r>
    </w:p>
    <w:bookmarkEnd w:id="10"/>
    <w:bookmarkStart w:name="z20" w:id="11"/>
    <w:p>
      <w:pPr>
        <w:spacing w:after="0"/>
        <w:ind w:left="0"/>
        <w:jc w:val="both"/>
      </w:pPr>
      <w:r>
        <w:rPr>
          <w:rFonts w:ascii="Times New Roman"/>
          <w:b w:val="false"/>
          <w:i w:val="false"/>
          <w:color w:val="000000"/>
          <w:sz w:val="28"/>
        </w:rPr>
        <w:t xml:space="preserve">
      2. Жергілікті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аудан әкімінің қаулысымен бекітіледі.</w:t>
      </w:r>
    </w:p>
    <w:bookmarkEnd w:id="11"/>
    <w:bookmarkStart w:name="z21" w:id="12"/>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2"/>
    <w:bookmarkStart w:name="z22" w:id="13"/>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bookmarkEnd w:id="13"/>
    <w:bookmarkStart w:name="z23"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4" w:id="15"/>
    <w:p>
      <w:pPr>
        <w:spacing w:after="0"/>
        <w:ind w:left="0"/>
        <w:jc w:val="both"/>
      </w:pPr>
      <w:r>
        <w:rPr>
          <w:rFonts w:ascii="Times New Roman"/>
          <w:b w:val="false"/>
          <w:i w:val="false"/>
          <w:color w:val="000000"/>
          <w:sz w:val="28"/>
        </w:rPr>
        <w:t>
      3) құрылымдық бөлімшенің/мемлекеттік органның басшысы Е-1, Е-2, E-R-1 санаттарының "Б" корпусының мемлекеттік әкімшілік қызметшісі;</w:t>
      </w:r>
    </w:p>
    <w:bookmarkEnd w:id="15"/>
    <w:bookmarkStart w:name="z25" w:id="16"/>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bookmarkEnd w:id="16"/>
    <w:bookmarkStart w:name="z26" w:id="17"/>
    <w:p>
      <w:pPr>
        <w:spacing w:after="0"/>
        <w:ind w:left="0"/>
        <w:jc w:val="both"/>
      </w:pPr>
      <w:r>
        <w:rPr>
          <w:rFonts w:ascii="Times New Roman"/>
          <w:b w:val="false"/>
          <w:i w:val="false"/>
          <w:color w:val="000000"/>
          <w:sz w:val="28"/>
        </w:rPr>
        <w:t>
      5) бағаланатын адам – өзіне қатысты бағалау жүргізілетін адам;</w:t>
      </w:r>
    </w:p>
    <w:bookmarkEnd w:id="17"/>
    <w:bookmarkStart w:name="z27" w:id="18"/>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bookmarkEnd w:id="18"/>
    <w:bookmarkStart w:name="z28" w:id="19"/>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End w:id="19"/>
    <w:bookmarkStart w:name="z29"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20"/>
    <w:bookmarkStart w:name="z30"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мемлекеттік әкімшілік қызметшілерін бағалау осы мемлекеттік органдардың ішкі құжаттарында айқындалған ерекшеліктерді ескере отырып жүргізіледі.</w:t>
      </w:r>
    </w:p>
    <w:bookmarkEnd w:id="21"/>
    <w:bookmarkStart w:name="z31" w:id="22"/>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bookmarkEnd w:id="22"/>
    <w:bookmarkStart w:name="z32" w:id="23"/>
    <w:p>
      <w:pPr>
        <w:spacing w:after="0"/>
        <w:ind w:left="0"/>
        <w:jc w:val="both"/>
      </w:pPr>
      <w:r>
        <w:rPr>
          <w:rFonts w:ascii="Times New Roman"/>
          <w:b w:val="false"/>
          <w:i w:val="false"/>
          <w:color w:val="000000"/>
          <w:sz w:val="28"/>
        </w:rPr>
        <w:t>
      5. Бағалау тоқсан қорытындысы бойынша – есепті тоқсаннан кейінгі айдың жиырмасыншы күнінен кешіктірілмей жүргізіледі.</w:t>
      </w:r>
    </w:p>
    <w:bookmarkEnd w:id="23"/>
    <w:bookmarkStart w:name="z33" w:id="24"/>
    <w:p>
      <w:pPr>
        <w:spacing w:after="0"/>
        <w:ind w:left="0"/>
        <w:jc w:val="both"/>
      </w:pPr>
      <w:r>
        <w:rPr>
          <w:rFonts w:ascii="Times New Roman"/>
          <w:b w:val="false"/>
          <w:i w:val="false"/>
          <w:color w:val="000000"/>
          <w:sz w:val="28"/>
        </w:rPr>
        <w:t>
      Қорытынды баға күнтізбелік жылдың есепті тоқсандары бойынша "Б" корпусы мемлекеттік әкімшілік қызметшісінің орташа бағасы негізінде ақпараттық жүйеде автоматты түрде қалыптастырылады.</w:t>
      </w:r>
    </w:p>
    <w:bookmarkEnd w:id="24"/>
    <w:bookmarkStart w:name="z34" w:id="25"/>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End w:id="25"/>
    <w:bookmarkStart w:name="z35" w:id="26"/>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кем болған жағдайда, оған бағалау жүргізілмейді.</w:t>
      </w:r>
    </w:p>
    <w:bookmarkEnd w:id="26"/>
    <w:bookmarkStart w:name="z36" w:id="27"/>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End w:id="27"/>
    <w:bookmarkStart w:name="z37" w:id="28"/>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8"/>
    <w:bookmarkStart w:name="z38" w:id="29"/>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9"/>
    <w:bookmarkStart w:name="z39"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0"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1"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2"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3"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w:t>
      </w:r>
    </w:p>
    <w:bookmarkEnd w:id="34"/>
    <w:bookmarkStart w:name="z44" w:id="35"/>
    <w:p>
      <w:pPr>
        <w:spacing w:after="0"/>
        <w:ind w:left="0"/>
        <w:jc w:val="both"/>
      </w:pPr>
      <w:r>
        <w:rPr>
          <w:rFonts w:ascii="Times New Roman"/>
          <w:b w:val="false"/>
          <w:i w:val="false"/>
          <w:color w:val="000000"/>
          <w:sz w:val="28"/>
        </w:rPr>
        <w:t>
      "Функционалдық міндеттерін тиісті түрде атқарады" нәтижесіне 3-тен 3,99 баллға дейін,</w:t>
      </w:r>
    </w:p>
    <w:bookmarkEnd w:id="35"/>
    <w:bookmarkStart w:name="z45" w:id="36"/>
    <w:p>
      <w:pPr>
        <w:spacing w:after="0"/>
        <w:ind w:left="0"/>
        <w:jc w:val="both"/>
      </w:pPr>
      <w:r>
        <w:rPr>
          <w:rFonts w:ascii="Times New Roman"/>
          <w:b w:val="false"/>
          <w:i w:val="false"/>
          <w:color w:val="000000"/>
          <w:sz w:val="28"/>
        </w:rPr>
        <w:t>
      "Функционалдық міндеттерін қанағаттанарлық түрде атқарады" нәтижесіне 2-ден 2,99 баллға дейін,</w:t>
      </w:r>
    </w:p>
    <w:bookmarkEnd w:id="36"/>
    <w:bookmarkStart w:name="z46" w:id="37"/>
    <w:p>
      <w:pPr>
        <w:spacing w:after="0"/>
        <w:ind w:left="0"/>
        <w:jc w:val="both"/>
      </w:pPr>
      <w:r>
        <w:rPr>
          <w:rFonts w:ascii="Times New Roman"/>
          <w:b w:val="false"/>
          <w:i w:val="false"/>
          <w:color w:val="000000"/>
          <w:sz w:val="28"/>
        </w:rPr>
        <w:t>
      "Функционалдық міндеттерін қанағаттанарлықсыз түрде атқарады" нәтижесіне 0-ден 1,99 баллға дейінгі бағалар диапазоны сәйкес келеді.</w:t>
      </w:r>
    </w:p>
    <w:bookmarkEnd w:id="37"/>
    <w:bookmarkStart w:name="z47" w:id="38"/>
    <w:p>
      <w:pPr>
        <w:spacing w:after="0"/>
        <w:ind w:left="0"/>
        <w:jc w:val="both"/>
      </w:pPr>
      <w:r>
        <w:rPr>
          <w:rFonts w:ascii="Times New Roman"/>
          <w:b w:val="false"/>
          <w:i w:val="false"/>
          <w:color w:val="000000"/>
          <w:sz w:val="28"/>
        </w:rPr>
        <w:t>
      9. Бағалауды ұйымдастырушылық сүйемелдеуді бірыңғай кадр қызметі немесе ол болмаған жағдайда бірыңғай кадр қызметі (кадр қызметі) (бұдан әрі – бірыңғай кадр қызметі) міндеттерін атқару жүктелген құрылымдық бөлімшелер (адам), соның ішінде ақпараттық жүйе арқылы қамтамасыз етеді.</w:t>
      </w:r>
    </w:p>
    <w:bookmarkEnd w:id="38"/>
    <w:bookmarkStart w:name="z48" w:id="39"/>
    <w:p>
      <w:pPr>
        <w:spacing w:after="0"/>
        <w:ind w:left="0"/>
        <w:jc w:val="both"/>
      </w:pPr>
      <w:r>
        <w:rPr>
          <w:rFonts w:ascii="Times New Roman"/>
          <w:b w:val="false"/>
          <w:i w:val="false"/>
          <w:color w:val="000000"/>
          <w:sz w:val="28"/>
        </w:rPr>
        <w:t>
      10. Бағаланатын қызметші өзінің бағалау нәтижелерін ақпараттық жүйеде, сондай-ақ "Е-қызмет" мобильді қосымша арқылы алады.</w:t>
      </w:r>
    </w:p>
    <w:bookmarkEnd w:id="39"/>
    <w:bookmarkStart w:name="z49" w:id="40"/>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50" w:id="41"/>
    <w:p>
      <w:pPr>
        <w:spacing w:after="0"/>
        <w:ind w:left="0"/>
        <w:jc w:val="both"/>
      </w:pPr>
      <w:r>
        <w:rPr>
          <w:rFonts w:ascii="Times New Roman"/>
          <w:b w:val="false"/>
          <w:i w:val="false"/>
          <w:color w:val="000000"/>
          <w:sz w:val="28"/>
        </w:rPr>
        <w:t>
      11.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1" w:id="42"/>
    <w:p>
      <w:pPr>
        <w:spacing w:after="0"/>
        <w:ind w:left="0"/>
        <w:jc w:val="both"/>
      </w:pPr>
      <w:r>
        <w:rPr>
          <w:rFonts w:ascii="Times New Roman"/>
          <w:b w:val="false"/>
          <w:i w:val="false"/>
          <w:color w:val="000000"/>
          <w:sz w:val="28"/>
        </w:rPr>
        <w:t xml:space="preserve">
      12.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2"/>
    <w:bookmarkStart w:name="z52" w:id="43"/>
    <w:p>
      <w:pPr>
        <w:spacing w:after="0"/>
        <w:ind w:left="0"/>
        <w:jc w:val="both"/>
      </w:pPr>
      <w:r>
        <w:rPr>
          <w:rFonts w:ascii="Times New Roman"/>
          <w:b w:val="false"/>
          <w:i w:val="false"/>
          <w:color w:val="000000"/>
          <w:sz w:val="28"/>
        </w:rPr>
        <w:t>
      13. Бағалаумен байланысты құжаттар бағалау аяқталған күннен бастап үш жыл ішінде персоналды басқару қызметінде және ақпараттық жүйеде сақталады.</w:t>
      </w:r>
    </w:p>
    <w:bookmarkEnd w:id="43"/>
    <w:bookmarkStart w:name="z53" w:id="44"/>
    <w:p>
      <w:pPr>
        <w:spacing w:after="0"/>
        <w:ind w:left="0"/>
        <w:jc w:val="both"/>
      </w:pPr>
      <w:r>
        <w:rPr>
          <w:rFonts w:ascii="Times New Roman"/>
          <w:b w:val="false"/>
          <w:i w:val="false"/>
          <w:color w:val="000000"/>
          <w:sz w:val="28"/>
        </w:rPr>
        <w:t xml:space="preserve">
      14. Бағалау нәтижелері жасырын ақпарат болып табылады және қызметтік қажеттілікті, сондай-ақ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54" w:id="45"/>
    <w:p>
      <w:pPr>
        <w:spacing w:after="0"/>
        <w:ind w:left="0"/>
        <w:jc w:val="both"/>
      </w:pPr>
      <w:r>
        <w:rPr>
          <w:rFonts w:ascii="Times New Roman"/>
          <w:b w:val="false"/>
          <w:i w:val="false"/>
          <w:color w:val="000000"/>
          <w:sz w:val="28"/>
        </w:rPr>
        <w:t>
      15. Бағалау рәсіміне байланысты келіспеушіліктерді барлық мүдделі адамдар мен тараптардың жәрдемдесуімен бірыңғай кадр қызметі қарастырады.</w:t>
      </w:r>
    </w:p>
    <w:bookmarkEnd w:id="45"/>
    <w:bookmarkStart w:name="z55" w:id="46"/>
    <w:p>
      <w:pPr>
        <w:spacing w:after="0"/>
        <w:ind w:left="0"/>
        <w:jc w:val="both"/>
      </w:pPr>
      <w:r>
        <w:rPr>
          <w:rFonts w:ascii="Times New Roman"/>
          <w:b w:val="false"/>
          <w:i w:val="false"/>
          <w:color w:val="000000"/>
          <w:sz w:val="28"/>
        </w:rPr>
        <w:t>
      16. Бірыңғай кадр қызметінің басшысы мыналарға жауапты болады:</w:t>
      </w:r>
    </w:p>
    <w:bookmarkEnd w:id="46"/>
    <w:bookmarkStart w:name="z56" w:id="4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7"/>
    <w:bookmarkStart w:name="z57" w:id="48"/>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bookmarkEnd w:id="48"/>
    <w:bookmarkStart w:name="z58" w:id="49"/>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49"/>
    <w:bookmarkStart w:name="z59" w:id="50"/>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0"/>
    <w:bookmarkStart w:name="z60" w:id="51"/>
    <w:p>
      <w:pPr>
        <w:spacing w:after="0"/>
        <w:ind w:left="0"/>
        <w:jc w:val="left"/>
      </w:pPr>
      <w:r>
        <w:rPr>
          <w:rFonts w:ascii="Times New Roman"/>
          <w:b/>
          <w:i w:val="false"/>
          <w:color w:val="000000"/>
        </w:rPr>
        <w:t xml:space="preserve"> 2-тарау. "Б" корпусының мемлекеттік әкімшілік қызметшілерін бағалау тәртібі</w:t>
      </w:r>
    </w:p>
    <w:bookmarkEnd w:id="51"/>
    <w:bookmarkStart w:name="z61" w:id="52"/>
    <w:p>
      <w:pPr>
        <w:spacing w:after="0"/>
        <w:ind w:left="0"/>
        <w:jc w:val="both"/>
      </w:pPr>
      <w:r>
        <w:rPr>
          <w:rFonts w:ascii="Times New Roman"/>
          <w:b w:val="false"/>
          <w:i w:val="false"/>
          <w:color w:val="000000"/>
          <w:sz w:val="28"/>
        </w:rPr>
        <w:t xml:space="preserve">
      17. Е-1, Е-2, E-R-1 санаттарының "Б" корпусының мемлекеттік әкімшілік қызметшілерін бағалау тікелей басшымен осы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52"/>
    <w:bookmarkStart w:name="z62" w:id="53"/>
    <w:p>
      <w:pPr>
        <w:spacing w:after="0"/>
        <w:ind w:left="0"/>
        <w:jc w:val="both"/>
      </w:pPr>
      <w:r>
        <w:rPr>
          <w:rFonts w:ascii="Times New Roman"/>
          <w:b w:val="false"/>
          <w:i w:val="false"/>
          <w:color w:val="000000"/>
          <w:sz w:val="28"/>
        </w:rPr>
        <w:t xml:space="preserve">
      Е-3, E-R-2, E-G-1 санаттарының "Б" корпусының мемлекеттік әкімшілік қызметшілерін бағалау басшы лауазымдарды атқаратын құрылымдық бөлімшенің/мемлекеттік органның басшысымен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53"/>
    <w:bookmarkStart w:name="z63" w:id="54"/>
    <w:p>
      <w:pPr>
        <w:spacing w:after="0"/>
        <w:ind w:left="0"/>
        <w:jc w:val="both"/>
      </w:pPr>
      <w:r>
        <w:rPr>
          <w:rFonts w:ascii="Times New Roman"/>
          <w:b w:val="false"/>
          <w:i w:val="false"/>
          <w:color w:val="000000"/>
          <w:sz w:val="28"/>
        </w:rPr>
        <w:t xml:space="preserve">
      Е-3 санаттарының (құрылымдық бөлімшелердің басшыларын қоспағанда) "Б" корпусының мемлекеттік әкімшілік қызметшілерін бағалау тікелей басшымен осы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54"/>
    <w:bookmarkStart w:name="z64" w:id="55"/>
    <w:p>
      <w:pPr>
        <w:spacing w:after="0"/>
        <w:ind w:left="0"/>
        <w:jc w:val="both"/>
      </w:pPr>
      <w:r>
        <w:rPr>
          <w:rFonts w:ascii="Times New Roman"/>
          <w:b w:val="false"/>
          <w:i w:val="false"/>
          <w:color w:val="000000"/>
          <w:sz w:val="28"/>
        </w:rPr>
        <w:t xml:space="preserve">
      Өзге тұлғаларды бағалау құрылымдық бөлімшенің/мемлекеттік органның басшысымен осы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55"/>
    <w:bookmarkStart w:name="z65" w:id="56"/>
    <w:p>
      <w:pPr>
        <w:spacing w:after="0"/>
        <w:ind w:left="0"/>
        <w:jc w:val="both"/>
      </w:pPr>
      <w:r>
        <w:rPr>
          <w:rFonts w:ascii="Times New Roman"/>
          <w:b w:val="false"/>
          <w:i w:val="false"/>
          <w:color w:val="000000"/>
          <w:sz w:val="28"/>
        </w:rPr>
        <w:t>
      18. Бағалаушы адамға бағалау парағы персоналды басқару қызметімен ақпараттық жүйе арқылы жіберіледі.</w:t>
      </w:r>
    </w:p>
    <w:bookmarkEnd w:id="56"/>
    <w:bookmarkStart w:name="z66" w:id="57"/>
    <w:p>
      <w:pPr>
        <w:spacing w:after="0"/>
        <w:ind w:left="0"/>
        <w:jc w:val="both"/>
      </w:pPr>
      <w:r>
        <w:rPr>
          <w:rFonts w:ascii="Times New Roman"/>
          <w:b w:val="false"/>
          <w:i w:val="false"/>
          <w:color w:val="000000"/>
          <w:sz w:val="28"/>
        </w:rPr>
        <w:t>
      Бағалаушы адаммен 0-ден 5-ке дейінгі баға қойылады.</w:t>
      </w:r>
    </w:p>
    <w:bookmarkEnd w:id="57"/>
    <w:bookmarkStart w:name="z67" w:id="58"/>
    <w:p>
      <w:pPr>
        <w:spacing w:after="0"/>
        <w:ind w:left="0"/>
        <w:jc w:val="both"/>
      </w:pPr>
      <w:r>
        <w:rPr>
          <w:rFonts w:ascii="Times New Roman"/>
          <w:b w:val="false"/>
          <w:i w:val="false"/>
          <w:color w:val="000000"/>
          <w:sz w:val="28"/>
        </w:rPr>
        <w:t>
      Егер бағаланатын адамдардың саны жиырма адамнан асқан жағдайда, бағалауды бағалаушы адам айқындайтын "Б" корпусының мемлекеттік әкімшілік қызметшілері де жүзеге асырады.</w:t>
      </w:r>
    </w:p>
    <w:bookmarkEnd w:id="58"/>
    <w:bookmarkStart w:name="z68" w:id="59"/>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bookmarkEnd w:id="59"/>
    <w:bookmarkStart w:name="z69" w:id="60"/>
    <w:p>
      <w:pPr>
        <w:spacing w:after="0"/>
        <w:ind w:left="0"/>
        <w:jc w:val="both"/>
      </w:pPr>
      <w:r>
        <w:rPr>
          <w:rFonts w:ascii="Times New Roman"/>
          <w:b w:val="false"/>
          <w:i w:val="false"/>
          <w:color w:val="000000"/>
          <w:sz w:val="28"/>
        </w:rPr>
        <w:t xml:space="preserve">
      19. Бағалау процесіне бірыңғай тәсілді келісу және сақтау мақсатында мемлекеттік органдар осы Үлгілік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калибрлеу сессияларын өткізеді.</w:t>
      </w:r>
    </w:p>
    <w:bookmarkEnd w:id="60"/>
    <w:bookmarkStart w:name="z70" w:id="61"/>
    <w:p>
      <w:pPr>
        <w:spacing w:after="0"/>
        <w:ind w:left="0"/>
        <w:jc w:val="both"/>
      </w:pPr>
      <w:r>
        <w:rPr>
          <w:rFonts w:ascii="Times New Roman"/>
          <w:b w:val="false"/>
          <w:i w:val="false"/>
          <w:color w:val="000000"/>
          <w:sz w:val="28"/>
        </w:rPr>
        <w:t>
      20.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қабылдайды және оның құрамын бекітеді.</w:t>
      </w:r>
    </w:p>
    <w:bookmarkEnd w:id="61"/>
    <w:bookmarkStart w:name="z71" w:id="62"/>
    <w:p>
      <w:pPr>
        <w:spacing w:after="0"/>
        <w:ind w:left="0"/>
        <w:jc w:val="both"/>
      </w:pPr>
      <w:r>
        <w:rPr>
          <w:rFonts w:ascii="Times New Roman"/>
          <w:b w:val="false"/>
          <w:i w:val="false"/>
          <w:color w:val="000000"/>
          <w:sz w:val="28"/>
        </w:rPr>
        <w:t>
      Тексеру комиссиясының мүшелеріне және тексеру комиссиясының төрағасына калибрлеу сессиясын өткізу және оның құрамын бекіту маслихат шешімінің негізінде жүзеге асырылады.</w:t>
      </w:r>
    </w:p>
    <w:bookmarkEnd w:id="62"/>
    <w:bookmarkStart w:name="z72" w:id="63"/>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bookmarkEnd w:id="63"/>
    <w:bookmarkStart w:name="z73" w:id="64"/>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bookmarkEnd w:id="64"/>
    <w:bookmarkStart w:name="z74" w:id="65"/>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персоналды басқару қызметінің (кадр қызметінің) қызметкері не бірыңғай кадр қызметінің (кадр қызметінің) міндеттерін орындау жүктелген адам кіреді.</w:t>
      </w:r>
    </w:p>
    <w:bookmarkEnd w:id="65"/>
    <w:bookmarkStart w:name="z75" w:id="66"/>
    <w:p>
      <w:pPr>
        <w:spacing w:after="0"/>
        <w:ind w:left="0"/>
        <w:jc w:val="both"/>
      </w:pPr>
      <w:r>
        <w:rPr>
          <w:rFonts w:ascii="Times New Roman"/>
          <w:b w:val="false"/>
          <w:i w:val="false"/>
          <w:color w:val="000000"/>
          <w:sz w:val="28"/>
        </w:rPr>
        <w:t xml:space="preserve">
      21. Калибрлеу сессиясы қызметшінің өтініші түскен уақыттан бастап он жұмыс күн ішінде осы Үлгілік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өткізіледі.</w:t>
      </w:r>
    </w:p>
    <w:bookmarkEnd w:id="66"/>
    <w:bookmarkStart w:name="z76" w:id="67"/>
    <w:p>
      <w:pPr>
        <w:spacing w:after="0"/>
        <w:ind w:left="0"/>
        <w:jc w:val="both"/>
      </w:pPr>
      <w:r>
        <w:rPr>
          <w:rFonts w:ascii="Times New Roman"/>
          <w:b w:val="false"/>
          <w:i w:val="false"/>
          <w:color w:val="000000"/>
          <w:sz w:val="28"/>
        </w:rPr>
        <w:t>
      22. Бірыңғай кадр қызметі калибрлеу сессиясының қызметін ұйымдастырады.</w:t>
      </w:r>
    </w:p>
    <w:bookmarkEnd w:id="67"/>
    <w:bookmarkStart w:name="z77" w:id="68"/>
    <w:p>
      <w:pPr>
        <w:spacing w:after="0"/>
        <w:ind w:left="0"/>
        <w:jc w:val="both"/>
      </w:pPr>
      <w:r>
        <w:rPr>
          <w:rFonts w:ascii="Times New Roman"/>
          <w:b w:val="false"/>
          <w:i w:val="false"/>
          <w:color w:val="000000"/>
          <w:sz w:val="28"/>
        </w:rPr>
        <w:t>
      23. Калибрлеу сессиясында бағалаушы адам бағаланатын адамның жұмысын қысқаша сипаттайды және өз бағасына дәлел келтіреді.</w:t>
      </w:r>
    </w:p>
    <w:bookmarkEnd w:id="68"/>
    <w:bookmarkStart w:name="z78" w:id="69"/>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bookmarkEnd w:id="69"/>
    <w:bookmarkStart w:name="z79" w:id="70"/>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bookmarkEnd w:id="70"/>
    <w:bookmarkStart w:name="z80" w:id="7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71"/>
    <w:bookmarkStart w:name="z81" w:id="72"/>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Бірыңғай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72"/>
    <w:bookmarkStart w:name="z82" w:id="73"/>
    <w:p>
      <w:pPr>
        <w:spacing w:after="0"/>
        <w:ind w:left="0"/>
        <w:jc w:val="both"/>
      </w:pPr>
      <w:r>
        <w:rPr>
          <w:rFonts w:ascii="Times New Roman"/>
          <w:b w:val="false"/>
          <w:i w:val="false"/>
          <w:color w:val="000000"/>
          <w:sz w:val="28"/>
        </w:rPr>
        <w:t>
      24.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73"/>
    <w:bookmarkStart w:name="z83" w:id="74"/>
    <w:p>
      <w:pPr>
        <w:spacing w:after="0"/>
        <w:ind w:left="0"/>
        <w:jc w:val="both"/>
      </w:pPr>
      <w:r>
        <w:rPr>
          <w:rFonts w:ascii="Times New Roman"/>
          <w:b w:val="false"/>
          <w:i w:val="false"/>
          <w:color w:val="000000"/>
          <w:sz w:val="28"/>
        </w:rPr>
        <w:t>
      Кездесу кезінде мынадай мәселелер талқыланады:</w:t>
      </w:r>
    </w:p>
    <w:bookmarkEnd w:id="74"/>
    <w:bookmarkStart w:name="z84" w:id="75"/>
    <w:p>
      <w:pPr>
        <w:spacing w:after="0"/>
        <w:ind w:left="0"/>
        <w:jc w:val="both"/>
      </w:pPr>
      <w:r>
        <w:rPr>
          <w:rFonts w:ascii="Times New Roman"/>
          <w:b w:val="false"/>
          <w:i w:val="false"/>
          <w:color w:val="000000"/>
          <w:sz w:val="28"/>
        </w:rPr>
        <w:t>
      бағаланатын кезеңдегі жетістіктеріне шолу;</w:t>
      </w:r>
    </w:p>
    <w:bookmarkEnd w:id="75"/>
    <w:bookmarkStart w:name="z85" w:id="76"/>
    <w:p>
      <w:pPr>
        <w:spacing w:after="0"/>
        <w:ind w:left="0"/>
        <w:jc w:val="both"/>
      </w:pPr>
      <w:r>
        <w:rPr>
          <w:rFonts w:ascii="Times New Roman"/>
          <w:b w:val="false"/>
          <w:i w:val="false"/>
          <w:color w:val="000000"/>
          <w:sz w:val="28"/>
        </w:rPr>
        <w:t>
      машықтар мен құзыреттердің дамуына шолу;</w:t>
      </w:r>
    </w:p>
    <w:bookmarkEnd w:id="76"/>
    <w:bookmarkStart w:name="z86" w:id="7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77"/>
    <w:bookmarkStart w:name="z87" w:id="7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ауданының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оргнадарының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4" w:id="79"/>
    <w:p>
      <w:pPr>
        <w:spacing w:after="0"/>
        <w:ind w:left="0"/>
        <w:jc w:val="left"/>
      </w:pPr>
      <w:r>
        <w:rPr>
          <w:rFonts w:ascii="Times New Roman"/>
          <w:b/>
          <w:i w:val="false"/>
          <w:color w:val="000000"/>
        </w:rPr>
        <w:t xml:space="preserve"> Басшы лауазымды атқаратын адамның бағалау парағы</w:t>
      </w:r>
    </w:p>
    <w:bookmarkEnd w:id="79"/>
    <w:bookmarkStart w:name="z95" w:id="80"/>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80"/>
    <w:bookmarkStart w:name="z96" w:id="81"/>
    <w:p>
      <w:pPr>
        <w:spacing w:after="0"/>
        <w:ind w:left="0"/>
        <w:jc w:val="both"/>
      </w:pPr>
      <w:r>
        <w:rPr>
          <w:rFonts w:ascii="Times New Roman"/>
          <w:b w:val="false"/>
          <w:i w:val="false"/>
          <w:color w:val="000000"/>
          <w:sz w:val="28"/>
        </w:rPr>
        <w:t>
      _________________________________________________________________________________________________</w:t>
      </w:r>
    </w:p>
    <w:bookmarkEnd w:id="81"/>
    <w:bookmarkStart w:name="z97" w:id="82"/>
    <w:p>
      <w:pPr>
        <w:spacing w:after="0"/>
        <w:ind w:left="0"/>
        <w:jc w:val="both"/>
      </w:pPr>
      <w:r>
        <w:rPr>
          <w:rFonts w:ascii="Times New Roman"/>
          <w:b w:val="false"/>
          <w:i w:val="false"/>
          <w:color w:val="000000"/>
          <w:sz w:val="28"/>
        </w:rPr>
        <w:t>
      Бағаланатын кезең</w:t>
      </w:r>
    </w:p>
    <w:bookmarkEnd w:id="82"/>
    <w:bookmarkStart w:name="z98" w:id="83"/>
    <w:p>
      <w:pPr>
        <w:spacing w:after="0"/>
        <w:ind w:left="0"/>
        <w:jc w:val="both"/>
      </w:pPr>
      <w:r>
        <w:rPr>
          <w:rFonts w:ascii="Times New Roman"/>
          <w:b w:val="false"/>
          <w:i w:val="false"/>
          <w:color w:val="000000"/>
          <w:sz w:val="28"/>
        </w:rPr>
        <w:t>
      _________________________________________________________________________________________________</w:t>
      </w:r>
    </w:p>
    <w:bookmarkEnd w:id="83"/>
    <w:bookmarkStart w:name="z99" w:id="84"/>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84"/>
    <w:bookmarkStart w:name="z100" w:id="85"/>
    <w:p>
      <w:pPr>
        <w:spacing w:after="0"/>
        <w:ind w:left="0"/>
        <w:jc w:val="both"/>
      </w:pPr>
      <w:r>
        <w:rPr>
          <w:rFonts w:ascii="Times New Roman"/>
          <w:b w:val="false"/>
          <w:i w:val="false"/>
          <w:color w:val="000000"/>
          <w:sz w:val="28"/>
        </w:rPr>
        <w:t>
      _________________________________________________________________________________________________</w:t>
      </w:r>
    </w:p>
    <w:bookmarkEnd w:id="85"/>
    <w:bookmarkStart w:name="z101" w:id="8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86"/>
    <w:bookmarkStart w:name="z102" w:id="8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87"/>
    <w:bookmarkStart w:name="z103" w:id="88"/>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88"/>
    <w:bookmarkStart w:name="z104" w:id="89"/>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Жетекшілік ететін бөлімшелерде (жетекшілік ететін қызметшілердің) міндеттердің сапалы орындалуын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Есепке алынады:</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бөлімшелердегі міндеттер мен тапсырмаларды сапалы орындау; </w:t>
            </w:r>
          </w:p>
          <w:p>
            <w:pPr>
              <w:spacing w:after="20"/>
              <w:ind w:left="20"/>
              <w:jc w:val="both"/>
            </w:pPr>
            <w:r>
              <w:rPr>
                <w:rFonts w:ascii="Times New Roman"/>
                <w:b w:val="false"/>
                <w:i w:val="false"/>
                <w:color w:val="000000"/>
                <w:sz w:val="20"/>
              </w:rPr>
              <w:t>
- осы параметр бойынша негізделген ескертулердің, қайтарулардың, шағымдардың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Жетекшілік ететін бөлімшелерде (жетекшілік ететін қызметшілердің) міндеттердің орындалу мерзімдерінің сақталуын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xml:space="preserve">
 Есепке алынады: </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 орындаудың жеделдігі;</w:t>
            </w:r>
          </w:p>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xml:space="preserve">
 Есепке алынады: </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команданы басқаруды және командалық нәтиже үшін жауапкершілікті өз мойнына ала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мақсаттар мен міндеттерді нақты белгілей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жеке мысал арқылы тиімді қарым-қатынас және оң командалық климат құру арқылы команданы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белгісіздік жағдайында тиімді әрекет ете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ықтимал тәуекелдерді ескере отырып, міндеттерді шешудің бірнеше нұсқаларын ұсына білу; </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Бағалаушы адамның еңбек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3"/>
          <w:p>
            <w:pPr>
              <w:spacing w:after="20"/>
              <w:ind w:left="20"/>
              <w:jc w:val="both"/>
            </w:pPr>
            <w:r>
              <w:rPr>
                <w:rFonts w:ascii="Times New Roman"/>
                <w:b w:val="false"/>
                <w:i w:val="false"/>
                <w:color w:val="000000"/>
                <w:sz w:val="20"/>
              </w:rPr>
              <w:t xml:space="preserve">
 Есепке алынады: </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4"/>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ескерту, сөгіс, қатаң сөгіс үшін баға 2,99 баллдан аспауы керек;</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9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95"/>
    <w:bookmarkStart w:name="z125" w:id="96"/>
    <w:p>
      <w:pPr>
        <w:spacing w:after="0"/>
        <w:ind w:left="0"/>
        <w:jc w:val="both"/>
      </w:pPr>
      <w:r>
        <w:rPr>
          <w:rFonts w:ascii="Times New Roman"/>
          <w:b w:val="false"/>
          <w:i w:val="false"/>
          <w:color w:val="000000"/>
          <w:sz w:val="28"/>
        </w:rPr>
        <w:t>
      *Бағалаудың 0 баллы қызметші бағалау параметрін толық орындамаған жағдайда қойылады.</w:t>
      </w:r>
    </w:p>
    <w:bookmarkEnd w:id="96"/>
    <w:bookmarkStart w:name="z126" w:id="97"/>
    <w:p>
      <w:pPr>
        <w:spacing w:after="0"/>
        <w:ind w:left="0"/>
        <w:jc w:val="both"/>
      </w:pPr>
      <w:r>
        <w:rPr>
          <w:rFonts w:ascii="Times New Roman"/>
          <w:b w:val="false"/>
          <w:i w:val="false"/>
          <w:color w:val="000000"/>
          <w:sz w:val="28"/>
        </w:rPr>
        <w:t>
      Бағалау нәтижесі: ________________________________________________________________________________________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97"/>
    <w:bookmarkStart w:name="z127" w:id="98"/>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98"/>
    <w:bookmarkStart w:name="z128" w:id="99"/>
    <w:p>
      <w:pPr>
        <w:spacing w:after="0"/>
        <w:ind w:left="0"/>
        <w:jc w:val="both"/>
      </w:pPr>
      <w:r>
        <w:rPr>
          <w:rFonts w:ascii="Times New Roman"/>
          <w:b w:val="false"/>
          <w:i w:val="false"/>
          <w:color w:val="000000"/>
          <w:sz w:val="28"/>
        </w:rPr>
        <w:t>
      Қолы ___________________________________________________ (электрондық цифрлық қолтаңба арқылы куәләндырылған)</w:t>
      </w:r>
    </w:p>
    <w:bookmarkEnd w:id="99"/>
    <w:bookmarkStart w:name="z129" w:id="100"/>
    <w:p>
      <w:pPr>
        <w:spacing w:after="0"/>
        <w:ind w:left="0"/>
        <w:jc w:val="both"/>
      </w:pPr>
      <w:r>
        <w:rPr>
          <w:rFonts w:ascii="Times New Roman"/>
          <w:b w:val="false"/>
          <w:i w:val="false"/>
          <w:color w:val="000000"/>
          <w:sz w:val="28"/>
        </w:rPr>
        <w:t>
      Күні ____________________________________________________</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ауданының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оргнадарының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6" w:id="101"/>
    <w:p>
      <w:pPr>
        <w:spacing w:after="0"/>
        <w:ind w:left="0"/>
        <w:jc w:val="left"/>
      </w:pPr>
      <w:r>
        <w:rPr>
          <w:rFonts w:ascii="Times New Roman"/>
          <w:b/>
          <w:i w:val="false"/>
          <w:color w:val="000000"/>
        </w:rPr>
        <w:t xml:space="preserve"> Басшы лауазымды атқармайтын адамның бағалау парағы</w:t>
      </w:r>
    </w:p>
    <w:bookmarkEnd w:id="101"/>
    <w:bookmarkStart w:name="z137" w:id="102"/>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102"/>
    <w:bookmarkStart w:name="z138" w:id="103"/>
    <w:p>
      <w:pPr>
        <w:spacing w:after="0"/>
        <w:ind w:left="0"/>
        <w:jc w:val="both"/>
      </w:pPr>
      <w:r>
        <w:rPr>
          <w:rFonts w:ascii="Times New Roman"/>
          <w:b w:val="false"/>
          <w:i w:val="false"/>
          <w:color w:val="000000"/>
          <w:sz w:val="28"/>
        </w:rPr>
        <w:t>
      ____________________________________________________________________________________________________</w:t>
      </w:r>
    </w:p>
    <w:bookmarkEnd w:id="103"/>
    <w:bookmarkStart w:name="z139" w:id="104"/>
    <w:p>
      <w:pPr>
        <w:spacing w:after="0"/>
        <w:ind w:left="0"/>
        <w:jc w:val="both"/>
      </w:pPr>
      <w:r>
        <w:rPr>
          <w:rFonts w:ascii="Times New Roman"/>
          <w:b w:val="false"/>
          <w:i w:val="false"/>
          <w:color w:val="000000"/>
          <w:sz w:val="28"/>
        </w:rPr>
        <w:t>
      Бағаланатын кезең</w:t>
      </w:r>
    </w:p>
    <w:bookmarkEnd w:id="104"/>
    <w:bookmarkStart w:name="z140" w:id="105"/>
    <w:p>
      <w:pPr>
        <w:spacing w:after="0"/>
        <w:ind w:left="0"/>
        <w:jc w:val="both"/>
      </w:pPr>
      <w:r>
        <w:rPr>
          <w:rFonts w:ascii="Times New Roman"/>
          <w:b w:val="false"/>
          <w:i w:val="false"/>
          <w:color w:val="000000"/>
          <w:sz w:val="28"/>
        </w:rPr>
        <w:t>
      ____________________________________________________________________________________________________</w:t>
      </w:r>
    </w:p>
    <w:bookmarkEnd w:id="105"/>
    <w:bookmarkStart w:name="z141" w:id="106"/>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106"/>
    <w:bookmarkStart w:name="z142" w:id="107"/>
    <w:p>
      <w:pPr>
        <w:spacing w:after="0"/>
        <w:ind w:left="0"/>
        <w:jc w:val="both"/>
      </w:pPr>
      <w:r>
        <w:rPr>
          <w:rFonts w:ascii="Times New Roman"/>
          <w:b w:val="false"/>
          <w:i w:val="false"/>
          <w:color w:val="000000"/>
          <w:sz w:val="28"/>
        </w:rPr>
        <w:t>
      ____________________________________________________________________________________________________</w:t>
      </w:r>
    </w:p>
    <w:bookmarkEnd w:id="107"/>
    <w:bookmarkStart w:name="z143" w:id="10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108"/>
    <w:bookmarkStart w:name="z144" w:id="10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09"/>
    <w:bookmarkStart w:name="z145" w:id="110"/>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110"/>
    <w:bookmarkStart w:name="z146" w:id="111"/>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параметр бойынша негізделген ескертулердің, қайтарулардың, шағымдардың немесе осы параметр бойынша мемлекеттік органның әдістемесіне сәйкес өзге де кемшіліктердің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2"/>
          <w:p>
            <w:pPr>
              <w:spacing w:after="20"/>
              <w:ind w:left="20"/>
              <w:jc w:val="both"/>
            </w:pPr>
            <w:r>
              <w:rPr>
                <w:rFonts w:ascii="Times New Roman"/>
                <w:b w:val="false"/>
                <w:i w:val="false"/>
                <w:color w:val="000000"/>
                <w:sz w:val="20"/>
              </w:rPr>
              <w:t>
Есепке алынады:</w:t>
            </w:r>
          </w:p>
          <w:bookmarkEnd w:id="112"/>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3"/>
          <w:p>
            <w:pPr>
              <w:spacing w:after="20"/>
              <w:ind w:left="20"/>
              <w:jc w:val="both"/>
            </w:pPr>
            <w:r>
              <w:rPr>
                <w:rFonts w:ascii="Times New Roman"/>
                <w:b w:val="false"/>
                <w:i w:val="false"/>
                <w:color w:val="000000"/>
                <w:sz w:val="20"/>
              </w:rPr>
              <w:t xml:space="preserve">
 Есепке алынады: </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қызметшінің функционалдық міндеттерін жоғары деңгейде дербес орындай 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қызмет саласын жақсартуға бағытталған тәсілдерді, ұсыныстарды пысықтаудағы бастамашылдық;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міндеттерді шешуге қатысу және белсенділігі;</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4"/>
          <w:p>
            <w:pPr>
              <w:spacing w:after="20"/>
              <w:ind w:left="20"/>
              <w:jc w:val="both"/>
            </w:pPr>
            <w:r>
              <w:rPr>
                <w:rFonts w:ascii="Times New Roman"/>
                <w:b w:val="false"/>
                <w:i w:val="false"/>
                <w:color w:val="000000"/>
                <w:sz w:val="20"/>
              </w:rPr>
              <w:t xml:space="preserve">
 Есепке алынады: </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5"/>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ескерту, сөгіс, қатаң сөгіс үшін баға 2,99 баллдан аспауы керек; </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1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16"/>
    <w:bookmarkStart w:name="z162" w:id="117"/>
    <w:p>
      <w:pPr>
        <w:spacing w:after="0"/>
        <w:ind w:left="0"/>
        <w:jc w:val="both"/>
      </w:pPr>
      <w:r>
        <w:rPr>
          <w:rFonts w:ascii="Times New Roman"/>
          <w:b w:val="false"/>
          <w:i w:val="false"/>
          <w:color w:val="000000"/>
          <w:sz w:val="28"/>
        </w:rPr>
        <w:t>
      *Бағалаудың 0 баллы қызметші бағалау параметрін толық орындамаған жағдайда қойылады.</w:t>
      </w:r>
    </w:p>
    <w:bookmarkEnd w:id="117"/>
    <w:bookmarkStart w:name="z163" w:id="118"/>
    <w:p>
      <w:pPr>
        <w:spacing w:after="0"/>
        <w:ind w:left="0"/>
        <w:jc w:val="both"/>
      </w:pPr>
      <w:r>
        <w:rPr>
          <w:rFonts w:ascii="Times New Roman"/>
          <w:b w:val="false"/>
          <w:i w:val="false"/>
          <w:color w:val="000000"/>
          <w:sz w:val="28"/>
        </w:rPr>
        <w:t>
      Бағалау нәтижесі: ______________________________________________________________________________________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118"/>
    <w:bookmarkStart w:name="z164" w:id="11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19"/>
    <w:bookmarkStart w:name="z165" w:id="120"/>
    <w:p>
      <w:pPr>
        <w:spacing w:after="0"/>
        <w:ind w:left="0"/>
        <w:jc w:val="both"/>
      </w:pPr>
      <w:r>
        <w:rPr>
          <w:rFonts w:ascii="Times New Roman"/>
          <w:b w:val="false"/>
          <w:i w:val="false"/>
          <w:color w:val="000000"/>
          <w:sz w:val="28"/>
        </w:rPr>
        <w:t>
      Қолы ____________________________________________________ (электрондық цифрлық қолтаңба арқылы куәләндырылған)</w:t>
      </w:r>
    </w:p>
    <w:bookmarkEnd w:id="120"/>
    <w:bookmarkStart w:name="z166" w:id="121"/>
    <w:p>
      <w:pPr>
        <w:spacing w:after="0"/>
        <w:ind w:left="0"/>
        <w:jc w:val="both"/>
      </w:pPr>
      <w:r>
        <w:rPr>
          <w:rFonts w:ascii="Times New Roman"/>
          <w:b w:val="false"/>
          <w:i w:val="false"/>
          <w:color w:val="000000"/>
          <w:sz w:val="28"/>
        </w:rPr>
        <w:t>
      Күні _____________________________________________________</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