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987ee" w14:textId="34987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"Қоршаған ортаны қорғау саласындағы уәкілетті органның мемлекеттік экологиялық бақылау бөлімшелері мемлекеттік қызметшілерінің санаттарын мемлекеттік экологиялық бақылауды жүзеге асыратын лауазымды адамдарға жатқызу қағидаларын бекіту туралы" Қазақстан Республикасы Экология, геология және табиғи ресурстар министрінің 2022 жылғы 10 наурыздағы № 74 бұйрығына өзгерістер енгізу туралы" Қазақстан Республикасы Экология және табиғи ресурстар министрінің міндетін атқарушының 2025 жылғы 21 мамырдағы № 134-Ө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2025 жылғы 15 желтоқсандағы № 347-ө бұйрығы</w:t>
      </w:r>
    </w:p>
    <w:p>
      <w:pPr>
        <w:spacing w:after="0"/>
        <w:ind w:left="0"/>
        <w:jc w:val="both"/>
      </w:pPr>
      <w:bookmarkStart w:name="z4" w:id="0"/>
      <w:r>
        <w:rPr>
          <w:rFonts w:ascii="Times New Roman"/>
          <w:b w:val="false"/>
          <w:i w:val="false"/>
          <w:color w:val="000000"/>
          <w:sz w:val="28"/>
        </w:rPr>
        <w:t xml:space="preserve">
      "Құқықтық актілер туралы" Қазақстан Республикасының Заңы </w:t>
      </w:r>
      <w:r>
        <w:rPr>
          <w:rFonts w:ascii="Times New Roman"/>
          <w:b w:val="false"/>
          <w:i w:val="false"/>
          <w:color w:val="000000"/>
          <w:sz w:val="28"/>
        </w:rPr>
        <w:t>50-бабының</w:t>
      </w:r>
      <w:r>
        <w:rPr>
          <w:rFonts w:ascii="Times New Roman"/>
          <w:b w:val="false"/>
          <w:i w:val="false"/>
          <w:color w:val="000000"/>
          <w:sz w:val="28"/>
        </w:rPr>
        <w:t xml:space="preserve"> 2-тармағына сәйкес БҰЙЫРАМЫН:</w:t>
      </w:r>
    </w:p>
    <w:bookmarkEnd w:id="0"/>
    <w:bookmarkStart w:name="z5" w:id="1"/>
    <w:p>
      <w:pPr>
        <w:spacing w:after="0"/>
        <w:ind w:left="0"/>
        <w:jc w:val="both"/>
      </w:pPr>
      <w:r>
        <w:rPr>
          <w:rFonts w:ascii="Times New Roman"/>
          <w:b w:val="false"/>
          <w:i w:val="false"/>
          <w:color w:val="000000"/>
          <w:sz w:val="28"/>
        </w:rPr>
        <w:t xml:space="preserve">
      1. "Қоршаған ортаны қорғау саласындағы уәкілетті органның мемлекеттік экологиялық бақылау бөлімшелері мемлекеттік қызметшілерінің санаттарын мемлекеттік экологиялық бақылауды жүзеге асыратын лауазымды адамдарға жатқызу қағидаларын бекіту туралы" Қазақстан Республикасы Экология, геология және табиғи ресурстар министрінің 2022 жылғы 10 наурыздағы № 74 бұйрығына өзгерістер енгізу туралы" Қазақстан Республикасы Экология және табиғи ресурстар министрінің міндетін атқарушының 2025 жылғы 21 мамырдағы № 134-Ө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p>
    <w:bookmarkEnd w:id="1"/>
    <w:bookmarkStart w:name="z6" w:id="2"/>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Экологиялық реттеу және бақылау комитеті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мемлекеттік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3"/>
    <w:bookmarkStart w:name="z8" w:id="4"/>
    <w:p>
      <w:pPr>
        <w:spacing w:after="0"/>
        <w:ind w:left="0"/>
        <w:jc w:val="both"/>
      </w:pPr>
      <w:r>
        <w:rPr>
          <w:rFonts w:ascii="Times New Roman"/>
          <w:b w:val="false"/>
          <w:i w:val="false"/>
          <w:color w:val="000000"/>
          <w:sz w:val="28"/>
        </w:rPr>
        <w:t>
      2) осы бұйрықтың Қазақстан Республикасы Экология және табиғи ресурстар министрлігінің интернет-ресурсында орналастырылуын;</w:t>
      </w:r>
    </w:p>
    <w:bookmarkEnd w:id="4"/>
    <w:bookmarkStart w:name="z9" w:id="5"/>
    <w:p>
      <w:pPr>
        <w:spacing w:after="0"/>
        <w:ind w:left="0"/>
        <w:jc w:val="both"/>
      </w:pPr>
      <w:r>
        <w:rPr>
          <w:rFonts w:ascii="Times New Roman"/>
          <w:b w:val="false"/>
          <w:i w:val="false"/>
          <w:color w:val="000000"/>
          <w:sz w:val="28"/>
        </w:rPr>
        <w:t>
      3) осы бұйрық ресми жарияланғаннан кейін он жұмыс күні ішінде Қазақстан Республикасы Экология және табиғи ресурстар министрлігінің Заң қызметі департаментіне осы тармақтың 1) және 2) тармақшаларында көзделген іс-шаралардың орындалуы туралы мәліметтердің ұсынылуын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Қазақстан Республикасы Экология және табиғи ресурстар министрлігінің Аппарат басшысына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Экология және табиғи ресурстар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Нысанбаев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