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eaae2" w14:textId="e0eaa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"Қалдықтарды басқару (қауіпті және қауіпті емес қалдықтарды басқару)" кәсіби стандарттарын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12 желтоқсандағы № 345-Ө бұйрығы</w:t>
      </w:r>
    </w:p>
    <w:p>
      <w:pPr>
        <w:spacing w:after="0"/>
        <w:ind w:left="0"/>
        <w:jc w:val="both"/>
      </w:pPr>
      <w:bookmarkStart w:name="z4" w:id="0"/>
      <w:r>
        <w:rPr>
          <w:rFonts w:ascii="Times New Roman"/>
          <w:b w:val="false"/>
          <w:i w:val="false"/>
          <w:color w:val="000000"/>
          <w:sz w:val="28"/>
        </w:rPr>
        <w:t xml:space="preserve">
      "Кәсіби біліктіліктер туралы"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"Қалдықтарды басқару (қауіпті және қауіпті емес қалдықтарды басқару)" </w:t>
      </w:r>
      <w:r>
        <w:rPr>
          <w:rFonts w:ascii="Times New Roman"/>
          <w:b w:val="false"/>
          <w:i w:val="false"/>
          <w:color w:val="000000"/>
          <w:sz w:val="28"/>
        </w:rPr>
        <w:t>кәсіби 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Қазақстан Республикасының Экология және табиғи ресурстар министрлігі Қалдықтарды басқару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электрондық көшірмесінің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Республикасының Экология және табиғи ресурстар министрлігінің ресми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Экология және табиғи ресурстар вице-министрі Ж. Ш. Әлиевке жүктелсін.</w:t>
      </w:r>
    </w:p>
    <w:bookmarkEnd w:id="5"/>
    <w:bookmarkStart w:name="z10"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министрлігі</w:t>
            </w:r>
            <w:r>
              <w:br/>
            </w:r>
            <w:r>
              <w:rPr>
                <w:rFonts w:ascii="Times New Roman"/>
                <w:b w:val="false"/>
                <w:i w:val="false"/>
                <w:color w:val="000000"/>
                <w:sz w:val="20"/>
              </w:rPr>
              <w:t>"КЕЛІСІЛДІ"</w:t>
            </w:r>
            <w:r>
              <w:br/>
            </w:r>
            <w:r>
              <w:rPr>
                <w:rFonts w:ascii="Times New Roman"/>
                <w:b w:val="false"/>
                <w:i w:val="false"/>
                <w:color w:val="000000"/>
                <w:sz w:val="20"/>
              </w:rPr>
              <w:t>Бұйрыққа қосымша</w:t>
            </w:r>
          </w:p>
        </w:tc>
      </w:tr>
    </w:tbl>
    <w:bookmarkStart w:name="z13" w:id="7"/>
    <w:p>
      <w:pPr>
        <w:spacing w:after="0"/>
        <w:ind w:left="0"/>
        <w:jc w:val="left"/>
      </w:pPr>
      <w:r>
        <w:rPr>
          <w:rFonts w:ascii="Times New Roman"/>
          <w:b/>
          <w:i w:val="false"/>
          <w:color w:val="000000"/>
        </w:rPr>
        <w:t xml:space="preserve"> Кәсіптік стандарт: "Кәсіби стандарт "Қалдықтарды басқару (қауіпті және қауіпті емес қалдықтарды басқару)""</w:t>
      </w:r>
    </w:p>
    <w:bookmarkEnd w:id="7"/>
    <w:bookmarkStart w:name="z14" w:id="8"/>
    <w:p>
      <w:pPr>
        <w:spacing w:after="0"/>
        <w:ind w:left="0"/>
        <w:jc w:val="left"/>
      </w:pPr>
      <w:r>
        <w:rPr>
          <w:rFonts w:ascii="Times New Roman"/>
          <w:b/>
          <w:i w:val="false"/>
          <w:color w:val="000000"/>
        </w:rPr>
        <w:t xml:space="preserve"> 1-ші тарау. Жалпы ережелер</w:t>
      </w:r>
    </w:p>
    <w:bookmarkEnd w:id="8"/>
    <w:bookmarkStart w:name="z15" w:id="9"/>
    <w:p>
      <w:pPr>
        <w:spacing w:after="0"/>
        <w:ind w:left="0"/>
        <w:jc w:val="both"/>
      </w:pPr>
      <w:r>
        <w:rPr>
          <w:rFonts w:ascii="Times New Roman"/>
          <w:b w:val="false"/>
          <w:i w:val="false"/>
          <w:color w:val="000000"/>
          <w:sz w:val="28"/>
        </w:rPr>
        <w:t xml:space="preserve">
      1. Кәсіптік стандарттың қолдану аясы: Кәсіби стандарт "Қалдықтарды басқару (қауіпті және қауіпті емес қалдықтарды басқару)" Қазақстан Республикасының "Кәсіптік біліктілік туралы"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әзірленген, функцияларды анықтауға және білім беру бағдарламаларын қалыптастыруға арналған, оның ішінде: ұйымдарда (қалдықтарды басқару жөніндегі мамандандырылған кәсіпорындарда) кадрларды даярлау, білім беру ұйымдарының қызметкерлері мен түлектерін аттестациялау, персоналды басқару саласындағы кең ауқымды міндеттерді шешу, қалдықтарды басқару жөніндегі мамандандырылған кәсіпорындардағы персоналдың функцияларын анықтау.</w:t>
      </w:r>
    </w:p>
    <w:bookmarkEnd w:id="9"/>
    <w:bookmarkStart w:name="z16" w:id="10"/>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0"/>
    <w:bookmarkStart w:name="z17" w:id="11"/>
    <w:p>
      <w:pPr>
        <w:spacing w:after="0"/>
        <w:ind w:left="0"/>
        <w:jc w:val="both"/>
      </w:pPr>
      <w:r>
        <w:rPr>
          <w:rFonts w:ascii="Times New Roman"/>
          <w:b w:val="false"/>
          <w:i w:val="false"/>
          <w:color w:val="000000"/>
          <w:sz w:val="28"/>
        </w:rPr>
        <w:t>
      1) Кәсіптік стандарт – кәсіптік қызметтің нақты саласындағы біліктілік деңгейіне, құзыреттеріне, мазмұнына, сапасына және еңбек жағдайларына қойылатын талаптарды айқындайтын стандарт</w:t>
      </w:r>
    </w:p>
    <w:bookmarkEnd w:id="11"/>
    <w:bookmarkStart w:name="z18" w:id="12"/>
    <w:p>
      <w:pPr>
        <w:spacing w:after="0"/>
        <w:ind w:left="0"/>
        <w:jc w:val="both"/>
      </w:pPr>
      <w:r>
        <w:rPr>
          <w:rFonts w:ascii="Times New Roman"/>
          <w:b w:val="false"/>
          <w:i w:val="false"/>
          <w:color w:val="000000"/>
          <w:sz w:val="28"/>
        </w:rPr>
        <w:t>
      2) Еңбек функциясы – еңбек процесінің бір немесе бірнеше мәселелерін шешуге бағытталған өзара байланысты іс-әрекеттер жиынтығы</w:t>
      </w:r>
    </w:p>
    <w:bookmarkEnd w:id="12"/>
    <w:bookmarkStart w:name="z19" w:id="13"/>
    <w:p>
      <w:pPr>
        <w:spacing w:after="0"/>
        <w:ind w:left="0"/>
        <w:jc w:val="both"/>
      </w:pPr>
      <w:r>
        <w:rPr>
          <w:rFonts w:ascii="Times New Roman"/>
          <w:b w:val="false"/>
          <w:i w:val="false"/>
          <w:color w:val="000000"/>
          <w:sz w:val="28"/>
        </w:rPr>
        <w:t>
      3) Салалық біліктілік шеңбері – салада танылатын біліктілік деңгейлерінің құрылымдық сипаттамасы</w:t>
      </w:r>
    </w:p>
    <w:bookmarkEnd w:id="13"/>
    <w:bookmarkStart w:name="z20" w:id="14"/>
    <w:p>
      <w:pPr>
        <w:spacing w:after="0"/>
        <w:ind w:left="0"/>
        <w:jc w:val="both"/>
      </w:pPr>
      <w:r>
        <w:rPr>
          <w:rFonts w:ascii="Times New Roman"/>
          <w:b w:val="false"/>
          <w:i w:val="false"/>
          <w:color w:val="000000"/>
          <w:sz w:val="28"/>
        </w:rPr>
        <w:t>
      4) Ұлттық біліктілік шеңбері – еңбек нарығында танылатын біліктілік деңгейлерінің құрылымдық сипаттамасы</w:t>
      </w:r>
    </w:p>
    <w:bookmarkEnd w:id="14"/>
    <w:bookmarkStart w:name="z21" w:id="15"/>
    <w:p>
      <w:pPr>
        <w:spacing w:after="0"/>
        <w:ind w:left="0"/>
        <w:jc w:val="both"/>
      </w:pPr>
      <w:r>
        <w:rPr>
          <w:rFonts w:ascii="Times New Roman"/>
          <w:b w:val="false"/>
          <w:i w:val="false"/>
          <w:color w:val="000000"/>
          <w:sz w:val="28"/>
        </w:rPr>
        <w:t>
      5) Экология – тірі организмдер мен олардың қоршаған ортасының өзара байланысын, сондай-ақ экологиялық жүйелердің ұйымдастырылуы мен қызмет ету заңдылықтарын зерттейтін ғылым</w:t>
      </w:r>
    </w:p>
    <w:bookmarkEnd w:id="15"/>
    <w:bookmarkStart w:name="z22" w:id="16"/>
    <w:p>
      <w:pPr>
        <w:spacing w:after="0"/>
        <w:ind w:left="0"/>
        <w:jc w:val="both"/>
      </w:pPr>
      <w:r>
        <w:rPr>
          <w:rFonts w:ascii="Times New Roman"/>
          <w:b w:val="false"/>
          <w:i w:val="false"/>
          <w:color w:val="000000"/>
          <w:sz w:val="28"/>
        </w:rPr>
        <w:t>
      6) Үдеріс – өнімнің өмірлік циклінің процестерін қоса алғанда, қандай да бір белгіленген нәтижеге қол жеткізу мақсатындағы өзара байланысты және дәйекті іс-әрекеттердің (жұмыстардың) жиынтығы</w:t>
      </w:r>
    </w:p>
    <w:bookmarkEnd w:id="16"/>
    <w:bookmarkStart w:name="z23" w:id="17"/>
    <w:p>
      <w:pPr>
        <w:spacing w:after="0"/>
        <w:ind w:left="0"/>
        <w:jc w:val="both"/>
      </w:pPr>
      <w:r>
        <w:rPr>
          <w:rFonts w:ascii="Times New Roman"/>
          <w:b w:val="false"/>
          <w:i w:val="false"/>
          <w:color w:val="000000"/>
          <w:sz w:val="28"/>
        </w:rPr>
        <w:t>
      7) Жаңартылатын ресурстар – табиғи ресурстардың биосферадағы заттар айналымы шеңберіндегі, адамның шаруашылық әрекетінің (өсімдік жамылғысы, жануарлар дүниесі, атмосфералық оттегі және т.б.) мерзіміне сәйкес уақытында өзін-өзі сауықтыруға қабілетті бөлігі</w:t>
      </w:r>
    </w:p>
    <w:bookmarkEnd w:id="17"/>
    <w:bookmarkStart w:name="z24" w:id="18"/>
    <w:p>
      <w:pPr>
        <w:spacing w:after="0"/>
        <w:ind w:left="0"/>
        <w:jc w:val="both"/>
      </w:pPr>
      <w:r>
        <w:rPr>
          <w:rFonts w:ascii="Times New Roman"/>
          <w:b w:val="false"/>
          <w:i w:val="false"/>
          <w:color w:val="000000"/>
          <w:sz w:val="28"/>
        </w:rPr>
        <w:t>
      8) Қалпына келмейтін ресурстар – табиғатта өндірілгеннен гөрі қайта пайдалануға болмайтын немесе тезірек тұтынылатын ресурстар</w:t>
      </w:r>
    </w:p>
    <w:bookmarkEnd w:id="18"/>
    <w:bookmarkStart w:name="z25" w:id="19"/>
    <w:p>
      <w:pPr>
        <w:spacing w:after="0"/>
        <w:ind w:left="0"/>
        <w:jc w:val="both"/>
      </w:pPr>
      <w:r>
        <w:rPr>
          <w:rFonts w:ascii="Times New Roman"/>
          <w:b w:val="false"/>
          <w:i w:val="false"/>
          <w:color w:val="000000"/>
          <w:sz w:val="28"/>
        </w:rPr>
        <w:t>
      9) Ең жақсы қолжетімді әдістер – бұл іс-шараларды дамытудың ең тиімді және озық кезеңі және оларды жүзеге асыру әдістері, бұл олардың алдын алуға бағытталған технологиялық стандарттарды және басқа да экологиялық жағдайларды белгілеуге негіз болу үшін практикалық жарамдылығын көрсетеді. немесе, егер бұл іс жүзінде мүмкін болмаса, қоршаған ортаға теріс антропогендік әсерді барынша азайту</w:t>
      </w:r>
    </w:p>
    <w:bookmarkEnd w:id="19"/>
    <w:bookmarkStart w:name="z26" w:id="20"/>
    <w:p>
      <w:pPr>
        <w:spacing w:after="0"/>
        <w:ind w:left="0"/>
        <w:jc w:val="both"/>
      </w:pPr>
      <w:r>
        <w:rPr>
          <w:rFonts w:ascii="Times New Roman"/>
          <w:b w:val="false"/>
          <w:i w:val="false"/>
          <w:color w:val="000000"/>
          <w:sz w:val="28"/>
        </w:rPr>
        <w:t>
      10) Қалдығы аз технология – өнім бірлігін өндіру кезінде осы өнімді өндірудің қолданыстағы әдістерімен салыстырғанда қалдықтардың аз мөлшері түзілетін өнім өндіру процесі</w:t>
      </w:r>
    </w:p>
    <w:bookmarkEnd w:id="20"/>
    <w:bookmarkStart w:name="z27" w:id="21"/>
    <w:p>
      <w:pPr>
        <w:spacing w:after="0"/>
        <w:ind w:left="0"/>
        <w:jc w:val="both"/>
      </w:pPr>
      <w:r>
        <w:rPr>
          <w:rFonts w:ascii="Times New Roman"/>
          <w:b w:val="false"/>
          <w:i w:val="false"/>
          <w:color w:val="000000"/>
          <w:sz w:val="28"/>
        </w:rPr>
        <w:t>
      11) Өндірісті ұйымдастыру – өндіріс тиімділігін арттыру, пайданы арттыру, қызметтерді көрсету мақсатында өндірістің материалдық элементтерін түрлендіруге арналған еңбектің нысаны мен тәртібін қамтамасыз ететін ережелердің, ресурстардың, процестердің және әрекеттердің жиынтығы. , қауіпсіздік және ресурстарды үнемдеу</w:t>
      </w:r>
    </w:p>
    <w:bookmarkEnd w:id="21"/>
    <w:bookmarkStart w:name="z28" w:id="22"/>
    <w:p>
      <w:pPr>
        <w:spacing w:after="0"/>
        <w:ind w:left="0"/>
        <w:jc w:val="both"/>
      </w:pPr>
      <w:r>
        <w:rPr>
          <w:rFonts w:ascii="Times New Roman"/>
          <w:b w:val="false"/>
          <w:i w:val="false"/>
          <w:color w:val="000000"/>
          <w:sz w:val="28"/>
        </w:rPr>
        <w:t>
      12) Өндірісті ұйымдастырушылық-технологиялық дайындау – бұйым конструкциясының технологиялық тиімділігін талдауды, технологиялық процестерді әзірлеуді және типтеуді, технологиялық жабдықтарды жасауды, ресурстарға қажеттілікті нормалауды, өндірісті қамтамасыз етуді ұйымдастыруды, өндірісті дайындауды жедел басқаруды қамтитын жұмыстар кешені.</w:t>
      </w:r>
    </w:p>
    <w:bookmarkEnd w:id="22"/>
    <w:bookmarkStart w:name="z29" w:id="23"/>
    <w:p>
      <w:pPr>
        <w:spacing w:after="0"/>
        <w:ind w:left="0"/>
        <w:jc w:val="both"/>
      </w:pPr>
      <w:r>
        <w:rPr>
          <w:rFonts w:ascii="Times New Roman"/>
          <w:b w:val="false"/>
          <w:i w:val="false"/>
          <w:color w:val="000000"/>
          <w:sz w:val="28"/>
        </w:rPr>
        <w:t>
      13) Табиғатты пайдалану – табиғи ресурстарды адам әрекеті процесінде пайдалану</w:t>
      </w:r>
    </w:p>
    <w:bookmarkEnd w:id="23"/>
    <w:bookmarkStart w:name="z30" w:id="24"/>
    <w:p>
      <w:pPr>
        <w:spacing w:after="0"/>
        <w:ind w:left="0"/>
        <w:jc w:val="both"/>
      </w:pPr>
      <w:r>
        <w:rPr>
          <w:rFonts w:ascii="Times New Roman"/>
          <w:b w:val="false"/>
          <w:i w:val="false"/>
          <w:color w:val="000000"/>
          <w:sz w:val="28"/>
        </w:rPr>
        <w:t>
      14) Объектіні жөндеу – объектінің одан әрі қалыпты пайдаланылуы және (немесе) тұтынылуы мақсатында оның сапалық сипаттамаларын қалпына келтіру</w:t>
      </w:r>
    </w:p>
    <w:bookmarkEnd w:id="24"/>
    <w:bookmarkStart w:name="z31" w:id="25"/>
    <w:p>
      <w:pPr>
        <w:spacing w:after="0"/>
        <w:ind w:left="0"/>
        <w:jc w:val="both"/>
      </w:pPr>
      <w:r>
        <w:rPr>
          <w:rFonts w:ascii="Times New Roman"/>
          <w:b w:val="false"/>
          <w:i w:val="false"/>
          <w:color w:val="000000"/>
          <w:sz w:val="28"/>
        </w:rPr>
        <w:t>
      15) Технологиялық жабдық – технологиялық процестің белгілі бір бөлігін жүзеге асыру үшін материалдар немесе дайындамалар, оларға әсер ету құралдары, сондай-ақ технологиялық жабдықтар орналастырылатын технологиялық жабдық құралдары</w:t>
      </w:r>
    </w:p>
    <w:bookmarkEnd w:id="25"/>
    <w:bookmarkStart w:name="z32" w:id="26"/>
    <w:p>
      <w:pPr>
        <w:spacing w:after="0"/>
        <w:ind w:left="0"/>
        <w:jc w:val="both"/>
      </w:pPr>
      <w:r>
        <w:rPr>
          <w:rFonts w:ascii="Times New Roman"/>
          <w:b w:val="false"/>
          <w:i w:val="false"/>
          <w:color w:val="000000"/>
          <w:sz w:val="28"/>
        </w:rPr>
        <w:t>
      16) Қалдықтар – өндіріс, жұмыстарды орындау, қызметтерді көрсету немесе тұтыну процесінде (соның ішінде тұтынушылық қасиеттерін жоғалтқан тауарларды қоса алғанда) пайда болған, олардың иесі тікелей қалдықтар деп танитын немесе заң талаптарына сәйкес кәдеге жаратуға немесе қалпына келтіруге жіберуге тиіс заттар, материалдар немесе заттар. немесе кәдеге жарату немесе қалпына келтіру операцияларына ұшыратуға ниетті немесе ұшырайды</w:t>
      </w:r>
    </w:p>
    <w:bookmarkEnd w:id="26"/>
    <w:bookmarkStart w:name="z33" w:id="27"/>
    <w:p>
      <w:pPr>
        <w:spacing w:after="0"/>
        <w:ind w:left="0"/>
        <w:jc w:val="both"/>
      </w:pPr>
      <w:r>
        <w:rPr>
          <w:rFonts w:ascii="Times New Roman"/>
          <w:b w:val="false"/>
          <w:i w:val="false"/>
          <w:color w:val="000000"/>
          <w:sz w:val="28"/>
        </w:rPr>
        <w:t>
      17) Өндіріс қалдықтары – өнімдерді өндіру, жұмыстарды (көрсетілетін қызметтерді) орындау процесінде түзілген және бастапқы тұтынушылық қасиеттерін толық немесе ішінара жоғалтқан шикізаттың, материалдардың, заттардың, бұйымдардың, заттардың қалдықтары</w:t>
      </w:r>
    </w:p>
    <w:bookmarkEnd w:id="27"/>
    <w:bookmarkStart w:name="z34" w:id="28"/>
    <w:p>
      <w:pPr>
        <w:spacing w:after="0"/>
        <w:ind w:left="0"/>
        <w:jc w:val="both"/>
      </w:pPr>
      <w:r>
        <w:rPr>
          <w:rFonts w:ascii="Times New Roman"/>
          <w:b w:val="false"/>
          <w:i w:val="false"/>
          <w:color w:val="000000"/>
          <w:sz w:val="28"/>
        </w:rPr>
        <w:t>
      18) Тұтыну қалдықтары – адам өмірінің нәтижесінде пайда болған қалдықтар, тұтыну қасиеттерін, өнімдерін және (немесе) бұйымдарын, олардың қаптамаларын және басқа заттарды немесе олардың қалдықтарын толығымен немесе ішінара жоғалтқан, жарамдылық мерзімі немесе пайдалану мерзімі өткен агрегаттық күйіне қарамастан, сондай-ақ меншік иесі өз бетінше физикалық түрде құтылған, немесе тұтыну қалдықтарының санатына құжатпен аударылған</w:t>
      </w:r>
    </w:p>
    <w:bookmarkEnd w:id="28"/>
    <w:bookmarkStart w:name="z35" w:id="29"/>
    <w:p>
      <w:pPr>
        <w:spacing w:after="0"/>
        <w:ind w:left="0"/>
        <w:jc w:val="both"/>
      </w:pPr>
      <w:r>
        <w:rPr>
          <w:rFonts w:ascii="Times New Roman"/>
          <w:b w:val="false"/>
          <w:i w:val="false"/>
          <w:color w:val="000000"/>
          <w:sz w:val="28"/>
        </w:rPr>
        <w:t>
      19) Қалдықтарды басқару – қалдықтар пайда болған сәттен бастап түпкілікті жойылғанға дейін оларға қатысты жүзеге асырылатын операциялар</w:t>
      </w:r>
    </w:p>
    <w:bookmarkEnd w:id="29"/>
    <w:bookmarkStart w:name="z36" w:id="30"/>
    <w:p>
      <w:pPr>
        <w:spacing w:after="0"/>
        <w:ind w:left="0"/>
        <w:jc w:val="both"/>
      </w:pPr>
      <w:r>
        <w:rPr>
          <w:rFonts w:ascii="Times New Roman"/>
          <w:b w:val="false"/>
          <w:i w:val="false"/>
          <w:color w:val="000000"/>
          <w:sz w:val="28"/>
        </w:rPr>
        <w:t>
      20) Қалдықтарды кәдеге жарату – қалдықтарды өңдеуден басқа өзге мақсаттарда, оның ішінде жылу немесе электр энергиясын алу, отынның әртүрлі түрлерін өндіру үшін қайталама энергетикалық ресурс ретінде, сондай-ақ жер немесе жер қойнауындағы игерілген кеңістіктерді (бос жерлерді) салу, толтыру (салу, көму) мақсаттары үшін қайталама материалдық ресурс ретінде немесе ландшафттарды құру немесе өзгерту кезінде инженерлік мақсаттарда пайдалану процесі</w:t>
      </w:r>
    </w:p>
    <w:bookmarkEnd w:id="30"/>
    <w:bookmarkStart w:name="z37" w:id="31"/>
    <w:p>
      <w:pPr>
        <w:spacing w:after="0"/>
        <w:ind w:left="0"/>
        <w:jc w:val="both"/>
      </w:pPr>
      <w:r>
        <w:rPr>
          <w:rFonts w:ascii="Times New Roman"/>
          <w:b w:val="false"/>
          <w:i w:val="false"/>
          <w:color w:val="000000"/>
          <w:sz w:val="28"/>
        </w:rPr>
        <w:t>
      21) Қалдықтарды құрту – қолдану нәтижесінде көлемі және (немесе) массасы елеулі түрде төмендейтін және қалдықтардың физикалық жай-күйі мен химиялық құрамы өзгеретін, бірақ өзінің басты мақсаты ретінде өнім өндіру немесе энергия алу жоқ термиялық, химиялық немесе биологиялық процестер арқылы қалдықтарды жою тәсілі</w:t>
      </w:r>
    </w:p>
    <w:bookmarkEnd w:id="31"/>
    <w:bookmarkStart w:name="z38" w:id="32"/>
    <w:p>
      <w:pPr>
        <w:spacing w:after="0"/>
        <w:ind w:left="0"/>
        <w:jc w:val="both"/>
      </w:pPr>
      <w:r>
        <w:rPr>
          <w:rFonts w:ascii="Times New Roman"/>
          <w:b w:val="false"/>
          <w:i w:val="false"/>
          <w:color w:val="000000"/>
          <w:sz w:val="28"/>
        </w:rPr>
        <w:t>
      22) Қалдықтарды көму – қалдықтарды алып қою ниетінсіз, оларды шектеусіз мерзімге қауіпсіз сақтау үшін арнайы белгіленген орындарда сақтау</w:t>
      </w:r>
    </w:p>
    <w:bookmarkEnd w:id="32"/>
    <w:bookmarkStart w:name="z39" w:id="33"/>
    <w:p>
      <w:pPr>
        <w:spacing w:after="0"/>
        <w:ind w:left="0"/>
        <w:jc w:val="both"/>
      </w:pPr>
      <w:r>
        <w:rPr>
          <w:rFonts w:ascii="Times New Roman"/>
          <w:b w:val="false"/>
          <w:i w:val="false"/>
          <w:color w:val="000000"/>
          <w:sz w:val="28"/>
        </w:rPr>
        <w:t>
      23) Қалдықтарды жою – қалдықтарды көмуге немесе жоюға дайындау жөніндегі (оның ішінде оларды сұрыптау, өңдеу, залалсыздандыру жөніндегі)қосалқы операцияларды қоса алғанда, қалдықтарды көму немесе жою жөніндегі кез келген, қалпына келтірілмейтін операция</w:t>
      </w:r>
    </w:p>
    <w:bookmarkEnd w:id="33"/>
    <w:bookmarkStart w:name="z40" w:id="34"/>
    <w:p>
      <w:pPr>
        <w:spacing w:after="0"/>
        <w:ind w:left="0"/>
        <w:jc w:val="both"/>
      </w:pPr>
      <w:r>
        <w:rPr>
          <w:rFonts w:ascii="Times New Roman"/>
          <w:b w:val="false"/>
          <w:i w:val="false"/>
          <w:color w:val="000000"/>
          <w:sz w:val="28"/>
        </w:rPr>
        <w:t>
      24) Қалдықтарды сұрыптау – қалдықтарды олардың түрлері және (немесе) фракциялары бойынша бөлу не қалдықтарды олардың құрамдас бөліктері бойынша бөлшектеу жөніндегі, қалдықтарды жинау процесінде және (немесе) қалдықтарды қалпына келтіру немесе жою жөніндегі операцияларға ұшырайтын объектілерде оларды жинағанға дейін жеке немесе жинақтаған кезде жүзеге асырылатын операциялар</w:t>
      </w:r>
    </w:p>
    <w:bookmarkEnd w:id="34"/>
    <w:bookmarkStart w:name="z41" w:id="35"/>
    <w:p>
      <w:pPr>
        <w:spacing w:after="0"/>
        <w:ind w:left="0"/>
        <w:jc w:val="both"/>
      </w:pPr>
      <w:r>
        <w:rPr>
          <w:rFonts w:ascii="Times New Roman"/>
          <w:b w:val="false"/>
          <w:i w:val="false"/>
          <w:color w:val="000000"/>
          <w:sz w:val="28"/>
        </w:rPr>
        <w:t>
      25) Қалдықтарды өңдеу – процесінде қалдықтарды одан әрі басқаруды жеңілдету мақсатында қалдықтар өздерінің сипаттамасын өзгертетін физикалық, термиялық, химиялық немесе биологиялық әсер етуге ұшырайтын және жинау процесінде және (немесе) қалдықтар қалпына келтіру немесе жою жөніндегі операцияларға ұшырайтын объектілерде жеке жүзеге асырылатын немесе жинауға дейін қалдықтарды жинақтау кезінде жүзеге асырылатын операциялар</w:t>
      </w:r>
    </w:p>
    <w:bookmarkEnd w:id="35"/>
    <w:bookmarkStart w:name="z42" w:id="36"/>
    <w:p>
      <w:pPr>
        <w:spacing w:after="0"/>
        <w:ind w:left="0"/>
        <w:jc w:val="both"/>
      </w:pPr>
      <w:r>
        <w:rPr>
          <w:rFonts w:ascii="Times New Roman"/>
          <w:b w:val="false"/>
          <w:i w:val="false"/>
          <w:color w:val="000000"/>
          <w:sz w:val="28"/>
        </w:rPr>
        <w:t>
      26) Қалдықтарды залалсыздандыру – қалдықтардың қауіпті қасиеттерін азайту немесе жою үшін оларды механикалық, физика-химиялық немесе биологиялық өңдеу</w:t>
      </w:r>
    </w:p>
    <w:bookmarkEnd w:id="36"/>
    <w:bookmarkStart w:name="z43" w:id="37"/>
    <w:p>
      <w:pPr>
        <w:spacing w:after="0"/>
        <w:ind w:left="0"/>
        <w:jc w:val="both"/>
      </w:pPr>
      <w:r>
        <w:rPr>
          <w:rFonts w:ascii="Times New Roman"/>
          <w:b w:val="false"/>
          <w:i w:val="false"/>
          <w:color w:val="000000"/>
          <w:sz w:val="28"/>
        </w:rPr>
        <w:t>
      27) Қалдықтарды қайта өңдеу – қалдықтарды кәдеге жарату жағдайларын қоспағанда, олардың мақсатына қарамастан өнімді, материалдарды немесе заттарды өндіруде (дайындауда) одан әрі пайдалануға жарамды пайдалы компоненттерді, шикізатты және (немесе) өзге де материалдарды қалдықтардан алуға бағытталған механикалық, физикалық, химиялық және (немесе) биологиялық процестер</w:t>
      </w:r>
    </w:p>
    <w:bookmarkEnd w:id="37"/>
    <w:bookmarkStart w:name="z44" w:id="38"/>
    <w:p>
      <w:pPr>
        <w:spacing w:after="0"/>
        <w:ind w:left="0"/>
        <w:jc w:val="both"/>
      </w:pPr>
      <w:r>
        <w:rPr>
          <w:rFonts w:ascii="Times New Roman"/>
          <w:b w:val="false"/>
          <w:i w:val="false"/>
          <w:color w:val="000000"/>
          <w:sz w:val="28"/>
        </w:rPr>
        <w:t>
      28) Қалдықтарды қайта пайдалануға дайындау – қалдықтарға айналған өнім немесе оның компоненттері қандай да бір өзге өңдеуді жүргізбей қайта пайдалану үшін дайындалатын жай-күйін тексеру, тазалау және (немесе) жөндеу процестері</w:t>
      </w:r>
    </w:p>
    <w:bookmarkEnd w:id="38"/>
    <w:bookmarkStart w:name="z45" w:id="39"/>
    <w:p>
      <w:pPr>
        <w:spacing w:after="0"/>
        <w:ind w:left="0"/>
        <w:jc w:val="both"/>
      </w:pPr>
      <w:r>
        <w:rPr>
          <w:rFonts w:ascii="Times New Roman"/>
          <w:b w:val="false"/>
          <w:i w:val="false"/>
          <w:color w:val="000000"/>
          <w:sz w:val="28"/>
        </w:rPr>
        <w:t>
      29) Қалдықтарды қалпына келтіру – қалдықтарды азайтуға бағытталған кез келген операция, оның негізгі мақсаты кез келген пайдалы функцияны орындау үшін қалдықтарды пайдалану болып табылады</w:t>
      </w:r>
    </w:p>
    <w:bookmarkEnd w:id="39"/>
    <w:bookmarkStart w:name="z46" w:id="40"/>
    <w:p>
      <w:pPr>
        <w:spacing w:after="0"/>
        <w:ind w:left="0"/>
        <w:jc w:val="both"/>
      </w:pPr>
      <w:r>
        <w:rPr>
          <w:rFonts w:ascii="Times New Roman"/>
          <w:b w:val="false"/>
          <w:i w:val="false"/>
          <w:color w:val="000000"/>
          <w:sz w:val="28"/>
        </w:rPr>
        <w:t>
      30) Қалдықтарды тасымалдау – қалдықтарды жинау, сұрыптау, өңдеу, қалпына келтіру және (немесе) жою процесінде олардың пайда болу, жинақталу орындары арасында мамандандырылған көлік құралдарының көмегімен олардың орнын ауыстыруға байланысты қызмет</w:t>
      </w:r>
    </w:p>
    <w:bookmarkEnd w:id="40"/>
    <w:bookmarkStart w:name="z47" w:id="41"/>
    <w:p>
      <w:pPr>
        <w:spacing w:after="0"/>
        <w:ind w:left="0"/>
        <w:jc w:val="both"/>
      </w:pPr>
      <w:r>
        <w:rPr>
          <w:rFonts w:ascii="Times New Roman"/>
          <w:b w:val="false"/>
          <w:i w:val="false"/>
          <w:color w:val="000000"/>
          <w:sz w:val="28"/>
        </w:rPr>
        <w:t>
      31) Қалдықтарды жинау – мұндай қалдықтарды одан әрі қалпына келтіруге немесе жоюға жіберу мақсатында мамандандырылған ұйымдардың жеке және заңды тұлғалардан қалдықтарды ұйымдасқан түрде қабылдауы жөніндегі қызмет</w:t>
      </w:r>
    </w:p>
    <w:bookmarkEnd w:id="41"/>
    <w:bookmarkStart w:name="z48" w:id="42"/>
    <w:p>
      <w:pPr>
        <w:spacing w:after="0"/>
        <w:ind w:left="0"/>
        <w:jc w:val="both"/>
      </w:pPr>
      <w:r>
        <w:rPr>
          <w:rFonts w:ascii="Times New Roman"/>
          <w:b w:val="false"/>
          <w:i w:val="false"/>
          <w:color w:val="000000"/>
          <w:sz w:val="28"/>
        </w:rPr>
        <w:t>
      32) Қалдықтарды бөлек жинау – оларды одан әрі мамандандырылған басқаруды жеңілдету мақсатында Қалдықтарды түрлері немесе топтары бойынша бөлек жинау</w:t>
      </w:r>
    </w:p>
    <w:bookmarkEnd w:id="42"/>
    <w:bookmarkStart w:name="z49" w:id="43"/>
    <w:p>
      <w:pPr>
        <w:spacing w:after="0"/>
        <w:ind w:left="0"/>
        <w:jc w:val="both"/>
      </w:pPr>
      <w:r>
        <w:rPr>
          <w:rFonts w:ascii="Times New Roman"/>
          <w:b w:val="false"/>
          <w:i w:val="false"/>
          <w:color w:val="000000"/>
          <w:sz w:val="28"/>
        </w:rPr>
        <w:t>
      33) Қалдықтарды жинақтау – қалдықтарды түпкілікті қалпына келтіру немесе жою сәтіне дейін оларды қалыптастыру немесе одан әрі басқару процесінде жүзеге асырылатын, осы баптың 2-тармағында көрсетілген мерзімдер ішінде арнайы белгіленген орындарда қалдықтарды уақытша жинақтау</w:t>
      </w:r>
    </w:p>
    <w:bookmarkEnd w:id="43"/>
    <w:bookmarkStart w:name="z50" w:id="44"/>
    <w:p>
      <w:pPr>
        <w:spacing w:after="0"/>
        <w:ind w:left="0"/>
        <w:jc w:val="both"/>
      </w:pPr>
      <w:r>
        <w:rPr>
          <w:rFonts w:ascii="Times New Roman"/>
          <w:b w:val="false"/>
          <w:i w:val="false"/>
          <w:color w:val="000000"/>
          <w:sz w:val="28"/>
        </w:rPr>
        <w:t>
      34) Қалдықтардың түрі – олардың шығу тегіне, қасиеттеріне және оларды басқару технологиясына сәйкес ортақ белгілері бар қалдықтардың жиынтығы</w:t>
      </w:r>
    </w:p>
    <w:bookmarkEnd w:id="44"/>
    <w:bookmarkStart w:name="z51" w:id="45"/>
    <w:p>
      <w:pPr>
        <w:spacing w:after="0"/>
        <w:ind w:left="0"/>
        <w:jc w:val="both"/>
      </w:pPr>
      <w:r>
        <w:rPr>
          <w:rFonts w:ascii="Times New Roman"/>
          <w:b w:val="false"/>
          <w:i w:val="false"/>
          <w:color w:val="000000"/>
          <w:sz w:val="28"/>
        </w:rPr>
        <w:t>
      35) Қайталама материалдық ресурстар, ҚМР – қалпына келтіру жөніндегі операциялар жүргізілген өндіріс және тұтыну қалдықтары</w:t>
      </w:r>
    </w:p>
    <w:bookmarkEnd w:id="45"/>
    <w:bookmarkStart w:name="z52" w:id="46"/>
    <w:p>
      <w:pPr>
        <w:spacing w:after="0"/>
        <w:ind w:left="0"/>
        <w:jc w:val="both"/>
      </w:pPr>
      <w:r>
        <w:rPr>
          <w:rFonts w:ascii="Times New Roman"/>
          <w:b w:val="false"/>
          <w:i w:val="false"/>
          <w:color w:val="000000"/>
          <w:sz w:val="28"/>
        </w:rPr>
        <w:t>
      36) Қайталама шикізат; (ХДП. Кәдеге жарату, кәдеге жарату) – экономика салаларында қайта пайдалануға болатын қайталама материалдық ресурстар</w:t>
      </w:r>
    </w:p>
    <w:bookmarkEnd w:id="46"/>
    <w:bookmarkStart w:name="z53" w:id="47"/>
    <w:p>
      <w:pPr>
        <w:spacing w:after="0"/>
        <w:ind w:left="0"/>
        <w:jc w:val="both"/>
      </w:pPr>
      <w:r>
        <w:rPr>
          <w:rFonts w:ascii="Times New Roman"/>
          <w:b w:val="false"/>
          <w:i w:val="false"/>
          <w:color w:val="000000"/>
          <w:sz w:val="28"/>
        </w:rPr>
        <w:t>
      37) Қайталама шикізатты жинау – кейіннен пайдалану мақсатында қайталама шикізатты қалыптастыру және жинақтау орындарынан ұйымдасқан түрде қабылдау немесе әкету жөніндегі қызмет</w:t>
      </w:r>
    </w:p>
    <w:bookmarkEnd w:id="47"/>
    <w:bookmarkStart w:name="z54" w:id="48"/>
    <w:p>
      <w:pPr>
        <w:spacing w:after="0"/>
        <w:ind w:left="0"/>
        <w:jc w:val="both"/>
      </w:pPr>
      <w:r>
        <w:rPr>
          <w:rFonts w:ascii="Times New Roman"/>
          <w:b w:val="false"/>
          <w:i w:val="false"/>
          <w:color w:val="000000"/>
          <w:sz w:val="28"/>
        </w:rPr>
        <w:t>
      38) Қайталама шикізатты өңдеу – кейіннен пайдалану үшін қайталама шикізатты дайындау жөніндегі технологиялық операциялардың жиынтығы</w:t>
      </w:r>
    </w:p>
    <w:bookmarkEnd w:id="48"/>
    <w:bookmarkStart w:name="z55" w:id="49"/>
    <w:p>
      <w:pPr>
        <w:spacing w:after="0"/>
        <w:ind w:left="0"/>
        <w:jc w:val="both"/>
      </w:pPr>
      <w:r>
        <w:rPr>
          <w:rFonts w:ascii="Times New Roman"/>
          <w:b w:val="false"/>
          <w:i w:val="false"/>
          <w:color w:val="000000"/>
          <w:sz w:val="28"/>
        </w:rPr>
        <w:t>
      39) Қайталама шикізатты сұрыптау – қайталама шикізатты белгілі бір белгілер бойынша сыныптарға, топтарға, маркаларға бөлу</w:t>
      </w:r>
    </w:p>
    <w:bookmarkEnd w:id="49"/>
    <w:bookmarkStart w:name="z56" w:id="50"/>
    <w:p>
      <w:pPr>
        <w:spacing w:after="0"/>
        <w:ind w:left="0"/>
        <w:jc w:val="both"/>
      </w:pPr>
      <w:r>
        <w:rPr>
          <w:rFonts w:ascii="Times New Roman"/>
          <w:b w:val="false"/>
          <w:i w:val="false"/>
          <w:color w:val="000000"/>
          <w:sz w:val="28"/>
        </w:rPr>
        <w:t>
      40) Қоршаған ортаның ластануы – атмосфералық ауада, жер үсті және жер асты суларында, топырақта немесе жер бетінде ластаушы заттардың, жылудың, шудың, дірілдің, электромагниттік өрістердің, радиацияның мемлекет белгілеген қоршаған орта сапасының экологиялық нормативтерінен асатын мөлшерде (концентрацияларда, деңгейлерде) болуы</w:t>
      </w:r>
    </w:p>
    <w:bookmarkEnd w:id="50"/>
    <w:bookmarkStart w:name="z57" w:id="51"/>
    <w:p>
      <w:pPr>
        <w:spacing w:after="0"/>
        <w:ind w:left="0"/>
        <w:jc w:val="both"/>
      </w:pPr>
      <w:r>
        <w:rPr>
          <w:rFonts w:ascii="Times New Roman"/>
          <w:b w:val="false"/>
          <w:i w:val="false"/>
          <w:color w:val="000000"/>
          <w:sz w:val="28"/>
        </w:rPr>
        <w:t>
      41) Отын – өнім өндіру үшін пайдаланылатын бастапқы немесе қайталама материал</w:t>
      </w:r>
    </w:p>
    <w:bookmarkEnd w:id="51"/>
    <w:bookmarkStart w:name="z58" w:id="52"/>
    <w:p>
      <w:pPr>
        <w:spacing w:after="0"/>
        <w:ind w:left="0"/>
        <w:jc w:val="both"/>
      </w:pPr>
      <w:r>
        <w:rPr>
          <w:rFonts w:ascii="Times New Roman"/>
          <w:b w:val="false"/>
          <w:i w:val="false"/>
          <w:color w:val="000000"/>
          <w:sz w:val="28"/>
        </w:rPr>
        <w:t>
      42) Энергия – табиғаттың барлық құбылыстарын, материя қозғалысының әртүрлі нысандарын біріктіретін жалпы сандық өлшем</w:t>
      </w:r>
    </w:p>
    <w:bookmarkEnd w:id="52"/>
    <w:bookmarkStart w:name="z59" w:id="53"/>
    <w:p>
      <w:pPr>
        <w:spacing w:after="0"/>
        <w:ind w:left="0"/>
        <w:jc w:val="both"/>
      </w:pPr>
      <w:r>
        <w:rPr>
          <w:rFonts w:ascii="Times New Roman"/>
          <w:b w:val="false"/>
          <w:i w:val="false"/>
          <w:color w:val="000000"/>
          <w:sz w:val="28"/>
        </w:rPr>
        <w:t>
      43) Объектінің тиімділігі – жиынтық пайдалы әсердің оның өмірлік циклі үшін жиынтық шығындарға қатынасы ретінде объектіні құру және пайдалану нәтижелілігі</w:t>
      </w:r>
    </w:p>
    <w:bookmarkEnd w:id="53"/>
    <w:bookmarkStart w:name="z60" w:id="54"/>
    <w:p>
      <w:pPr>
        <w:spacing w:after="0"/>
        <w:ind w:left="0"/>
        <w:jc w:val="both"/>
      </w:pPr>
      <w:r>
        <w:rPr>
          <w:rFonts w:ascii="Times New Roman"/>
          <w:b w:val="false"/>
          <w:i w:val="false"/>
          <w:color w:val="000000"/>
          <w:sz w:val="28"/>
        </w:rPr>
        <w:t>
      44) Қайталама ресурстар – сол немесе басқа өндірісте материалдық немесе энергетикалық ресурстар ретінде қайта пайдалануға болатын қалпына келтіру операцияларына ұшыраған өндіріс және тұтыну қалдықтары</w:t>
      </w:r>
    </w:p>
    <w:bookmarkEnd w:id="54"/>
    <w:bookmarkStart w:name="z61" w:id="55"/>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55"/>
    <w:bookmarkStart w:name="z62" w:id="56"/>
    <w:p>
      <w:pPr>
        <w:spacing w:after="0"/>
        <w:ind w:left="0"/>
        <w:jc w:val="both"/>
      </w:pPr>
      <w:r>
        <w:rPr>
          <w:rFonts w:ascii="Times New Roman"/>
          <w:b w:val="false"/>
          <w:i w:val="false"/>
          <w:color w:val="000000"/>
          <w:sz w:val="28"/>
        </w:rPr>
        <w:t>
      1) КС – басшылар, мамандар және басқа да қызметшілер лауазымдарының біліктілік анықтамалығы</w:t>
      </w:r>
    </w:p>
    <w:bookmarkEnd w:id="56"/>
    <w:bookmarkStart w:name="z63" w:id="57"/>
    <w:p>
      <w:pPr>
        <w:spacing w:after="0"/>
        <w:ind w:left="0"/>
        <w:jc w:val="both"/>
      </w:pPr>
      <w:r>
        <w:rPr>
          <w:rFonts w:ascii="Times New Roman"/>
          <w:b w:val="false"/>
          <w:i w:val="false"/>
          <w:color w:val="000000"/>
          <w:sz w:val="28"/>
        </w:rPr>
        <w:t>
      2) КС – кәсіптік стандарт</w:t>
      </w:r>
    </w:p>
    <w:bookmarkEnd w:id="57"/>
    <w:bookmarkStart w:name="z64" w:id="58"/>
    <w:p>
      <w:pPr>
        <w:spacing w:after="0"/>
        <w:ind w:left="0"/>
        <w:jc w:val="both"/>
      </w:pPr>
      <w:r>
        <w:rPr>
          <w:rFonts w:ascii="Times New Roman"/>
          <w:b w:val="false"/>
          <w:i w:val="false"/>
          <w:color w:val="000000"/>
          <w:sz w:val="28"/>
        </w:rPr>
        <w:t>
      3) СБШ – салалық біліктілік шеңбері</w:t>
      </w:r>
    </w:p>
    <w:bookmarkEnd w:id="58"/>
    <w:bookmarkStart w:name="z65" w:id="59"/>
    <w:p>
      <w:pPr>
        <w:spacing w:after="0"/>
        <w:ind w:left="0"/>
        <w:jc w:val="both"/>
      </w:pPr>
      <w:r>
        <w:rPr>
          <w:rFonts w:ascii="Times New Roman"/>
          <w:b w:val="false"/>
          <w:i w:val="false"/>
          <w:color w:val="000000"/>
          <w:sz w:val="28"/>
        </w:rPr>
        <w:t>
      4) НҚА – нормативтік-құқықтық акт</w:t>
      </w:r>
    </w:p>
    <w:bookmarkEnd w:id="59"/>
    <w:bookmarkStart w:name="z66" w:id="60"/>
    <w:p>
      <w:pPr>
        <w:spacing w:after="0"/>
        <w:ind w:left="0"/>
        <w:jc w:val="both"/>
      </w:pPr>
      <w:r>
        <w:rPr>
          <w:rFonts w:ascii="Times New Roman"/>
          <w:b w:val="false"/>
          <w:i w:val="false"/>
          <w:color w:val="000000"/>
          <w:sz w:val="28"/>
        </w:rPr>
        <w:t>
      5) GPS – Global Positioning System</w:t>
      </w:r>
    </w:p>
    <w:bookmarkEnd w:id="60"/>
    <w:bookmarkStart w:name="z67" w:id="61"/>
    <w:p>
      <w:pPr>
        <w:spacing w:after="0"/>
        <w:ind w:left="0"/>
        <w:jc w:val="both"/>
      </w:pPr>
      <w:r>
        <w:rPr>
          <w:rFonts w:ascii="Times New Roman"/>
          <w:b w:val="false"/>
          <w:i w:val="false"/>
          <w:color w:val="000000"/>
          <w:sz w:val="28"/>
        </w:rPr>
        <w:t>
      6) ERP – Enterprise Resource Planning</w:t>
      </w:r>
    </w:p>
    <w:bookmarkEnd w:id="61"/>
    <w:bookmarkStart w:name="z68" w:id="62"/>
    <w:p>
      <w:pPr>
        <w:spacing w:after="0"/>
        <w:ind w:left="0"/>
        <w:jc w:val="both"/>
      </w:pPr>
      <w:r>
        <w:rPr>
          <w:rFonts w:ascii="Times New Roman"/>
          <w:b w:val="false"/>
          <w:i w:val="false"/>
          <w:color w:val="000000"/>
          <w:sz w:val="28"/>
        </w:rPr>
        <w:t>
      7) BI – Business Intelligence</w:t>
      </w:r>
    </w:p>
    <w:bookmarkEnd w:id="62"/>
    <w:bookmarkStart w:name="z69" w:id="63"/>
    <w:p>
      <w:pPr>
        <w:spacing w:after="0"/>
        <w:ind w:left="0"/>
        <w:jc w:val="both"/>
      </w:pPr>
      <w:r>
        <w:rPr>
          <w:rFonts w:ascii="Times New Roman"/>
          <w:b w:val="false"/>
          <w:i w:val="false"/>
          <w:color w:val="000000"/>
          <w:sz w:val="28"/>
        </w:rPr>
        <w:t>
      8) ГАЖ – геоақпараттық жүйе</w:t>
      </w:r>
    </w:p>
    <w:bookmarkEnd w:id="63"/>
    <w:bookmarkStart w:name="z70" w:id="64"/>
    <w:p>
      <w:pPr>
        <w:spacing w:after="0"/>
        <w:ind w:left="0"/>
        <w:jc w:val="both"/>
      </w:pPr>
      <w:r>
        <w:rPr>
          <w:rFonts w:ascii="Times New Roman"/>
          <w:b w:val="false"/>
          <w:i w:val="false"/>
          <w:color w:val="000000"/>
          <w:sz w:val="28"/>
        </w:rPr>
        <w:t>
      9) CAD – Computer-Aided Design</w:t>
      </w:r>
    </w:p>
    <w:bookmarkEnd w:id="64"/>
    <w:bookmarkStart w:name="z71" w:id="65"/>
    <w:p>
      <w:pPr>
        <w:spacing w:after="0"/>
        <w:ind w:left="0"/>
        <w:jc w:val="both"/>
      </w:pPr>
      <w:r>
        <w:rPr>
          <w:rFonts w:ascii="Times New Roman"/>
          <w:b w:val="false"/>
          <w:i w:val="false"/>
          <w:color w:val="000000"/>
          <w:sz w:val="28"/>
        </w:rPr>
        <w:t>
      10) ЖӨБ – жергілікті өзін-өзі басқару органдары</w:t>
      </w:r>
    </w:p>
    <w:bookmarkEnd w:id="65"/>
    <w:bookmarkStart w:name="z72" w:id="66"/>
    <w:p>
      <w:pPr>
        <w:spacing w:after="0"/>
        <w:ind w:left="0"/>
        <w:jc w:val="both"/>
      </w:pPr>
      <w:r>
        <w:rPr>
          <w:rFonts w:ascii="Times New Roman"/>
          <w:b w:val="false"/>
          <w:i w:val="false"/>
          <w:color w:val="000000"/>
          <w:sz w:val="28"/>
        </w:rPr>
        <w:t>
      11) ҚР СТ – Қазақстан Республикасының Ұлттық стандарттары</w:t>
      </w:r>
    </w:p>
    <w:bookmarkEnd w:id="66"/>
    <w:bookmarkStart w:name="z73" w:id="67"/>
    <w:p>
      <w:pPr>
        <w:spacing w:after="0"/>
        <w:ind w:left="0"/>
        <w:jc w:val="both"/>
      </w:pPr>
      <w:r>
        <w:rPr>
          <w:rFonts w:ascii="Times New Roman"/>
          <w:b w:val="false"/>
          <w:i w:val="false"/>
          <w:color w:val="000000"/>
          <w:sz w:val="28"/>
        </w:rPr>
        <w:t>
      12) МЕМСТ – мемлекетаралық стандарттар</w:t>
      </w:r>
    </w:p>
    <w:bookmarkEnd w:id="67"/>
    <w:bookmarkStart w:name="z74" w:id="68"/>
    <w:p>
      <w:pPr>
        <w:spacing w:after="0"/>
        <w:ind w:left="0"/>
        <w:jc w:val="both"/>
      </w:pPr>
      <w:r>
        <w:rPr>
          <w:rFonts w:ascii="Times New Roman"/>
          <w:b w:val="false"/>
          <w:i w:val="false"/>
          <w:color w:val="000000"/>
          <w:sz w:val="28"/>
        </w:rPr>
        <w:t>
      13) СанЕмН – санитарлық ережелер мен нормалар</w:t>
      </w:r>
    </w:p>
    <w:bookmarkEnd w:id="68"/>
    <w:bookmarkStart w:name="z75" w:id="69"/>
    <w:p>
      <w:pPr>
        <w:spacing w:after="0"/>
        <w:ind w:left="0"/>
        <w:jc w:val="both"/>
      </w:pPr>
      <w:r>
        <w:rPr>
          <w:rFonts w:ascii="Times New Roman"/>
          <w:b w:val="false"/>
          <w:i w:val="false"/>
          <w:color w:val="000000"/>
          <w:sz w:val="28"/>
        </w:rPr>
        <w:t>
      14) RCA – Root Cause Analysis</w:t>
      </w:r>
    </w:p>
    <w:bookmarkEnd w:id="69"/>
    <w:bookmarkStart w:name="z76" w:id="70"/>
    <w:p>
      <w:pPr>
        <w:spacing w:after="0"/>
        <w:ind w:left="0"/>
        <w:jc w:val="both"/>
      </w:pPr>
      <w:r>
        <w:rPr>
          <w:rFonts w:ascii="Times New Roman"/>
          <w:b w:val="false"/>
          <w:i w:val="false"/>
          <w:color w:val="000000"/>
          <w:sz w:val="28"/>
        </w:rPr>
        <w:t>
      15) ISO – халықаралық стандарттар International fganization for Standardization</w:t>
      </w:r>
    </w:p>
    <w:bookmarkEnd w:id="70"/>
    <w:bookmarkStart w:name="z77" w:id="71"/>
    <w:p>
      <w:pPr>
        <w:spacing w:after="0"/>
        <w:ind w:left="0"/>
        <w:jc w:val="both"/>
      </w:pPr>
      <w:r>
        <w:rPr>
          <w:rFonts w:ascii="Times New Roman"/>
          <w:b w:val="false"/>
          <w:i w:val="false"/>
          <w:color w:val="000000"/>
          <w:sz w:val="28"/>
        </w:rPr>
        <w:t>
      16) IoT – Internet of Things</w:t>
      </w:r>
    </w:p>
    <w:bookmarkEnd w:id="71"/>
    <w:bookmarkStart w:name="z78" w:id="72"/>
    <w:p>
      <w:pPr>
        <w:spacing w:after="0"/>
        <w:ind w:left="0"/>
        <w:jc w:val="both"/>
      </w:pPr>
      <w:r>
        <w:rPr>
          <w:rFonts w:ascii="Times New Roman"/>
          <w:b w:val="false"/>
          <w:i w:val="false"/>
          <w:color w:val="000000"/>
          <w:sz w:val="28"/>
        </w:rPr>
        <w:t>
      17) SCADA – Supervisory Control And Data Acquisition</w:t>
      </w:r>
    </w:p>
    <w:bookmarkEnd w:id="72"/>
    <w:bookmarkStart w:name="z79" w:id="73"/>
    <w:p>
      <w:pPr>
        <w:spacing w:after="0"/>
        <w:ind w:left="0"/>
        <w:jc w:val="both"/>
      </w:pPr>
      <w:r>
        <w:rPr>
          <w:rFonts w:ascii="Times New Roman"/>
          <w:b w:val="false"/>
          <w:i w:val="false"/>
          <w:color w:val="000000"/>
          <w:sz w:val="28"/>
        </w:rPr>
        <w:t>
      18) FMEA – Failure Mode and Effects Analysis</w:t>
      </w:r>
    </w:p>
    <w:bookmarkEnd w:id="73"/>
    <w:bookmarkStart w:name="z80" w:id="74"/>
    <w:p>
      <w:pPr>
        <w:spacing w:after="0"/>
        <w:ind w:left="0"/>
        <w:jc w:val="both"/>
      </w:pPr>
      <w:r>
        <w:rPr>
          <w:rFonts w:ascii="Times New Roman"/>
          <w:b w:val="false"/>
          <w:i w:val="false"/>
          <w:color w:val="000000"/>
          <w:sz w:val="28"/>
        </w:rPr>
        <w:t>
      19) HAZOP – Hazard and Operability Study</w:t>
      </w:r>
    </w:p>
    <w:bookmarkEnd w:id="74"/>
    <w:bookmarkStart w:name="z81" w:id="75"/>
    <w:p>
      <w:pPr>
        <w:spacing w:after="0"/>
        <w:ind w:left="0"/>
        <w:jc w:val="both"/>
      </w:pPr>
      <w:r>
        <w:rPr>
          <w:rFonts w:ascii="Times New Roman"/>
          <w:b w:val="false"/>
          <w:i w:val="false"/>
          <w:color w:val="000000"/>
          <w:sz w:val="28"/>
        </w:rPr>
        <w:t>
      20) ҚНмЕ – құрылыс нормалары мен ережелері</w:t>
      </w:r>
    </w:p>
    <w:bookmarkEnd w:id="75"/>
    <w:bookmarkStart w:name="z82" w:id="76"/>
    <w:p>
      <w:pPr>
        <w:spacing w:after="0"/>
        <w:ind w:left="0"/>
        <w:jc w:val="both"/>
      </w:pPr>
      <w:r>
        <w:rPr>
          <w:rFonts w:ascii="Times New Roman"/>
          <w:b w:val="false"/>
          <w:i w:val="false"/>
          <w:color w:val="000000"/>
          <w:sz w:val="28"/>
        </w:rPr>
        <w:t>
      21) ҚОӘБ – қоршаған ортаға әсерді бағалау</w:t>
      </w:r>
    </w:p>
    <w:bookmarkEnd w:id="76"/>
    <w:bookmarkStart w:name="z83" w:id="77"/>
    <w:p>
      <w:pPr>
        <w:spacing w:after="0"/>
        <w:ind w:left="0"/>
        <w:jc w:val="both"/>
      </w:pPr>
      <w:r>
        <w:rPr>
          <w:rFonts w:ascii="Times New Roman"/>
          <w:b w:val="false"/>
          <w:i w:val="false"/>
          <w:color w:val="000000"/>
          <w:sz w:val="28"/>
        </w:rPr>
        <w:t>
      22) ӨЭБ – өндірістік экологиялық бақылау</w:t>
      </w:r>
    </w:p>
    <w:bookmarkEnd w:id="77"/>
    <w:bookmarkStart w:name="z84" w:id="78"/>
    <w:p>
      <w:pPr>
        <w:spacing w:after="0"/>
        <w:ind w:left="0"/>
        <w:jc w:val="both"/>
      </w:pPr>
      <w:r>
        <w:rPr>
          <w:rFonts w:ascii="Times New Roman"/>
          <w:b w:val="false"/>
          <w:i w:val="false"/>
          <w:color w:val="000000"/>
          <w:sz w:val="28"/>
        </w:rPr>
        <w:t>
      23) ШРК – шекті рұқсат етілген концентрациялар</w:t>
      </w:r>
    </w:p>
    <w:bookmarkEnd w:id="78"/>
    <w:bookmarkStart w:name="z85" w:id="79"/>
    <w:p>
      <w:pPr>
        <w:spacing w:after="0"/>
        <w:ind w:left="0"/>
        <w:jc w:val="both"/>
      </w:pPr>
      <w:r>
        <w:rPr>
          <w:rFonts w:ascii="Times New Roman"/>
          <w:b w:val="false"/>
          <w:i w:val="false"/>
          <w:color w:val="000000"/>
          <w:sz w:val="28"/>
        </w:rPr>
        <w:t>
      24) ШРШ – шекті рұқсат етілген шығарындылар</w:t>
      </w:r>
    </w:p>
    <w:bookmarkEnd w:id="79"/>
    <w:bookmarkStart w:name="z86" w:id="80"/>
    <w:p>
      <w:pPr>
        <w:spacing w:after="0"/>
        <w:ind w:left="0"/>
        <w:jc w:val="both"/>
      </w:pPr>
      <w:r>
        <w:rPr>
          <w:rFonts w:ascii="Times New Roman"/>
          <w:b w:val="false"/>
          <w:i w:val="false"/>
          <w:color w:val="000000"/>
          <w:sz w:val="28"/>
        </w:rPr>
        <w:t>
      25) ШРҚК – шекті рұқсат етілген қалпына келтіру</w:t>
      </w:r>
    </w:p>
    <w:bookmarkEnd w:id="80"/>
    <w:bookmarkStart w:name="z87" w:id="81"/>
    <w:p>
      <w:pPr>
        <w:spacing w:after="0"/>
        <w:ind w:left="0"/>
        <w:jc w:val="both"/>
      </w:pPr>
      <w:r>
        <w:rPr>
          <w:rFonts w:ascii="Times New Roman"/>
          <w:b w:val="false"/>
          <w:i w:val="false"/>
          <w:color w:val="000000"/>
          <w:sz w:val="28"/>
        </w:rPr>
        <w:t>
      26) LCA – Life-cycle assessment</w:t>
      </w:r>
    </w:p>
    <w:bookmarkEnd w:id="81"/>
    <w:bookmarkStart w:name="z88" w:id="82"/>
    <w:p>
      <w:pPr>
        <w:spacing w:after="0"/>
        <w:ind w:left="0"/>
        <w:jc w:val="both"/>
      </w:pPr>
      <w:r>
        <w:rPr>
          <w:rFonts w:ascii="Times New Roman"/>
          <w:b w:val="false"/>
          <w:i w:val="false"/>
          <w:color w:val="000000"/>
          <w:sz w:val="28"/>
        </w:rPr>
        <w:t>
      27) ESG – Environmental, Social, Governance</w:t>
      </w:r>
    </w:p>
    <w:bookmarkEnd w:id="82"/>
    <w:bookmarkStart w:name="z89" w:id="83"/>
    <w:p>
      <w:pPr>
        <w:spacing w:after="0"/>
        <w:ind w:left="0"/>
        <w:jc w:val="both"/>
      </w:pPr>
      <w:r>
        <w:rPr>
          <w:rFonts w:ascii="Times New Roman"/>
          <w:b w:val="false"/>
          <w:i w:val="false"/>
          <w:color w:val="000000"/>
          <w:sz w:val="28"/>
        </w:rPr>
        <w:t>
      28) ҚЖЕЖӘ – қол жетімді ең жақсы әдістер</w:t>
      </w:r>
    </w:p>
    <w:bookmarkEnd w:id="83"/>
    <w:bookmarkStart w:name="z90" w:id="84"/>
    <w:p>
      <w:pPr>
        <w:spacing w:after="0"/>
        <w:ind w:left="0"/>
        <w:jc w:val="both"/>
      </w:pPr>
      <w:r>
        <w:rPr>
          <w:rFonts w:ascii="Times New Roman"/>
          <w:b w:val="false"/>
          <w:i w:val="false"/>
          <w:color w:val="000000"/>
          <w:sz w:val="28"/>
        </w:rPr>
        <w:t>
      29) ҚОТӘ – қоршаған ортаға теріс әсер ететін объектілерді мемлекеттік есепке алу</w:t>
      </w:r>
    </w:p>
    <w:bookmarkEnd w:id="84"/>
    <w:bookmarkStart w:name="z91" w:id="85"/>
    <w:p>
      <w:pPr>
        <w:spacing w:after="0"/>
        <w:ind w:left="0"/>
        <w:jc w:val="left"/>
      </w:pPr>
      <w:r>
        <w:rPr>
          <w:rFonts w:ascii="Times New Roman"/>
          <w:b/>
          <w:i w:val="false"/>
          <w:color w:val="000000"/>
        </w:rPr>
        <w:t xml:space="preserve"> 2-ші тарау. Кәсіптік стандарттың паспорты</w:t>
      </w:r>
    </w:p>
    <w:bookmarkEnd w:id="85"/>
    <w:bookmarkStart w:name="z92" w:id="86"/>
    <w:p>
      <w:pPr>
        <w:spacing w:after="0"/>
        <w:ind w:left="0"/>
        <w:jc w:val="both"/>
      </w:pPr>
      <w:r>
        <w:rPr>
          <w:rFonts w:ascii="Times New Roman"/>
          <w:b w:val="false"/>
          <w:i w:val="false"/>
          <w:color w:val="000000"/>
          <w:sz w:val="28"/>
        </w:rPr>
        <w:t>
      4. Кәсіптік стандарттың атауы: Кәсіби стандарт "Қалдықтарды басқару (қауіпті және қауіпті емес қалдықтарды басқару)"</w:t>
      </w:r>
    </w:p>
    <w:bookmarkEnd w:id="86"/>
    <w:bookmarkStart w:name="z93" w:id="87"/>
    <w:p>
      <w:pPr>
        <w:spacing w:after="0"/>
        <w:ind w:left="0"/>
        <w:jc w:val="both"/>
      </w:pPr>
      <w:r>
        <w:rPr>
          <w:rFonts w:ascii="Times New Roman"/>
          <w:b w:val="false"/>
          <w:i w:val="false"/>
          <w:color w:val="000000"/>
          <w:sz w:val="28"/>
        </w:rPr>
        <w:t>
      5. Кәсіптік стандарттың коды: E006</w:t>
      </w:r>
    </w:p>
    <w:bookmarkEnd w:id="87"/>
    <w:bookmarkStart w:name="z94" w:id="88"/>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88"/>
    <w:bookmarkStart w:name="z95" w:id="89"/>
    <w:p>
      <w:pPr>
        <w:spacing w:after="0"/>
        <w:ind w:left="0"/>
        <w:jc w:val="both"/>
      </w:pPr>
      <w:r>
        <w:rPr>
          <w:rFonts w:ascii="Times New Roman"/>
          <w:b w:val="false"/>
          <w:i w:val="false"/>
          <w:color w:val="000000"/>
          <w:sz w:val="28"/>
        </w:rPr>
        <w:t>
      E Сумен жабдықтау; қалдықтарды жинау, өңдеу және жою, ластануды жою бойынша қызмет</w:t>
      </w:r>
    </w:p>
    <w:bookmarkEnd w:id="89"/>
    <w:bookmarkStart w:name="z96" w:id="90"/>
    <w:p>
      <w:pPr>
        <w:spacing w:after="0"/>
        <w:ind w:left="0"/>
        <w:jc w:val="both"/>
      </w:pPr>
      <w:r>
        <w:rPr>
          <w:rFonts w:ascii="Times New Roman"/>
          <w:b w:val="false"/>
          <w:i w:val="false"/>
          <w:color w:val="000000"/>
          <w:sz w:val="28"/>
        </w:rPr>
        <w:t>
      38 Қалдықтарды жинау, өңдеу және жою; материалдарды кәдеге жарату (қалпына келтіру)</w:t>
      </w:r>
    </w:p>
    <w:bookmarkEnd w:id="90"/>
    <w:bookmarkStart w:name="z97" w:id="91"/>
    <w:p>
      <w:pPr>
        <w:spacing w:after="0"/>
        <w:ind w:left="0"/>
        <w:jc w:val="both"/>
      </w:pPr>
      <w:r>
        <w:rPr>
          <w:rFonts w:ascii="Times New Roman"/>
          <w:b w:val="false"/>
          <w:i w:val="false"/>
          <w:color w:val="000000"/>
          <w:sz w:val="28"/>
        </w:rPr>
        <w:t>
      38.1 Қалдықтарды жинау</w:t>
      </w:r>
    </w:p>
    <w:bookmarkEnd w:id="91"/>
    <w:bookmarkStart w:name="z98" w:id="92"/>
    <w:p>
      <w:pPr>
        <w:spacing w:after="0"/>
        <w:ind w:left="0"/>
        <w:jc w:val="both"/>
      </w:pPr>
      <w:r>
        <w:rPr>
          <w:rFonts w:ascii="Times New Roman"/>
          <w:b w:val="false"/>
          <w:i w:val="false"/>
          <w:color w:val="000000"/>
          <w:sz w:val="28"/>
        </w:rPr>
        <w:t>
      38.12 Қауіпті қалдықтарды жинау</w:t>
      </w:r>
    </w:p>
    <w:bookmarkEnd w:id="92"/>
    <w:bookmarkStart w:name="z99" w:id="93"/>
    <w:p>
      <w:pPr>
        <w:spacing w:after="0"/>
        <w:ind w:left="0"/>
        <w:jc w:val="both"/>
      </w:pPr>
      <w:r>
        <w:rPr>
          <w:rFonts w:ascii="Times New Roman"/>
          <w:b w:val="false"/>
          <w:i w:val="false"/>
          <w:color w:val="000000"/>
          <w:sz w:val="28"/>
        </w:rPr>
        <w:t>
      38.12.0 Қауіпті қалдықтарды жинау</w:t>
      </w:r>
    </w:p>
    <w:bookmarkEnd w:id="93"/>
    <w:bookmarkStart w:name="z100" w:id="94"/>
    <w:p>
      <w:pPr>
        <w:spacing w:after="0"/>
        <w:ind w:left="0"/>
        <w:jc w:val="both"/>
      </w:pPr>
      <w:r>
        <w:rPr>
          <w:rFonts w:ascii="Times New Roman"/>
          <w:b w:val="false"/>
          <w:i w:val="false"/>
          <w:color w:val="000000"/>
          <w:sz w:val="28"/>
        </w:rPr>
        <w:t>
      E Сумен жабдықтау; қалдықтарды жинау, өңдеу және жою, ластануды жою бойынша қызмет</w:t>
      </w:r>
    </w:p>
    <w:bookmarkEnd w:id="94"/>
    <w:bookmarkStart w:name="z101" w:id="95"/>
    <w:p>
      <w:pPr>
        <w:spacing w:after="0"/>
        <w:ind w:left="0"/>
        <w:jc w:val="both"/>
      </w:pPr>
      <w:r>
        <w:rPr>
          <w:rFonts w:ascii="Times New Roman"/>
          <w:b w:val="false"/>
          <w:i w:val="false"/>
          <w:color w:val="000000"/>
          <w:sz w:val="28"/>
        </w:rPr>
        <w:t>
      38 Қалдықтарды жинау, өңдеу және жою; материалдарды кәдеге жарату (қалпына келтіру)</w:t>
      </w:r>
    </w:p>
    <w:bookmarkEnd w:id="95"/>
    <w:bookmarkStart w:name="z102" w:id="96"/>
    <w:p>
      <w:pPr>
        <w:spacing w:after="0"/>
        <w:ind w:left="0"/>
        <w:jc w:val="both"/>
      </w:pPr>
      <w:r>
        <w:rPr>
          <w:rFonts w:ascii="Times New Roman"/>
          <w:b w:val="false"/>
          <w:i w:val="false"/>
          <w:color w:val="000000"/>
          <w:sz w:val="28"/>
        </w:rPr>
        <w:t>
      38.1 Қалдықтарды жинау</w:t>
      </w:r>
    </w:p>
    <w:bookmarkEnd w:id="96"/>
    <w:bookmarkStart w:name="z103" w:id="97"/>
    <w:p>
      <w:pPr>
        <w:spacing w:after="0"/>
        <w:ind w:left="0"/>
        <w:jc w:val="both"/>
      </w:pPr>
      <w:r>
        <w:rPr>
          <w:rFonts w:ascii="Times New Roman"/>
          <w:b w:val="false"/>
          <w:i w:val="false"/>
          <w:color w:val="000000"/>
          <w:sz w:val="28"/>
        </w:rPr>
        <w:t>
      38.11 Қауіпсіз қалдықтарды жинау</w:t>
      </w:r>
    </w:p>
    <w:bookmarkEnd w:id="97"/>
    <w:bookmarkStart w:name="z104" w:id="98"/>
    <w:p>
      <w:pPr>
        <w:spacing w:after="0"/>
        <w:ind w:left="0"/>
        <w:jc w:val="both"/>
      </w:pPr>
      <w:r>
        <w:rPr>
          <w:rFonts w:ascii="Times New Roman"/>
          <w:b w:val="false"/>
          <w:i w:val="false"/>
          <w:color w:val="000000"/>
          <w:sz w:val="28"/>
        </w:rPr>
        <w:t>
      38.11.0 Қауіпсіз қалдықтарды жинау</w:t>
      </w:r>
    </w:p>
    <w:bookmarkEnd w:id="98"/>
    <w:bookmarkStart w:name="z105" w:id="99"/>
    <w:p>
      <w:pPr>
        <w:spacing w:after="0"/>
        <w:ind w:left="0"/>
        <w:jc w:val="both"/>
      </w:pPr>
      <w:r>
        <w:rPr>
          <w:rFonts w:ascii="Times New Roman"/>
          <w:b w:val="false"/>
          <w:i w:val="false"/>
          <w:color w:val="000000"/>
          <w:sz w:val="28"/>
        </w:rPr>
        <w:t>
      E Сумен жабдықтау; қалдықтарды жинау, өңдеу және жою, ластануды жою бойынша қызмет</w:t>
      </w:r>
    </w:p>
    <w:bookmarkEnd w:id="99"/>
    <w:bookmarkStart w:name="z106" w:id="100"/>
    <w:p>
      <w:pPr>
        <w:spacing w:after="0"/>
        <w:ind w:left="0"/>
        <w:jc w:val="both"/>
      </w:pPr>
      <w:r>
        <w:rPr>
          <w:rFonts w:ascii="Times New Roman"/>
          <w:b w:val="false"/>
          <w:i w:val="false"/>
          <w:color w:val="000000"/>
          <w:sz w:val="28"/>
        </w:rPr>
        <w:t>
      38 Қалдықтарды жинау, өңдеу және жою; материалдарды кәдеге жарату (қалпына келтіру)</w:t>
      </w:r>
    </w:p>
    <w:bookmarkEnd w:id="100"/>
    <w:bookmarkStart w:name="z107" w:id="101"/>
    <w:p>
      <w:pPr>
        <w:spacing w:after="0"/>
        <w:ind w:left="0"/>
        <w:jc w:val="both"/>
      </w:pPr>
      <w:r>
        <w:rPr>
          <w:rFonts w:ascii="Times New Roman"/>
          <w:b w:val="false"/>
          <w:i w:val="false"/>
          <w:color w:val="000000"/>
          <w:sz w:val="28"/>
        </w:rPr>
        <w:t>
      38.2 Қалдықтарды өңдеу және жою</w:t>
      </w:r>
    </w:p>
    <w:bookmarkEnd w:id="101"/>
    <w:bookmarkStart w:name="z108" w:id="102"/>
    <w:p>
      <w:pPr>
        <w:spacing w:after="0"/>
        <w:ind w:left="0"/>
        <w:jc w:val="both"/>
      </w:pPr>
      <w:r>
        <w:rPr>
          <w:rFonts w:ascii="Times New Roman"/>
          <w:b w:val="false"/>
          <w:i w:val="false"/>
          <w:color w:val="000000"/>
          <w:sz w:val="28"/>
        </w:rPr>
        <w:t>
      38.21 Қауіпсіз қалдықтарды өңдеу және жою</w:t>
      </w:r>
    </w:p>
    <w:bookmarkEnd w:id="102"/>
    <w:bookmarkStart w:name="z109" w:id="103"/>
    <w:p>
      <w:pPr>
        <w:spacing w:after="0"/>
        <w:ind w:left="0"/>
        <w:jc w:val="both"/>
      </w:pPr>
      <w:r>
        <w:rPr>
          <w:rFonts w:ascii="Times New Roman"/>
          <w:b w:val="false"/>
          <w:i w:val="false"/>
          <w:color w:val="000000"/>
          <w:sz w:val="28"/>
        </w:rPr>
        <w:t>
      38.21.0 Қауіпсіз қалдықтарды өңдеу және жою</w:t>
      </w:r>
    </w:p>
    <w:bookmarkEnd w:id="103"/>
    <w:bookmarkStart w:name="z110" w:id="104"/>
    <w:p>
      <w:pPr>
        <w:spacing w:after="0"/>
        <w:ind w:left="0"/>
        <w:jc w:val="both"/>
      </w:pPr>
      <w:r>
        <w:rPr>
          <w:rFonts w:ascii="Times New Roman"/>
          <w:b w:val="false"/>
          <w:i w:val="false"/>
          <w:color w:val="000000"/>
          <w:sz w:val="28"/>
        </w:rPr>
        <w:t>
      E Сумен жабдықтау; қалдықтарды жинау, өңдеу және жою, ластануды жою бойынша қызмет</w:t>
      </w:r>
    </w:p>
    <w:bookmarkEnd w:id="104"/>
    <w:bookmarkStart w:name="z111" w:id="105"/>
    <w:p>
      <w:pPr>
        <w:spacing w:after="0"/>
        <w:ind w:left="0"/>
        <w:jc w:val="both"/>
      </w:pPr>
      <w:r>
        <w:rPr>
          <w:rFonts w:ascii="Times New Roman"/>
          <w:b w:val="false"/>
          <w:i w:val="false"/>
          <w:color w:val="000000"/>
          <w:sz w:val="28"/>
        </w:rPr>
        <w:t>
      38 Қалдықтарды жинау, өңдеу және жою; материалдарды кәдеге жарату (қалпына келтіру)</w:t>
      </w:r>
    </w:p>
    <w:bookmarkEnd w:id="105"/>
    <w:bookmarkStart w:name="z112" w:id="106"/>
    <w:p>
      <w:pPr>
        <w:spacing w:after="0"/>
        <w:ind w:left="0"/>
        <w:jc w:val="both"/>
      </w:pPr>
      <w:r>
        <w:rPr>
          <w:rFonts w:ascii="Times New Roman"/>
          <w:b w:val="false"/>
          <w:i w:val="false"/>
          <w:color w:val="000000"/>
          <w:sz w:val="28"/>
        </w:rPr>
        <w:t>
      38.2 Қалдықтарды өңдеу және жою</w:t>
      </w:r>
    </w:p>
    <w:bookmarkEnd w:id="106"/>
    <w:bookmarkStart w:name="z113" w:id="107"/>
    <w:p>
      <w:pPr>
        <w:spacing w:after="0"/>
        <w:ind w:left="0"/>
        <w:jc w:val="both"/>
      </w:pPr>
      <w:r>
        <w:rPr>
          <w:rFonts w:ascii="Times New Roman"/>
          <w:b w:val="false"/>
          <w:i w:val="false"/>
          <w:color w:val="000000"/>
          <w:sz w:val="28"/>
        </w:rPr>
        <w:t>
      38.22 Қауіпті қалдықтарды өңдеу және жою</w:t>
      </w:r>
    </w:p>
    <w:bookmarkEnd w:id="107"/>
    <w:bookmarkStart w:name="z114" w:id="108"/>
    <w:p>
      <w:pPr>
        <w:spacing w:after="0"/>
        <w:ind w:left="0"/>
        <w:jc w:val="both"/>
      </w:pPr>
      <w:r>
        <w:rPr>
          <w:rFonts w:ascii="Times New Roman"/>
          <w:b w:val="false"/>
          <w:i w:val="false"/>
          <w:color w:val="000000"/>
          <w:sz w:val="28"/>
        </w:rPr>
        <w:t>
      38.22.0 Қауіпті қалдықтарды өңдеу және жою</w:t>
      </w:r>
    </w:p>
    <w:bookmarkEnd w:id="108"/>
    <w:bookmarkStart w:name="z115" w:id="109"/>
    <w:p>
      <w:pPr>
        <w:spacing w:after="0"/>
        <w:ind w:left="0"/>
        <w:jc w:val="both"/>
      </w:pPr>
      <w:r>
        <w:rPr>
          <w:rFonts w:ascii="Times New Roman"/>
          <w:b w:val="false"/>
          <w:i w:val="false"/>
          <w:color w:val="000000"/>
          <w:sz w:val="28"/>
        </w:rPr>
        <w:t>
      E Сумен жабдықтау; қалдықтарды жинау, өңдеу және жою, ластануды жою бойынша қызмет</w:t>
      </w:r>
    </w:p>
    <w:bookmarkEnd w:id="109"/>
    <w:bookmarkStart w:name="z116" w:id="110"/>
    <w:p>
      <w:pPr>
        <w:spacing w:after="0"/>
        <w:ind w:left="0"/>
        <w:jc w:val="both"/>
      </w:pPr>
      <w:r>
        <w:rPr>
          <w:rFonts w:ascii="Times New Roman"/>
          <w:b w:val="false"/>
          <w:i w:val="false"/>
          <w:color w:val="000000"/>
          <w:sz w:val="28"/>
        </w:rPr>
        <w:t>
      38 Қалдықтарды жинау, өңдеу және жою; материалдарды кәдеге жарату (қалпына келтіру)</w:t>
      </w:r>
    </w:p>
    <w:bookmarkEnd w:id="110"/>
    <w:bookmarkStart w:name="z117" w:id="111"/>
    <w:p>
      <w:pPr>
        <w:spacing w:after="0"/>
        <w:ind w:left="0"/>
        <w:jc w:val="both"/>
      </w:pPr>
      <w:r>
        <w:rPr>
          <w:rFonts w:ascii="Times New Roman"/>
          <w:b w:val="false"/>
          <w:i w:val="false"/>
          <w:color w:val="000000"/>
          <w:sz w:val="28"/>
        </w:rPr>
        <w:t>
      38.3 Материалдарды кәдеге жарату (қалпына келтіру)</w:t>
      </w:r>
    </w:p>
    <w:bookmarkEnd w:id="111"/>
    <w:bookmarkStart w:name="z118" w:id="112"/>
    <w:p>
      <w:pPr>
        <w:spacing w:after="0"/>
        <w:ind w:left="0"/>
        <w:jc w:val="both"/>
      </w:pPr>
      <w:r>
        <w:rPr>
          <w:rFonts w:ascii="Times New Roman"/>
          <w:b w:val="false"/>
          <w:i w:val="false"/>
          <w:color w:val="000000"/>
          <w:sz w:val="28"/>
        </w:rPr>
        <w:t>
      38.31 Қалпына келтіруге жатпайтын, машиналар және жабдықтарды бөлшектеу</w:t>
      </w:r>
    </w:p>
    <w:bookmarkEnd w:id="112"/>
    <w:bookmarkStart w:name="z119" w:id="113"/>
    <w:p>
      <w:pPr>
        <w:spacing w:after="0"/>
        <w:ind w:left="0"/>
        <w:jc w:val="both"/>
      </w:pPr>
      <w:r>
        <w:rPr>
          <w:rFonts w:ascii="Times New Roman"/>
          <w:b w:val="false"/>
          <w:i w:val="false"/>
          <w:color w:val="000000"/>
          <w:sz w:val="28"/>
        </w:rPr>
        <w:t>
      38.31.0 Қалпына келтіруге жатпайтын, машиналар және жабдықтарды бөлшектеу</w:t>
      </w:r>
    </w:p>
    <w:bookmarkEnd w:id="113"/>
    <w:bookmarkStart w:name="z120" w:id="114"/>
    <w:p>
      <w:pPr>
        <w:spacing w:after="0"/>
        <w:ind w:left="0"/>
        <w:jc w:val="both"/>
      </w:pPr>
      <w:r>
        <w:rPr>
          <w:rFonts w:ascii="Times New Roman"/>
          <w:b w:val="false"/>
          <w:i w:val="false"/>
          <w:color w:val="000000"/>
          <w:sz w:val="28"/>
        </w:rPr>
        <w:t>
      E Сумен жабдықтау; қалдықтарды жинау, өңдеу және жою, ластануды жою бойынша қызмет</w:t>
      </w:r>
    </w:p>
    <w:bookmarkEnd w:id="114"/>
    <w:bookmarkStart w:name="z121" w:id="115"/>
    <w:p>
      <w:pPr>
        <w:spacing w:after="0"/>
        <w:ind w:left="0"/>
        <w:jc w:val="both"/>
      </w:pPr>
      <w:r>
        <w:rPr>
          <w:rFonts w:ascii="Times New Roman"/>
          <w:b w:val="false"/>
          <w:i w:val="false"/>
          <w:color w:val="000000"/>
          <w:sz w:val="28"/>
        </w:rPr>
        <w:t>
      38 Қалдықтарды жинау, өңдеу және жою; материалдарды кәдеге жарату (қалпына келтіру)</w:t>
      </w:r>
    </w:p>
    <w:bookmarkEnd w:id="115"/>
    <w:bookmarkStart w:name="z122" w:id="116"/>
    <w:p>
      <w:pPr>
        <w:spacing w:after="0"/>
        <w:ind w:left="0"/>
        <w:jc w:val="both"/>
      </w:pPr>
      <w:r>
        <w:rPr>
          <w:rFonts w:ascii="Times New Roman"/>
          <w:b w:val="false"/>
          <w:i w:val="false"/>
          <w:color w:val="000000"/>
          <w:sz w:val="28"/>
        </w:rPr>
        <w:t>
      38.3 Материалдарды кәдеге жарату (қалпына келтіру)</w:t>
      </w:r>
    </w:p>
    <w:bookmarkEnd w:id="116"/>
    <w:bookmarkStart w:name="z123" w:id="117"/>
    <w:p>
      <w:pPr>
        <w:spacing w:after="0"/>
        <w:ind w:left="0"/>
        <w:jc w:val="both"/>
      </w:pPr>
      <w:r>
        <w:rPr>
          <w:rFonts w:ascii="Times New Roman"/>
          <w:b w:val="false"/>
          <w:i w:val="false"/>
          <w:color w:val="000000"/>
          <w:sz w:val="28"/>
        </w:rPr>
        <w:t>
      38.32 Сұрыпталған материалдарды қайта өңдеу</w:t>
      </w:r>
    </w:p>
    <w:bookmarkEnd w:id="117"/>
    <w:bookmarkStart w:name="z124" w:id="118"/>
    <w:p>
      <w:pPr>
        <w:spacing w:after="0"/>
        <w:ind w:left="0"/>
        <w:jc w:val="both"/>
      </w:pPr>
      <w:r>
        <w:rPr>
          <w:rFonts w:ascii="Times New Roman"/>
          <w:b w:val="false"/>
          <w:i w:val="false"/>
          <w:color w:val="000000"/>
          <w:sz w:val="28"/>
        </w:rPr>
        <w:t>
      38.32.1 Қара металдың қалдықтары мен сынықтарын қайта өңдеу</w:t>
      </w:r>
    </w:p>
    <w:bookmarkEnd w:id="118"/>
    <w:bookmarkStart w:name="z125" w:id="119"/>
    <w:p>
      <w:pPr>
        <w:spacing w:after="0"/>
        <w:ind w:left="0"/>
        <w:jc w:val="both"/>
      </w:pPr>
      <w:r>
        <w:rPr>
          <w:rFonts w:ascii="Times New Roman"/>
          <w:b w:val="false"/>
          <w:i w:val="false"/>
          <w:color w:val="000000"/>
          <w:sz w:val="28"/>
        </w:rPr>
        <w:t>
      E Сумен жабдықтау; қалдықтарды жинау, өңдеу және жою, ластануды жою бойынша қызмет</w:t>
      </w:r>
    </w:p>
    <w:bookmarkEnd w:id="119"/>
    <w:bookmarkStart w:name="z126" w:id="120"/>
    <w:p>
      <w:pPr>
        <w:spacing w:after="0"/>
        <w:ind w:left="0"/>
        <w:jc w:val="both"/>
      </w:pPr>
      <w:r>
        <w:rPr>
          <w:rFonts w:ascii="Times New Roman"/>
          <w:b w:val="false"/>
          <w:i w:val="false"/>
          <w:color w:val="000000"/>
          <w:sz w:val="28"/>
        </w:rPr>
        <w:t>
      38 Қалдықтарды жинау, өңдеу және жою; материалдарды кәдеге жарату (қалпына келтіру)</w:t>
      </w:r>
    </w:p>
    <w:bookmarkEnd w:id="120"/>
    <w:bookmarkStart w:name="z127" w:id="121"/>
    <w:p>
      <w:pPr>
        <w:spacing w:after="0"/>
        <w:ind w:left="0"/>
        <w:jc w:val="both"/>
      </w:pPr>
      <w:r>
        <w:rPr>
          <w:rFonts w:ascii="Times New Roman"/>
          <w:b w:val="false"/>
          <w:i w:val="false"/>
          <w:color w:val="000000"/>
          <w:sz w:val="28"/>
        </w:rPr>
        <w:t>
      38.3 Материалдарды кәдеге жарату (қалпына келтіру)</w:t>
      </w:r>
    </w:p>
    <w:bookmarkEnd w:id="121"/>
    <w:bookmarkStart w:name="z128" w:id="122"/>
    <w:p>
      <w:pPr>
        <w:spacing w:after="0"/>
        <w:ind w:left="0"/>
        <w:jc w:val="both"/>
      </w:pPr>
      <w:r>
        <w:rPr>
          <w:rFonts w:ascii="Times New Roman"/>
          <w:b w:val="false"/>
          <w:i w:val="false"/>
          <w:color w:val="000000"/>
          <w:sz w:val="28"/>
        </w:rPr>
        <w:t>
      38.32 Сұрыпталған материалдарды қайта өңдеу</w:t>
      </w:r>
    </w:p>
    <w:bookmarkEnd w:id="122"/>
    <w:bookmarkStart w:name="z129" w:id="123"/>
    <w:p>
      <w:pPr>
        <w:spacing w:after="0"/>
        <w:ind w:left="0"/>
        <w:jc w:val="both"/>
      </w:pPr>
      <w:r>
        <w:rPr>
          <w:rFonts w:ascii="Times New Roman"/>
          <w:b w:val="false"/>
          <w:i w:val="false"/>
          <w:color w:val="000000"/>
          <w:sz w:val="28"/>
        </w:rPr>
        <w:t>
      38.32.2 Түсті металдардың қалдықтары мен сынықтарын қайта өңдеу</w:t>
      </w:r>
    </w:p>
    <w:bookmarkEnd w:id="123"/>
    <w:bookmarkStart w:name="z130" w:id="124"/>
    <w:p>
      <w:pPr>
        <w:spacing w:after="0"/>
        <w:ind w:left="0"/>
        <w:jc w:val="both"/>
      </w:pPr>
      <w:r>
        <w:rPr>
          <w:rFonts w:ascii="Times New Roman"/>
          <w:b w:val="false"/>
          <w:i w:val="false"/>
          <w:color w:val="000000"/>
          <w:sz w:val="28"/>
        </w:rPr>
        <w:t>
      E Сумен жабдықтау; қалдықтарды жинау, өңдеу және жою, ластануды жою бойынша қызмет</w:t>
      </w:r>
    </w:p>
    <w:bookmarkEnd w:id="124"/>
    <w:bookmarkStart w:name="z131" w:id="125"/>
    <w:p>
      <w:pPr>
        <w:spacing w:after="0"/>
        <w:ind w:left="0"/>
        <w:jc w:val="both"/>
      </w:pPr>
      <w:r>
        <w:rPr>
          <w:rFonts w:ascii="Times New Roman"/>
          <w:b w:val="false"/>
          <w:i w:val="false"/>
          <w:color w:val="000000"/>
          <w:sz w:val="28"/>
        </w:rPr>
        <w:t>
      38 Қалдықтарды жинау, өңдеу және жою; материалдарды кәдеге жарату (қалпына келтіру)</w:t>
      </w:r>
    </w:p>
    <w:bookmarkEnd w:id="125"/>
    <w:bookmarkStart w:name="z132" w:id="126"/>
    <w:p>
      <w:pPr>
        <w:spacing w:after="0"/>
        <w:ind w:left="0"/>
        <w:jc w:val="both"/>
      </w:pPr>
      <w:r>
        <w:rPr>
          <w:rFonts w:ascii="Times New Roman"/>
          <w:b w:val="false"/>
          <w:i w:val="false"/>
          <w:color w:val="000000"/>
          <w:sz w:val="28"/>
        </w:rPr>
        <w:t>
      38.3 Материалдарды кәдеге жарату (қалпына келтіру)</w:t>
      </w:r>
    </w:p>
    <w:bookmarkEnd w:id="126"/>
    <w:bookmarkStart w:name="z133" w:id="127"/>
    <w:p>
      <w:pPr>
        <w:spacing w:after="0"/>
        <w:ind w:left="0"/>
        <w:jc w:val="both"/>
      </w:pPr>
      <w:r>
        <w:rPr>
          <w:rFonts w:ascii="Times New Roman"/>
          <w:b w:val="false"/>
          <w:i w:val="false"/>
          <w:color w:val="000000"/>
          <w:sz w:val="28"/>
        </w:rPr>
        <w:t>
      38.32 Сұрыпталған материалдарды қайта өңдеу</w:t>
      </w:r>
    </w:p>
    <w:bookmarkEnd w:id="127"/>
    <w:bookmarkStart w:name="z134" w:id="128"/>
    <w:p>
      <w:pPr>
        <w:spacing w:after="0"/>
        <w:ind w:left="0"/>
        <w:jc w:val="both"/>
      </w:pPr>
      <w:r>
        <w:rPr>
          <w:rFonts w:ascii="Times New Roman"/>
          <w:b w:val="false"/>
          <w:i w:val="false"/>
          <w:color w:val="000000"/>
          <w:sz w:val="28"/>
        </w:rPr>
        <w:t>
      38.32.3 Металл емес қалдықтарды қайта өңдеу</w:t>
      </w:r>
    </w:p>
    <w:bookmarkEnd w:id="128"/>
    <w:bookmarkStart w:name="z135" w:id="129"/>
    <w:p>
      <w:pPr>
        <w:spacing w:after="0"/>
        <w:ind w:left="0"/>
        <w:jc w:val="both"/>
      </w:pPr>
      <w:r>
        <w:rPr>
          <w:rFonts w:ascii="Times New Roman"/>
          <w:b w:val="false"/>
          <w:i w:val="false"/>
          <w:color w:val="000000"/>
          <w:sz w:val="28"/>
        </w:rPr>
        <w:t>
      7. Кәсіптік стандарттың қысқаша сипаттамасы: "Қалдықтарды басқару (қауіпті және қауіпті емес қалдықтарды басқару)" Кәсіби стандарты қалдықтарды басқару саласында жұмыс істейтін мамандардың функцияларын, біліктілік талаптарын, міндеттері мен дағдыларын айқындайды.</w:t>
      </w:r>
    </w:p>
    <w:bookmarkEnd w:id="129"/>
    <w:bookmarkStart w:name="z136" w:id="130"/>
    <w:p>
      <w:pPr>
        <w:spacing w:after="0"/>
        <w:ind w:left="0"/>
        <w:jc w:val="both"/>
      </w:pPr>
      <w:r>
        <w:rPr>
          <w:rFonts w:ascii="Times New Roman"/>
          <w:b w:val="false"/>
          <w:i w:val="false"/>
          <w:color w:val="000000"/>
          <w:sz w:val="28"/>
        </w:rPr>
        <w:t>
      8. Кәсіптер карточкаларының тізімі:</w:t>
      </w:r>
    </w:p>
    <w:bookmarkEnd w:id="130"/>
    <w:bookmarkStart w:name="z137" w:id="131"/>
    <w:p>
      <w:pPr>
        <w:spacing w:after="0"/>
        <w:ind w:left="0"/>
        <w:jc w:val="both"/>
      </w:pPr>
      <w:r>
        <w:rPr>
          <w:rFonts w:ascii="Times New Roman"/>
          <w:b w:val="false"/>
          <w:i w:val="false"/>
          <w:color w:val="000000"/>
          <w:sz w:val="28"/>
        </w:rPr>
        <w:t>
      1) Қалдықтарды қайта өңдеу және сұрыптау жөніндегі оператор - 3 СБШ-нің деңгейі</w:t>
      </w:r>
    </w:p>
    <w:bookmarkEnd w:id="131"/>
    <w:bookmarkStart w:name="z138" w:id="132"/>
    <w:p>
      <w:pPr>
        <w:spacing w:after="0"/>
        <w:ind w:left="0"/>
        <w:jc w:val="both"/>
      </w:pPr>
      <w:r>
        <w:rPr>
          <w:rFonts w:ascii="Times New Roman"/>
          <w:b w:val="false"/>
          <w:i w:val="false"/>
          <w:color w:val="000000"/>
          <w:sz w:val="28"/>
        </w:rPr>
        <w:t>
      3) Қалдықтарды азайту жөніндегі техник - 4 СБШ-нің деңгейі</w:t>
      </w:r>
    </w:p>
    <w:bookmarkEnd w:id="132"/>
    <w:bookmarkStart w:name="z139" w:id="133"/>
    <w:p>
      <w:pPr>
        <w:spacing w:after="0"/>
        <w:ind w:left="0"/>
        <w:jc w:val="both"/>
      </w:pPr>
      <w:r>
        <w:rPr>
          <w:rFonts w:ascii="Times New Roman"/>
          <w:b w:val="false"/>
          <w:i w:val="false"/>
          <w:color w:val="000000"/>
          <w:sz w:val="28"/>
        </w:rPr>
        <w:t>
      4) Экология жөніндегі техник - 4 СБШ-нің деңгейі</w:t>
      </w:r>
    </w:p>
    <w:bookmarkEnd w:id="133"/>
    <w:bookmarkStart w:name="z140" w:id="134"/>
    <w:p>
      <w:pPr>
        <w:spacing w:after="0"/>
        <w:ind w:left="0"/>
        <w:jc w:val="both"/>
      </w:pPr>
      <w:r>
        <w:rPr>
          <w:rFonts w:ascii="Times New Roman"/>
          <w:b w:val="false"/>
          <w:i w:val="false"/>
          <w:color w:val="000000"/>
          <w:sz w:val="28"/>
        </w:rPr>
        <w:t>
      5) Инженер-эколог - 6 СБШ-нің деңгейі</w:t>
      </w:r>
    </w:p>
    <w:bookmarkEnd w:id="134"/>
    <w:bookmarkStart w:name="z141" w:id="135"/>
    <w:p>
      <w:pPr>
        <w:spacing w:after="0"/>
        <w:ind w:left="0"/>
        <w:jc w:val="both"/>
      </w:pPr>
      <w:r>
        <w:rPr>
          <w:rFonts w:ascii="Times New Roman"/>
          <w:b w:val="false"/>
          <w:i w:val="false"/>
          <w:color w:val="000000"/>
          <w:sz w:val="28"/>
        </w:rPr>
        <w:t>
      6) Инфекцияланған қалдықтар жөніндегі техник - 4 СБШ-нің деңгейі</w:t>
      </w:r>
    </w:p>
    <w:bookmarkEnd w:id="135"/>
    <w:bookmarkStart w:name="z142" w:id="136"/>
    <w:p>
      <w:pPr>
        <w:spacing w:after="0"/>
        <w:ind w:left="0"/>
        <w:jc w:val="both"/>
      </w:pPr>
      <w:r>
        <w:rPr>
          <w:rFonts w:ascii="Times New Roman"/>
          <w:b w:val="false"/>
          <w:i w:val="false"/>
          <w:color w:val="000000"/>
          <w:sz w:val="28"/>
        </w:rPr>
        <w:t>
      7) Қалдықтарды жою жөніндегі оператор - 3 СБШ-нің деңгейі</w:t>
      </w:r>
    </w:p>
    <w:bookmarkEnd w:id="136"/>
    <w:bookmarkStart w:name="z143" w:id="137"/>
    <w:p>
      <w:pPr>
        <w:spacing w:after="0"/>
        <w:ind w:left="0"/>
        <w:jc w:val="both"/>
      </w:pPr>
      <w:r>
        <w:rPr>
          <w:rFonts w:ascii="Times New Roman"/>
          <w:b w:val="false"/>
          <w:i w:val="false"/>
          <w:color w:val="000000"/>
          <w:sz w:val="28"/>
        </w:rPr>
        <w:t>
      8) Қалдықтарды жинауды және жоюды ұйымдастыру жөніндегі инженер - 6 СБШ-нің деңгейі</w:t>
      </w:r>
    </w:p>
    <w:bookmarkEnd w:id="137"/>
    <w:bookmarkStart w:name="z144" w:id="138"/>
    <w:p>
      <w:pPr>
        <w:spacing w:after="0"/>
        <w:ind w:left="0"/>
        <w:jc w:val="both"/>
      </w:pPr>
      <w:r>
        <w:rPr>
          <w:rFonts w:ascii="Times New Roman"/>
          <w:b w:val="false"/>
          <w:i w:val="false"/>
          <w:color w:val="000000"/>
          <w:sz w:val="28"/>
        </w:rPr>
        <w:t>
      9) Эколог - 5 СБШ-нің деңгейі</w:t>
      </w:r>
    </w:p>
    <w:bookmarkEnd w:id="138"/>
    <w:bookmarkStart w:name="z145" w:id="139"/>
    <w:p>
      <w:pPr>
        <w:spacing w:after="0"/>
        <w:ind w:left="0"/>
        <w:jc w:val="both"/>
      </w:pPr>
      <w:r>
        <w:rPr>
          <w:rFonts w:ascii="Times New Roman"/>
          <w:b w:val="false"/>
          <w:i w:val="false"/>
          <w:color w:val="000000"/>
          <w:sz w:val="28"/>
        </w:rPr>
        <w:t>
      10) Қалдықтарды қайта өңдеу және сұрыптау жөніндегі ауысым шебері - 5 СБШ-нің деңгейі</w:t>
      </w:r>
    </w:p>
    <w:bookmarkEnd w:id="139"/>
    <w:bookmarkStart w:name="z146" w:id="140"/>
    <w:p>
      <w:pPr>
        <w:spacing w:after="0"/>
        <w:ind w:left="0"/>
        <w:jc w:val="both"/>
      </w:pPr>
      <w:r>
        <w:rPr>
          <w:rFonts w:ascii="Times New Roman"/>
          <w:b w:val="false"/>
          <w:i w:val="false"/>
          <w:color w:val="000000"/>
          <w:sz w:val="28"/>
        </w:rPr>
        <w:t>
      11) Қалдықтарды қайта өңдеу және пайдалану жөніндегі инженер-технолог - 6 СБШ-нің деңгейі</w:t>
      </w:r>
    </w:p>
    <w:bookmarkEnd w:id="140"/>
    <w:bookmarkStart w:name="z147" w:id="141"/>
    <w:p>
      <w:pPr>
        <w:spacing w:after="0"/>
        <w:ind w:left="0"/>
        <w:jc w:val="both"/>
      </w:pPr>
      <w:r>
        <w:rPr>
          <w:rFonts w:ascii="Times New Roman"/>
          <w:b w:val="false"/>
          <w:i w:val="false"/>
          <w:color w:val="000000"/>
          <w:sz w:val="28"/>
        </w:rPr>
        <w:t>
      12) Қоршаған ортаны қорғау жөніндегі техник - 4 СБШ-нің деңгейі</w:t>
      </w:r>
    </w:p>
    <w:bookmarkEnd w:id="141"/>
    <w:bookmarkStart w:name="z148" w:id="142"/>
    <w:p>
      <w:pPr>
        <w:spacing w:after="0"/>
        <w:ind w:left="0"/>
        <w:jc w:val="both"/>
      </w:pPr>
      <w:r>
        <w:rPr>
          <w:rFonts w:ascii="Times New Roman"/>
          <w:b w:val="false"/>
          <w:i w:val="false"/>
          <w:color w:val="000000"/>
          <w:sz w:val="28"/>
        </w:rPr>
        <w:t>
      13) Қауіпті қалдықтарды өңдеуді басқару жөніндегі инженер - 6 СБШ-нің деңгейі</w:t>
      </w:r>
    </w:p>
    <w:bookmarkEnd w:id="142"/>
    <w:bookmarkStart w:name="z149" w:id="143"/>
    <w:p>
      <w:pPr>
        <w:spacing w:after="0"/>
        <w:ind w:left="0"/>
        <w:jc w:val="both"/>
      </w:pPr>
      <w:r>
        <w:rPr>
          <w:rFonts w:ascii="Times New Roman"/>
          <w:b w:val="false"/>
          <w:i w:val="false"/>
          <w:color w:val="000000"/>
          <w:sz w:val="28"/>
        </w:rPr>
        <w:t>
      14) Қоршаған ортаны қорғау саласындағы маман - 6 СБШ-нің деңгейі</w:t>
      </w:r>
    </w:p>
    <w:bookmarkEnd w:id="1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0" w:id="144"/>
    <w:p>
      <w:pPr>
        <w:spacing w:after="0"/>
        <w:ind w:left="0"/>
        <w:jc w:val="left"/>
      </w:pPr>
      <w:r>
        <w:rPr>
          <w:rFonts w:ascii="Times New Roman"/>
          <w:b/>
          <w:i w:val="false"/>
          <w:color w:val="000000"/>
        </w:rPr>
        <w:t xml:space="preserve"> 3-ші тарау. Кәсіптер карточкалары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"Қалдықтарды қайта өңдеу және сұрыптау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және сұрыптау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5"/>
          <w:p>
            <w:pPr>
              <w:spacing w:after="20"/>
              <w:ind w:left="20"/>
              <w:jc w:val="both"/>
            </w:pPr>
            <w:r>
              <w:rPr>
                <w:rFonts w:ascii="Times New Roman"/>
                <w:b w:val="false"/>
                <w:i w:val="false"/>
                <w:color w:val="000000"/>
                <w:sz w:val="20"/>
              </w:rPr>
              <w:t xml:space="preserve">
- </w:t>
            </w:r>
          </w:p>
          <w:bookmarkEnd w:id="145"/>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6"/>
          <w:p>
            <w:pPr>
              <w:spacing w:after="20"/>
              <w:ind w:left="20"/>
              <w:jc w:val="both"/>
            </w:pPr>
            <w:r>
              <w:rPr>
                <w:rFonts w:ascii="Times New Roman"/>
                <w:b w:val="false"/>
                <w:i w:val="false"/>
                <w:color w:val="000000"/>
                <w:sz w:val="20"/>
              </w:rPr>
              <w:t>
Білім деңгейі:</w:t>
            </w:r>
          </w:p>
          <w:bookmarkEnd w:id="146"/>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7"/>
          <w:p>
            <w:pPr>
              <w:spacing w:after="20"/>
              <w:ind w:left="20"/>
              <w:jc w:val="both"/>
            </w:pPr>
            <w:r>
              <w:rPr>
                <w:rFonts w:ascii="Times New Roman"/>
                <w:b w:val="false"/>
                <w:i w:val="false"/>
                <w:color w:val="000000"/>
                <w:sz w:val="20"/>
              </w:rPr>
              <w:t>
Мамандық:</w:t>
            </w:r>
          </w:p>
          <w:bookmarkEnd w:id="147"/>
          <w:p>
            <w:pPr>
              <w:spacing w:after="20"/>
              <w:ind w:left="20"/>
              <w:jc w:val="both"/>
            </w:pPr>
            <w:r>
              <w:rPr>
                <w:rFonts w:ascii="Times New Roman"/>
                <w:b w:val="false"/>
                <w:i w:val="false"/>
                <w:color w:val="000000"/>
                <w:sz w:val="20"/>
              </w:rPr>
              <w:t xml:space="preserve">
Қалдықтарды қайта өңдеу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8"/>
          <w:p>
            <w:pPr>
              <w:spacing w:after="20"/>
              <w:ind w:left="20"/>
              <w:jc w:val="both"/>
            </w:pPr>
            <w:r>
              <w:rPr>
                <w:rFonts w:ascii="Times New Roman"/>
                <w:b w:val="false"/>
                <w:i w:val="false"/>
                <w:color w:val="000000"/>
                <w:sz w:val="20"/>
              </w:rPr>
              <w:t>
Білім деңгейі:</w:t>
            </w:r>
          </w:p>
          <w:bookmarkEnd w:id="148"/>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9"/>
          <w:p>
            <w:pPr>
              <w:spacing w:after="20"/>
              <w:ind w:left="20"/>
              <w:jc w:val="both"/>
            </w:pPr>
            <w:r>
              <w:rPr>
                <w:rFonts w:ascii="Times New Roman"/>
                <w:b w:val="false"/>
                <w:i w:val="false"/>
                <w:color w:val="000000"/>
                <w:sz w:val="20"/>
              </w:rPr>
              <w:t>
Мамандық:</w:t>
            </w:r>
          </w:p>
          <w:bookmarkEnd w:id="14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50"/>
          <w:p>
            <w:pPr>
              <w:spacing w:after="20"/>
              <w:ind w:left="20"/>
              <w:jc w:val="both"/>
            </w:pPr>
            <w:r>
              <w:rPr>
                <w:rFonts w:ascii="Times New Roman"/>
                <w:b w:val="false"/>
                <w:i w:val="false"/>
                <w:color w:val="000000"/>
                <w:sz w:val="20"/>
              </w:rPr>
              <w:t>
Біліктілік:</w:t>
            </w:r>
          </w:p>
          <w:bookmarkEnd w:id="15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немесе негізгі орта білім негізінде техникалық және кәсіптік білім немесе практикалық тәжірибесіз жалпы орта білім болған жағдайда практикалық тәжірибе және/немесе кәсіптік дайындық (бір жылға дейінгі кәсіптік оқыту бағдарламалары бойынша білім беру ұйымына негізделген курстар немесе кәсіпорында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түрлері мен санаттары бойынша өңдеу және сұрыптау; Оларды кейіннен өңдеуді немесе қауіпсіз жоюды қамтамасыз ету; Өндірістік циклдегі қайталама материалдық ресурстардың үлесін арттыру.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1"/>
          <w:p>
            <w:pPr>
              <w:spacing w:after="20"/>
              <w:ind w:left="20"/>
              <w:jc w:val="both"/>
            </w:pPr>
            <w:r>
              <w:rPr>
                <w:rFonts w:ascii="Times New Roman"/>
                <w:b w:val="false"/>
                <w:i w:val="false"/>
                <w:color w:val="000000"/>
                <w:sz w:val="20"/>
              </w:rPr>
              <w:t>
1. Қалдықтарды өңдеу агрегатының машиналарында қалдықтарды өңдеудің өндірістік процесінің барысын жедел есепке алуды және оларды автоматты престе белгіленген үлгідегі бумаларға престеуді және кәсіпорынның негізгі қызметінің басқа да түрлерін жүйелі түрде жүргізу, орындалған жұмыстарды тапсыру</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Жабдықтардың көмегімен қалдықтарды қайта өңдеу және сұрыптау бойынша жұмыстарды орындау</w:t>
            </w:r>
          </w:p>
          <w:p>
            <w:pPr>
              <w:spacing w:after="20"/>
              <w:ind w:left="20"/>
              <w:jc w:val="both"/>
            </w:pPr>
            <w:r>
              <w:rPr>
                <w:rFonts w:ascii="Times New Roman"/>
                <w:b w:val="false"/>
                <w:i w:val="false"/>
                <w:color w:val="000000"/>
                <w:sz w:val="20"/>
              </w:rPr>
              <w:t>
3. Бекітілген жұмыс жоспарларының уақтылы және сапалы орындалуын қамтамасыз ету; қалдықтарды өңдеу және сұрыптау тиімділігі бойынша тікелей басшылыққа ұсыныстар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Қалдықтарды сұрыптау кезінде қосалқы операцияларды орындау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2"/>
          <w:p>
            <w:pPr>
              <w:spacing w:after="20"/>
              <w:ind w:left="20"/>
              <w:jc w:val="both"/>
            </w:pPr>
            <w:r>
              <w:rPr>
                <w:rFonts w:ascii="Times New Roman"/>
                <w:b w:val="false"/>
                <w:i w:val="false"/>
                <w:color w:val="000000"/>
                <w:sz w:val="20"/>
              </w:rPr>
              <w:t>
Еңбек функциясы 1:</w:t>
            </w:r>
          </w:p>
          <w:bookmarkEnd w:id="152"/>
          <w:p>
            <w:pPr>
              <w:spacing w:after="20"/>
              <w:ind w:left="20"/>
              <w:jc w:val="both"/>
            </w:pPr>
            <w:r>
              <w:rPr>
                <w:rFonts w:ascii="Times New Roman"/>
                <w:b w:val="false"/>
                <w:i w:val="false"/>
                <w:color w:val="000000"/>
                <w:sz w:val="20"/>
              </w:rPr>
              <w:t>
Қалдықтарды өңдеу агрегатының машиналарында қалдықтарды өңдеудің өндірістік процесінің барысын жедел есепке алуды және оларды автоматты престе белгіленген үлгідегі бумаларға престеуді және кәсіпорынның негізгі қызметінің басқа да түрлерін жүйелі түрде жүргізу, орындалған жұмыстарды тапсыру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3"/>
          <w:p>
            <w:pPr>
              <w:spacing w:after="20"/>
              <w:ind w:left="20"/>
              <w:jc w:val="both"/>
            </w:pPr>
            <w:r>
              <w:rPr>
                <w:rFonts w:ascii="Times New Roman"/>
                <w:b w:val="false"/>
                <w:i w:val="false"/>
                <w:color w:val="000000"/>
                <w:sz w:val="20"/>
              </w:rPr>
              <w:t>
Дағды 1:</w:t>
            </w:r>
          </w:p>
          <w:bookmarkEnd w:id="153"/>
          <w:p>
            <w:pPr>
              <w:spacing w:after="20"/>
              <w:ind w:left="20"/>
              <w:jc w:val="both"/>
            </w:pPr>
            <w:r>
              <w:rPr>
                <w:rFonts w:ascii="Times New Roman"/>
                <w:b w:val="false"/>
                <w:i w:val="false"/>
                <w:color w:val="000000"/>
                <w:sz w:val="20"/>
              </w:rPr>
              <w:t>
Престеуді, дайын өнімді беруді және орындалған жұмыстарды тапсыруды қоса алғанда, жабдықтағы қалдықтарды өңдеудің өндірістік процесінің есебін жүргізу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4"/>
          <w:p>
            <w:pPr>
              <w:spacing w:after="20"/>
              <w:ind w:left="20"/>
              <w:jc w:val="both"/>
            </w:pPr>
            <w:r>
              <w:rPr>
                <w:rFonts w:ascii="Times New Roman"/>
                <w:b w:val="false"/>
                <w:i w:val="false"/>
                <w:color w:val="000000"/>
                <w:sz w:val="20"/>
              </w:rPr>
              <w:t>
Машықтар:</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анағұрлым жоғары оператордың басшылығымен қалдықтарды өңдеу және престеу операцияларын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 процесінің көлемі мен нәтижелерінің бастапқы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Қалдықтарды өңдеуге және престеуге арналған жабдықты автоматты және қолмен жұмыс режимінде басқару.</w:t>
            </w:r>
          </w:p>
          <w:p>
            <w:pPr>
              <w:spacing w:after="20"/>
              <w:ind w:left="20"/>
              <w:jc w:val="both"/>
            </w:pPr>
            <w:r>
              <w:rPr>
                <w:rFonts w:ascii="Times New Roman"/>
                <w:b w:val="false"/>
                <w:i w:val="false"/>
                <w:color w:val="000000"/>
                <w:sz w:val="20"/>
              </w:rPr>
              <w:t>
4. Өнімнің сапасын бақылау және өндірістік есепке алу деректерін есепке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5"/>
          <w:p>
            <w:pPr>
              <w:spacing w:after="20"/>
              <w:ind w:left="20"/>
              <w:jc w:val="both"/>
            </w:pPr>
            <w:r>
              <w:rPr>
                <w:rFonts w:ascii="Times New Roman"/>
                <w:b w:val="false"/>
                <w:i w:val="false"/>
                <w:color w:val="000000"/>
                <w:sz w:val="20"/>
              </w:rPr>
              <w:t>
Білімдер:</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өңдеуге арналған жабдықтың құрылымы мен жұмыс принципінің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Пресс жабдығын қауіпсіз пайдалану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Қалдықтарды өңдеу және престеу процесінің технологиялық параметрлері.</w:t>
            </w:r>
          </w:p>
          <w:p>
            <w:pPr>
              <w:spacing w:after="20"/>
              <w:ind w:left="20"/>
              <w:jc w:val="both"/>
            </w:pPr>
            <w:r>
              <w:rPr>
                <w:rFonts w:ascii="Times New Roman"/>
                <w:b w:val="false"/>
                <w:i w:val="false"/>
                <w:color w:val="000000"/>
                <w:sz w:val="20"/>
              </w:rPr>
              <w:t>
4. Өнім сапасына қойылатын нормативтік талаптар және есеп беру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6"/>
          <w:p>
            <w:pPr>
              <w:spacing w:after="20"/>
              <w:ind w:left="20"/>
              <w:jc w:val="both"/>
            </w:pPr>
            <w:r>
              <w:rPr>
                <w:rFonts w:ascii="Times New Roman"/>
                <w:b w:val="false"/>
                <w:i w:val="false"/>
                <w:color w:val="000000"/>
                <w:sz w:val="20"/>
              </w:rPr>
              <w:t>
Дағды 2:</w:t>
            </w:r>
          </w:p>
          <w:bookmarkEnd w:id="156"/>
          <w:p>
            <w:pPr>
              <w:spacing w:after="20"/>
              <w:ind w:left="20"/>
              <w:jc w:val="both"/>
            </w:pPr>
            <w:r>
              <w:rPr>
                <w:rFonts w:ascii="Times New Roman"/>
                <w:b w:val="false"/>
                <w:i w:val="false"/>
                <w:color w:val="000000"/>
                <w:sz w:val="20"/>
              </w:rPr>
              <w:t>
Профилактикалық қызмет көрсетуді, ағымдағы жөндеуді жүргізу және ұсақ ақауларды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7"/>
          <w:p>
            <w:pPr>
              <w:spacing w:after="20"/>
              <w:ind w:left="20"/>
              <w:jc w:val="both"/>
            </w:pPr>
            <w:r>
              <w:rPr>
                <w:rFonts w:ascii="Times New Roman"/>
                <w:b w:val="false"/>
                <w:i w:val="false"/>
                <w:color w:val="000000"/>
                <w:sz w:val="20"/>
              </w:rPr>
              <w:t>
Машықтар:</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 Жабдыққа техникалық қызмет көрсетудің қарапайым операцияларын орындау (тазалау, майлау, бекітпелерді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Аға оператордың басшылығымен анықталған ақаулар туралы хабарлау және ұсақ ақауларды жоюға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қызметтерін тартпай, жабдықтарға профилактикалық қызмет көрсетуді және кішігірім жөндеу жұмыстарын жүргізу.</w:t>
            </w:r>
          </w:p>
          <w:p>
            <w:pPr>
              <w:spacing w:after="20"/>
              <w:ind w:left="20"/>
              <w:jc w:val="both"/>
            </w:pPr>
            <w:r>
              <w:rPr>
                <w:rFonts w:ascii="Times New Roman"/>
                <w:b w:val="false"/>
                <w:i w:val="false"/>
                <w:color w:val="000000"/>
                <w:sz w:val="20"/>
              </w:rPr>
              <w:t>
4. Ақаулы бөлшектерді ауыстырыңыз, механизмдерді реттеңіз және жөндеуден кейін жұмысқа қабілеттілігін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8"/>
          <w:p>
            <w:pPr>
              <w:spacing w:after="20"/>
              <w:ind w:left="20"/>
              <w:jc w:val="both"/>
            </w:pPr>
            <w:r>
              <w:rPr>
                <w:rFonts w:ascii="Times New Roman"/>
                <w:b w:val="false"/>
                <w:i w:val="false"/>
                <w:color w:val="000000"/>
                <w:sz w:val="20"/>
              </w:rPr>
              <w:t>
Білімдер:</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негізгі тораптары мен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Құрал-саймандармен және майлау материалдарымен қауіпсіз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жабдықтың құрылымы, жұмыс істеу принциптері және техникалық параметрлері.</w:t>
            </w:r>
          </w:p>
          <w:p>
            <w:pPr>
              <w:spacing w:after="20"/>
              <w:ind w:left="20"/>
              <w:jc w:val="both"/>
            </w:pPr>
            <w:r>
              <w:rPr>
                <w:rFonts w:ascii="Times New Roman"/>
                <w:b w:val="false"/>
                <w:i w:val="false"/>
                <w:color w:val="000000"/>
                <w:sz w:val="20"/>
              </w:rPr>
              <w:t>
4. Механикалық және электрлік тораптардағы ұсақ ақауларды диагностикалау және жою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9"/>
          <w:p>
            <w:pPr>
              <w:spacing w:after="20"/>
              <w:ind w:left="20"/>
              <w:jc w:val="both"/>
            </w:pPr>
            <w:r>
              <w:rPr>
                <w:rFonts w:ascii="Times New Roman"/>
                <w:b w:val="false"/>
                <w:i w:val="false"/>
                <w:color w:val="000000"/>
                <w:sz w:val="20"/>
              </w:rPr>
              <w:t>
Дағды 3:</w:t>
            </w:r>
          </w:p>
          <w:bookmarkEnd w:id="159"/>
          <w:p>
            <w:pPr>
              <w:spacing w:after="20"/>
              <w:ind w:left="20"/>
              <w:jc w:val="both"/>
            </w:pPr>
            <w:r>
              <w:rPr>
                <w:rFonts w:ascii="Times New Roman"/>
                <w:b w:val="false"/>
                <w:i w:val="false"/>
                <w:color w:val="000000"/>
                <w:sz w:val="20"/>
              </w:rPr>
              <w:t>
Жұмыс нәтижелерін жоспарлармен және өндірістік тапсырмалармен салыстыру.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0"/>
          <w:p>
            <w:pPr>
              <w:spacing w:after="20"/>
              <w:ind w:left="20"/>
              <w:jc w:val="both"/>
            </w:pPr>
            <w:r>
              <w:rPr>
                <w:rFonts w:ascii="Times New Roman"/>
                <w:b w:val="false"/>
                <w:i w:val="false"/>
                <w:color w:val="000000"/>
                <w:sz w:val="20"/>
              </w:rPr>
              <w:t>
Машықтар:</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1. Орындалған операциялардың нақты көлемін аға оператордың бақылауымен белгіленген тапсырмалармен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Жұмыстардың орындалу барысы туралы деректерді кейіннен есепке алу және есепке алу үшін беру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қызметтің нәтижелерін талдау және оларды белгіленген жоспарлармен салыстыру.</w:t>
            </w:r>
          </w:p>
          <w:p>
            <w:pPr>
              <w:spacing w:after="20"/>
              <w:ind w:left="20"/>
              <w:jc w:val="both"/>
            </w:pPr>
            <w:r>
              <w:rPr>
                <w:rFonts w:ascii="Times New Roman"/>
                <w:b w:val="false"/>
                <w:i w:val="false"/>
                <w:color w:val="000000"/>
                <w:sz w:val="20"/>
              </w:rPr>
              <w:t>
4. Ауытқуларды жою және өнімділікті арттыру бойынша ұсыныстар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1"/>
          <w:p>
            <w:pPr>
              <w:spacing w:after="20"/>
              <w:ind w:left="20"/>
              <w:jc w:val="both"/>
            </w:pPr>
            <w:r>
              <w:rPr>
                <w:rFonts w:ascii="Times New Roman"/>
                <w:b w:val="false"/>
                <w:i w:val="false"/>
                <w:color w:val="000000"/>
                <w:sz w:val="20"/>
              </w:rPr>
              <w:t>
Білімдер:</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процесті жоспарлау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есептілікті жүргізудің нысандары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талдау және тапсырмалардың орындалуын есепке алу әдістері.</w:t>
            </w:r>
          </w:p>
          <w:p>
            <w:pPr>
              <w:spacing w:after="20"/>
              <w:ind w:left="20"/>
              <w:jc w:val="both"/>
            </w:pPr>
            <w:r>
              <w:rPr>
                <w:rFonts w:ascii="Times New Roman"/>
                <w:b w:val="false"/>
                <w:i w:val="false"/>
                <w:color w:val="000000"/>
                <w:sz w:val="20"/>
              </w:rPr>
              <w:t>
4. Жабдықтар мен персоналдың жұмыс тиімділігін бағалаудың нормативтік көрсеткіштері мен критерийлері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2"/>
          <w:p>
            <w:pPr>
              <w:spacing w:after="20"/>
              <w:ind w:left="20"/>
              <w:jc w:val="both"/>
            </w:pPr>
            <w:r>
              <w:rPr>
                <w:rFonts w:ascii="Times New Roman"/>
                <w:b w:val="false"/>
                <w:i w:val="false"/>
                <w:color w:val="000000"/>
                <w:sz w:val="20"/>
              </w:rPr>
              <w:t>
Еңбек функциясы 2:</w:t>
            </w:r>
          </w:p>
          <w:bookmarkEnd w:id="162"/>
          <w:p>
            <w:pPr>
              <w:spacing w:after="20"/>
              <w:ind w:left="20"/>
              <w:jc w:val="both"/>
            </w:pPr>
            <w:r>
              <w:rPr>
                <w:rFonts w:ascii="Times New Roman"/>
                <w:b w:val="false"/>
                <w:i w:val="false"/>
                <w:color w:val="000000"/>
                <w:sz w:val="20"/>
              </w:rPr>
              <w:t>
Жабдықтардың көмегімен қалдықтарды қайта өңдеу және сұрыптау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3"/>
          <w:p>
            <w:pPr>
              <w:spacing w:after="20"/>
              <w:ind w:left="20"/>
              <w:jc w:val="both"/>
            </w:pPr>
            <w:r>
              <w:rPr>
                <w:rFonts w:ascii="Times New Roman"/>
                <w:b w:val="false"/>
                <w:i w:val="false"/>
                <w:color w:val="000000"/>
                <w:sz w:val="20"/>
              </w:rPr>
              <w:t>
Дағды 1:</w:t>
            </w:r>
          </w:p>
          <w:bookmarkEnd w:id="163"/>
          <w:p>
            <w:pPr>
              <w:spacing w:after="20"/>
              <w:ind w:left="20"/>
              <w:jc w:val="both"/>
            </w:pPr>
            <w:r>
              <w:rPr>
                <w:rFonts w:ascii="Times New Roman"/>
                <w:b w:val="false"/>
                <w:i w:val="false"/>
                <w:color w:val="000000"/>
                <w:sz w:val="20"/>
              </w:rPr>
              <w:t>
Жабдықтарды пайдалана отырып, қалдықтарды қайта өңдеу және сұрыптау.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4"/>
          <w:p>
            <w:pPr>
              <w:spacing w:after="20"/>
              <w:ind w:left="20"/>
              <w:jc w:val="both"/>
            </w:pPr>
            <w:r>
              <w:rPr>
                <w:rFonts w:ascii="Times New Roman"/>
                <w:b w:val="false"/>
                <w:i w:val="false"/>
                <w:color w:val="000000"/>
                <w:sz w:val="20"/>
              </w:rPr>
              <w:t>
Машықтар:</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анағұрлым жоғары оператордың басшылығымен қалдықтарды тиеу, сұрыптау және қайта өңдеуге жіберу операцияларын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белгіленген нұсқауларға сәйкес пайдалану және жұмыс кезінде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Қалдықтарды өңдеуге және сұрыптауға арналған жабдықты автоматты және қолмен жұмыс режимінде басқару.</w:t>
            </w:r>
          </w:p>
          <w:p>
            <w:pPr>
              <w:spacing w:after="20"/>
              <w:ind w:left="20"/>
              <w:jc w:val="both"/>
            </w:pPr>
            <w:r>
              <w:rPr>
                <w:rFonts w:ascii="Times New Roman"/>
                <w:b w:val="false"/>
                <w:i w:val="false"/>
                <w:color w:val="000000"/>
                <w:sz w:val="20"/>
              </w:rPr>
              <w:t>
4. Сұрыптау сапасын және технологиялық регламентке сәйкестігін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5"/>
          <w:p>
            <w:pPr>
              <w:spacing w:after="20"/>
              <w:ind w:left="20"/>
              <w:jc w:val="both"/>
            </w:pPr>
            <w:r>
              <w:rPr>
                <w:rFonts w:ascii="Times New Roman"/>
                <w:b w:val="false"/>
                <w:i w:val="false"/>
                <w:color w:val="000000"/>
                <w:sz w:val="20"/>
              </w:rPr>
              <w:t>
Білімдер:</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Қалдықтардың негізгі типтері және оларды бөлу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Сұрыптау және өңдеу үшін қолданылатын жабдықтың құрылғысы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Әр түрлі санаттағы қалдықтарды қайта өңдеу мен сұрыптаудың технологиялық процестері.</w:t>
            </w:r>
          </w:p>
          <w:p>
            <w:pPr>
              <w:spacing w:after="20"/>
              <w:ind w:left="20"/>
              <w:jc w:val="both"/>
            </w:pPr>
            <w:r>
              <w:rPr>
                <w:rFonts w:ascii="Times New Roman"/>
                <w:b w:val="false"/>
                <w:i w:val="false"/>
                <w:color w:val="000000"/>
                <w:sz w:val="20"/>
              </w:rPr>
              <w:t>
4. Қайта өңдеу сапасын бақылау әдістері және жабдықты пайдалану кезіндегі 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6"/>
          <w:p>
            <w:pPr>
              <w:spacing w:after="20"/>
              <w:ind w:left="20"/>
              <w:jc w:val="both"/>
            </w:pPr>
            <w:r>
              <w:rPr>
                <w:rFonts w:ascii="Times New Roman"/>
                <w:b w:val="false"/>
                <w:i w:val="false"/>
                <w:color w:val="000000"/>
                <w:sz w:val="20"/>
              </w:rPr>
              <w:t>
Дағды 2:</w:t>
            </w:r>
          </w:p>
          <w:bookmarkEnd w:id="166"/>
          <w:p>
            <w:pPr>
              <w:spacing w:after="20"/>
              <w:ind w:left="20"/>
              <w:jc w:val="both"/>
            </w:pPr>
            <w:r>
              <w:rPr>
                <w:rFonts w:ascii="Times New Roman"/>
                <w:b w:val="false"/>
                <w:i w:val="false"/>
                <w:color w:val="000000"/>
                <w:sz w:val="20"/>
              </w:rPr>
              <w:t>
Қайта өңдеудің технологиялық процестерін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7"/>
          <w:p>
            <w:pPr>
              <w:spacing w:after="20"/>
              <w:ind w:left="20"/>
              <w:jc w:val="both"/>
            </w:pPr>
            <w:r>
              <w:rPr>
                <w:rFonts w:ascii="Times New Roman"/>
                <w:b w:val="false"/>
                <w:i w:val="false"/>
                <w:color w:val="000000"/>
                <w:sz w:val="20"/>
              </w:rPr>
              <w:t>
Машықтар:</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анағұрлым жоғары оператордың басшылығымен қалдықтарды тиеу, сұрыптау және қайта өңдеуге жіберу операцияларын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белгіленген нұсқауларға сәйкес пайдалану және жұмыс кезінде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Қалдықтарды өңдеуге және сұрыптауға арналған жабдықты автоматты және қолмен жұмыс режимінде басқару.</w:t>
            </w:r>
          </w:p>
          <w:p>
            <w:pPr>
              <w:spacing w:after="20"/>
              <w:ind w:left="20"/>
              <w:jc w:val="both"/>
            </w:pPr>
            <w:r>
              <w:rPr>
                <w:rFonts w:ascii="Times New Roman"/>
                <w:b w:val="false"/>
                <w:i w:val="false"/>
                <w:color w:val="000000"/>
                <w:sz w:val="20"/>
              </w:rPr>
              <w:t>
4. Сұрыптау сапасын және технологиялық регламентке сәйкестігін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8"/>
          <w:p>
            <w:pPr>
              <w:spacing w:after="20"/>
              <w:ind w:left="20"/>
              <w:jc w:val="both"/>
            </w:pPr>
            <w:r>
              <w:rPr>
                <w:rFonts w:ascii="Times New Roman"/>
                <w:b w:val="false"/>
                <w:i w:val="false"/>
                <w:color w:val="000000"/>
                <w:sz w:val="20"/>
              </w:rPr>
              <w:t>
Білімдер:</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Қалдықтардың негізгі типтері және оларды бөлу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Сұрыптау және өңдеу үшін қолданылатын жабдықтың құрылғысы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Әр түрлі санаттағы қалдықтарды қайта өңдеу мен сұрыптаудың технологиялық процестері.</w:t>
            </w:r>
          </w:p>
          <w:p>
            <w:pPr>
              <w:spacing w:after="20"/>
              <w:ind w:left="20"/>
              <w:jc w:val="both"/>
            </w:pPr>
            <w:r>
              <w:rPr>
                <w:rFonts w:ascii="Times New Roman"/>
                <w:b w:val="false"/>
                <w:i w:val="false"/>
                <w:color w:val="000000"/>
                <w:sz w:val="20"/>
              </w:rPr>
              <w:t>
4. Қайта өңдеу сапасын бақылау әдістері және жабдықты пайдалану кезіндегі 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9"/>
          <w:p>
            <w:pPr>
              <w:spacing w:after="20"/>
              <w:ind w:left="20"/>
              <w:jc w:val="both"/>
            </w:pPr>
            <w:r>
              <w:rPr>
                <w:rFonts w:ascii="Times New Roman"/>
                <w:b w:val="false"/>
                <w:i w:val="false"/>
                <w:color w:val="000000"/>
                <w:sz w:val="20"/>
              </w:rPr>
              <w:t>
Дағды 3:</w:t>
            </w:r>
          </w:p>
          <w:bookmarkEnd w:id="169"/>
          <w:p>
            <w:pPr>
              <w:spacing w:after="20"/>
              <w:ind w:left="20"/>
              <w:jc w:val="both"/>
            </w:pPr>
            <w:r>
              <w:rPr>
                <w:rFonts w:ascii="Times New Roman"/>
                <w:b w:val="false"/>
                <w:i w:val="false"/>
                <w:color w:val="000000"/>
                <w:sz w:val="20"/>
              </w:rPr>
              <w:t>
Өндірістік міндеттердің орындалуын қамтамасыз ету және процестің тұрақтылығын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0"/>
          <w:p>
            <w:pPr>
              <w:spacing w:after="20"/>
              <w:ind w:left="20"/>
              <w:jc w:val="both"/>
            </w:pPr>
            <w:r>
              <w:rPr>
                <w:rFonts w:ascii="Times New Roman"/>
                <w:b w:val="false"/>
                <w:i w:val="false"/>
                <w:color w:val="000000"/>
                <w:sz w:val="20"/>
              </w:rPr>
              <w:t>
Машықтар:</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тапсырмаларды белгіленген технологиялық реттілікке сәйкес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Біліктілігі жоғары оператордың бақылауымен жабдықтың тұрақты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параметрлер мен жұмыс кестелеріне сәйкес өндірістік міндеттерді орындауды ұйымдастыру.</w:t>
            </w:r>
          </w:p>
          <w:p>
            <w:pPr>
              <w:spacing w:after="20"/>
              <w:ind w:left="20"/>
              <w:jc w:val="both"/>
            </w:pPr>
            <w:r>
              <w:rPr>
                <w:rFonts w:ascii="Times New Roman"/>
                <w:b w:val="false"/>
                <w:i w:val="false"/>
                <w:color w:val="000000"/>
                <w:sz w:val="20"/>
              </w:rPr>
              <w:t>
4. Технологиялық процестің тұрақтылығын бақылау және өз құзыреті шегінде ауытқуларды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1"/>
          <w:p>
            <w:pPr>
              <w:spacing w:after="20"/>
              <w:ind w:left="20"/>
              <w:jc w:val="both"/>
            </w:pPr>
            <w:r>
              <w:rPr>
                <w:rFonts w:ascii="Times New Roman"/>
                <w:b w:val="false"/>
                <w:i w:val="false"/>
                <w:color w:val="000000"/>
                <w:sz w:val="20"/>
              </w:rPr>
              <w:t>
Білімдер:</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процестің негізгі кезеңдері және олардың өзара байланысы.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регламенттің талаптары және өндірістік тәртіптің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циклдің үздіксіздігін қамтамасыз ету принциптері.</w:t>
            </w:r>
          </w:p>
          <w:p>
            <w:pPr>
              <w:spacing w:after="20"/>
              <w:ind w:left="20"/>
              <w:jc w:val="both"/>
            </w:pPr>
            <w:r>
              <w:rPr>
                <w:rFonts w:ascii="Times New Roman"/>
                <w:b w:val="false"/>
                <w:i w:val="false"/>
                <w:color w:val="000000"/>
                <w:sz w:val="20"/>
              </w:rPr>
              <w:t>
4. Процестің тұрақтылығын қамтамасыз ету үшін технологиялық параметрлерді талдау және реттеу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2"/>
          <w:p>
            <w:pPr>
              <w:spacing w:after="20"/>
              <w:ind w:left="20"/>
              <w:jc w:val="both"/>
            </w:pPr>
            <w:r>
              <w:rPr>
                <w:rFonts w:ascii="Times New Roman"/>
                <w:b w:val="false"/>
                <w:i w:val="false"/>
                <w:color w:val="000000"/>
                <w:sz w:val="20"/>
              </w:rPr>
              <w:t>
Дағды 4:</w:t>
            </w:r>
          </w:p>
          <w:bookmarkEnd w:id="172"/>
          <w:p>
            <w:pPr>
              <w:spacing w:after="20"/>
              <w:ind w:left="20"/>
              <w:jc w:val="both"/>
            </w:pPr>
            <w:r>
              <w:rPr>
                <w:rFonts w:ascii="Times New Roman"/>
                <w:b w:val="false"/>
                <w:i w:val="false"/>
                <w:color w:val="000000"/>
                <w:sz w:val="20"/>
              </w:rPr>
              <w:t>
Жабдыққа техникалық қызмет көрсету және оның жұмысқа жарамдылығын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3"/>
          <w:p>
            <w:pPr>
              <w:spacing w:after="20"/>
              <w:ind w:left="20"/>
              <w:jc w:val="both"/>
            </w:pPr>
            <w:r>
              <w:rPr>
                <w:rFonts w:ascii="Times New Roman"/>
                <w:b w:val="false"/>
                <w:i w:val="false"/>
                <w:color w:val="000000"/>
                <w:sz w:val="20"/>
              </w:rPr>
              <w:t>
Машықтар:</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1. Жабдыққа техникалық қызмет көрсетудің қарапайым операцияларын орындау (тазалау, майлау, бекіткіштер мен қосылыстарды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Аға оператордың басшылығымен анықталған ақаулар туралы хабарлау және оларды жоюға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Жабдықтарға профилактикалық қызмет көрсетуді және кестеге сәйкес реттеуді жүзеге асыру.</w:t>
            </w:r>
          </w:p>
          <w:p>
            <w:pPr>
              <w:spacing w:after="20"/>
              <w:ind w:left="20"/>
              <w:jc w:val="both"/>
            </w:pPr>
            <w:r>
              <w:rPr>
                <w:rFonts w:ascii="Times New Roman"/>
                <w:b w:val="false"/>
                <w:i w:val="false"/>
                <w:color w:val="000000"/>
                <w:sz w:val="20"/>
              </w:rPr>
              <w:t>
4. Жабдықтың дұрыс жұмыс істеуін қамтамасыз ету және жөндеу қызметтерін тартпай-ақ ұсақ ақауларды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74"/>
          <w:p>
            <w:pPr>
              <w:spacing w:after="20"/>
              <w:ind w:left="20"/>
              <w:jc w:val="both"/>
            </w:pPr>
            <w:r>
              <w:rPr>
                <w:rFonts w:ascii="Times New Roman"/>
                <w:b w:val="false"/>
                <w:i w:val="false"/>
                <w:color w:val="000000"/>
                <w:sz w:val="20"/>
              </w:rPr>
              <w:t>
Білімдер:</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негізгі тораптары мен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 кезінде құралдармен және материалдармен қауіпсіз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жабдықтың құрылымы, жұмыс істеу принциптері және техникалық сипаттамалары.</w:t>
            </w:r>
          </w:p>
          <w:p>
            <w:pPr>
              <w:spacing w:after="20"/>
              <w:ind w:left="20"/>
              <w:jc w:val="both"/>
            </w:pPr>
            <w:r>
              <w:rPr>
                <w:rFonts w:ascii="Times New Roman"/>
                <w:b w:val="false"/>
                <w:i w:val="false"/>
                <w:color w:val="000000"/>
                <w:sz w:val="20"/>
              </w:rPr>
              <w:t>
4. Технологиялық қондырғыларды диагностикалау, техникалық қызмет көрсету және техникалық қызмет көрсету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75"/>
          <w:p>
            <w:pPr>
              <w:spacing w:after="20"/>
              <w:ind w:left="20"/>
              <w:jc w:val="both"/>
            </w:pPr>
            <w:r>
              <w:rPr>
                <w:rFonts w:ascii="Times New Roman"/>
                <w:b w:val="false"/>
                <w:i w:val="false"/>
                <w:color w:val="000000"/>
                <w:sz w:val="20"/>
              </w:rPr>
              <w:t>
Еңбек функциясы 3:</w:t>
            </w:r>
          </w:p>
          <w:bookmarkEnd w:id="175"/>
          <w:p>
            <w:pPr>
              <w:spacing w:after="20"/>
              <w:ind w:left="20"/>
              <w:jc w:val="both"/>
            </w:pPr>
            <w:r>
              <w:rPr>
                <w:rFonts w:ascii="Times New Roman"/>
                <w:b w:val="false"/>
                <w:i w:val="false"/>
                <w:color w:val="000000"/>
                <w:sz w:val="20"/>
              </w:rPr>
              <w:t>
Бекітілген жұмыс жоспарларының уақтылы және сапалы орындалуын қамтамасыз ету; қалдықтарды өңдеу және сұрыптау тиімділігі бойынша тікелей басшылыққа ұсыныстар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76"/>
          <w:p>
            <w:pPr>
              <w:spacing w:after="20"/>
              <w:ind w:left="20"/>
              <w:jc w:val="both"/>
            </w:pPr>
            <w:r>
              <w:rPr>
                <w:rFonts w:ascii="Times New Roman"/>
                <w:b w:val="false"/>
                <w:i w:val="false"/>
                <w:color w:val="000000"/>
                <w:sz w:val="20"/>
              </w:rPr>
              <w:t>
Дағды 1:</w:t>
            </w:r>
          </w:p>
          <w:bookmarkEnd w:id="176"/>
          <w:p>
            <w:pPr>
              <w:spacing w:after="20"/>
              <w:ind w:left="20"/>
              <w:jc w:val="both"/>
            </w:pPr>
            <w:r>
              <w:rPr>
                <w:rFonts w:ascii="Times New Roman"/>
                <w:b w:val="false"/>
                <w:i w:val="false"/>
                <w:color w:val="000000"/>
                <w:sz w:val="20"/>
              </w:rPr>
              <w:t>
Өндірістік тапсырмаларды белгіленген мерзімде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77"/>
          <w:p>
            <w:pPr>
              <w:spacing w:after="20"/>
              <w:ind w:left="20"/>
              <w:jc w:val="both"/>
            </w:pPr>
            <w:r>
              <w:rPr>
                <w:rFonts w:ascii="Times New Roman"/>
                <w:b w:val="false"/>
                <w:i w:val="false"/>
                <w:color w:val="000000"/>
                <w:sz w:val="20"/>
              </w:rPr>
              <w:t>
Машықтар:</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1. Тапсырылған операцияларды белгіленген кестеге және технологиялық нұсқаулықтарға сәйкес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Тапсырмаларды уақытында орындау үшін жеке жұмыс уақытын ұтымды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Сапа мен технологиялық параметрлерді сақтай отырып, өндірістік тапсырмалардың белгіленген мерзімде орындалуын қамтамасыз ету.</w:t>
            </w:r>
          </w:p>
          <w:p>
            <w:pPr>
              <w:spacing w:after="20"/>
              <w:ind w:left="20"/>
              <w:jc w:val="both"/>
            </w:pPr>
            <w:r>
              <w:rPr>
                <w:rFonts w:ascii="Times New Roman"/>
                <w:b w:val="false"/>
                <w:i w:val="false"/>
                <w:color w:val="000000"/>
                <w:sz w:val="20"/>
              </w:rPr>
              <w:t>
4. Ауысым құрамындағы жұмыстардың орындалуын үйлестіру және мүмкін болатын кідірістердің себептерін уақтылы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78"/>
          <w:p>
            <w:pPr>
              <w:spacing w:after="20"/>
              <w:ind w:left="20"/>
              <w:jc w:val="both"/>
            </w:pPr>
            <w:r>
              <w:rPr>
                <w:rFonts w:ascii="Times New Roman"/>
                <w:b w:val="false"/>
                <w:i w:val="false"/>
                <w:color w:val="000000"/>
                <w:sz w:val="20"/>
              </w:rPr>
              <w:t>
Білімдер:</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операцияларды орындау реттілігі және уақыт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талаптары және жұмыс күнін жоспарлау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нормалау және өндірістік процестерді жоспарлау әдістері.</w:t>
            </w:r>
          </w:p>
          <w:p>
            <w:pPr>
              <w:spacing w:after="20"/>
              <w:ind w:left="20"/>
              <w:jc w:val="both"/>
            </w:pPr>
            <w:r>
              <w:rPr>
                <w:rFonts w:ascii="Times New Roman"/>
                <w:b w:val="false"/>
                <w:i w:val="false"/>
                <w:color w:val="000000"/>
                <w:sz w:val="20"/>
              </w:rPr>
              <w:t>
4. Тапсырмаларды орындауды жедел басқару және өндірістік көрсеткіштерді есепке алу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79"/>
          <w:p>
            <w:pPr>
              <w:spacing w:after="20"/>
              <w:ind w:left="20"/>
              <w:jc w:val="both"/>
            </w:pPr>
            <w:r>
              <w:rPr>
                <w:rFonts w:ascii="Times New Roman"/>
                <w:b w:val="false"/>
                <w:i w:val="false"/>
                <w:color w:val="000000"/>
                <w:sz w:val="20"/>
              </w:rPr>
              <w:t>
Дағды 2:</w:t>
            </w:r>
          </w:p>
          <w:bookmarkEnd w:id="179"/>
          <w:p>
            <w:pPr>
              <w:spacing w:after="20"/>
              <w:ind w:left="20"/>
              <w:jc w:val="both"/>
            </w:pPr>
            <w:r>
              <w:rPr>
                <w:rFonts w:ascii="Times New Roman"/>
                <w:b w:val="false"/>
                <w:i w:val="false"/>
                <w:color w:val="000000"/>
                <w:sz w:val="20"/>
              </w:rPr>
              <w:t>
Өндірістік процестердің тиімділігін арттыру жөнінде ұсыныстар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80"/>
          <w:p>
            <w:pPr>
              <w:spacing w:after="20"/>
              <w:ind w:left="20"/>
              <w:jc w:val="both"/>
            </w:pPr>
            <w:r>
              <w:rPr>
                <w:rFonts w:ascii="Times New Roman"/>
                <w:b w:val="false"/>
                <w:i w:val="false"/>
                <w:color w:val="000000"/>
                <w:sz w:val="20"/>
              </w:rPr>
              <w:t>
Машықтар:</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процесінің барысын қадағалап, тоқтап қалу, ауытқу немесе тиімсіздік жағдайларын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Ауысым жетекшісіне немесе біліктілігі жоғары операторға жұмысты жақсарту бойынша ұсыныстар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процестерді талдау және өнімділігі төмен аймақтарды анықтау.</w:t>
            </w:r>
          </w:p>
          <w:p>
            <w:pPr>
              <w:spacing w:after="20"/>
              <w:ind w:left="20"/>
              <w:jc w:val="both"/>
            </w:pPr>
            <w:r>
              <w:rPr>
                <w:rFonts w:ascii="Times New Roman"/>
                <w:b w:val="false"/>
                <w:i w:val="false"/>
                <w:color w:val="000000"/>
                <w:sz w:val="20"/>
              </w:rPr>
              <w:t>
4. Жұмысты ұйымдастыруды жақсарту, ысыраптарды азайту және жабдықтың тиімділігін арттыру бойынша ұсыныстар әзірлеу және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81"/>
          <w:p>
            <w:pPr>
              <w:spacing w:after="20"/>
              <w:ind w:left="20"/>
              <w:jc w:val="both"/>
            </w:pPr>
            <w:r>
              <w:rPr>
                <w:rFonts w:ascii="Times New Roman"/>
                <w:b w:val="false"/>
                <w:i w:val="false"/>
                <w:color w:val="000000"/>
                <w:sz w:val="20"/>
              </w:rPr>
              <w:t>
Білімдер:</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процесінің негізгі кезеңдері және оның тиімділігіне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ұтымды ұйымдастыру және жұмыс уақытын пайдалану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процестерді талдау әдістері (салыстырмалы, хронометраждық, технологиялық).</w:t>
            </w:r>
          </w:p>
          <w:p>
            <w:pPr>
              <w:spacing w:after="20"/>
              <w:ind w:left="20"/>
              <w:jc w:val="both"/>
            </w:pPr>
            <w:r>
              <w:rPr>
                <w:rFonts w:ascii="Times New Roman"/>
                <w:b w:val="false"/>
                <w:i w:val="false"/>
                <w:color w:val="000000"/>
                <w:sz w:val="20"/>
              </w:rPr>
              <w:t>
4. Үнемді өндіріс негіздері және технологиялық циклдарды оңтайландыру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82"/>
          <w:p>
            <w:pPr>
              <w:spacing w:after="20"/>
              <w:ind w:left="20"/>
              <w:jc w:val="both"/>
            </w:pPr>
            <w:r>
              <w:rPr>
                <w:rFonts w:ascii="Times New Roman"/>
                <w:b w:val="false"/>
                <w:i w:val="false"/>
                <w:color w:val="000000"/>
                <w:sz w:val="20"/>
              </w:rPr>
              <w:t>
Қосымша еңбек функциясы 1:</w:t>
            </w:r>
          </w:p>
          <w:bookmarkEnd w:id="182"/>
          <w:p>
            <w:pPr>
              <w:spacing w:after="20"/>
              <w:ind w:left="20"/>
              <w:jc w:val="both"/>
            </w:pPr>
            <w:r>
              <w:rPr>
                <w:rFonts w:ascii="Times New Roman"/>
                <w:b w:val="false"/>
                <w:i w:val="false"/>
                <w:color w:val="000000"/>
                <w:sz w:val="20"/>
              </w:rPr>
              <w:t>
Қалдықтарды сұрыптау кезінде қосалқы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83"/>
          <w:p>
            <w:pPr>
              <w:spacing w:after="20"/>
              <w:ind w:left="20"/>
              <w:jc w:val="both"/>
            </w:pPr>
            <w:r>
              <w:rPr>
                <w:rFonts w:ascii="Times New Roman"/>
                <w:b w:val="false"/>
                <w:i w:val="false"/>
                <w:color w:val="000000"/>
                <w:sz w:val="20"/>
              </w:rPr>
              <w:t>
Дағды 1:</w:t>
            </w:r>
          </w:p>
          <w:bookmarkEnd w:id="183"/>
          <w:p>
            <w:pPr>
              <w:spacing w:after="20"/>
              <w:ind w:left="20"/>
              <w:jc w:val="both"/>
            </w:pPr>
            <w:r>
              <w:rPr>
                <w:rFonts w:ascii="Times New Roman"/>
                <w:b w:val="false"/>
                <w:i w:val="false"/>
                <w:color w:val="000000"/>
                <w:sz w:val="20"/>
              </w:rPr>
              <w:t>
Қалдықтарды сұрыптау кезінде қосалқы операцияларды орындау үшін құрал-саймандардың, жабдықтардың, механикаландыру және жеке қорғаныс құралдарының жұмысқа қабілеттілігін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84"/>
          <w:p>
            <w:pPr>
              <w:spacing w:after="20"/>
              <w:ind w:left="20"/>
              <w:jc w:val="both"/>
            </w:pPr>
            <w:r>
              <w:rPr>
                <w:rFonts w:ascii="Times New Roman"/>
                <w:b w:val="false"/>
                <w:i w:val="false"/>
                <w:color w:val="000000"/>
                <w:sz w:val="20"/>
              </w:rPr>
              <w:t>
Машықтар:</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1. Жұмысқа кіріспес бұрын қол құралдарының, құрал-саймандардың және жеке қорғаныс құралдарының жұмысқа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анықталған ақаулары мен ақаулы элементтері туралы жауапты тұлғаға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Сұрыптау операцияларын бастамас бұрын жабдықтар мен механикаландыру құралдарының техникалық жағдайын тексеруді жүзеге асыру.</w:t>
            </w:r>
          </w:p>
          <w:p>
            <w:pPr>
              <w:spacing w:after="20"/>
              <w:ind w:left="20"/>
              <w:jc w:val="both"/>
            </w:pPr>
            <w:r>
              <w:rPr>
                <w:rFonts w:ascii="Times New Roman"/>
                <w:b w:val="false"/>
                <w:i w:val="false"/>
                <w:color w:val="000000"/>
                <w:sz w:val="20"/>
              </w:rPr>
              <w:t>
4. Жөндеу қызметтерінің қатысуын қажет етпейтін ұсақ ақауларды жою және тексеру нәтижелерін журналға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85"/>
          <w:p>
            <w:pPr>
              <w:spacing w:after="20"/>
              <w:ind w:left="20"/>
              <w:jc w:val="both"/>
            </w:pPr>
            <w:r>
              <w:rPr>
                <w:rFonts w:ascii="Times New Roman"/>
                <w:b w:val="false"/>
                <w:i w:val="false"/>
                <w:color w:val="000000"/>
                <w:sz w:val="20"/>
              </w:rPr>
              <w:t>
Білімдер:</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сұрыптауда қолданылатын құралдардың негізгі түрлері және олардың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жеке қорғаныс құралдарын қауіпсіз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Қалдықтарды сұрыптауға арналған жабдықтың құрылымдық ерекшеліктері мен жұмыс істеу принциптері.</w:t>
            </w:r>
          </w:p>
          <w:p>
            <w:pPr>
              <w:spacing w:after="20"/>
              <w:ind w:left="20"/>
              <w:jc w:val="both"/>
            </w:pPr>
            <w:r>
              <w:rPr>
                <w:rFonts w:ascii="Times New Roman"/>
                <w:b w:val="false"/>
                <w:i w:val="false"/>
                <w:color w:val="000000"/>
                <w:sz w:val="20"/>
              </w:rPr>
              <w:t>
4. Механикаландыру және жеке қорғаныс құралдарының жарамдылығы мен техникалық қызмет көрсетуін тексеру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86"/>
          <w:p>
            <w:pPr>
              <w:spacing w:after="20"/>
              <w:ind w:left="20"/>
              <w:jc w:val="both"/>
            </w:pPr>
            <w:r>
              <w:rPr>
                <w:rFonts w:ascii="Times New Roman"/>
                <w:b w:val="false"/>
                <w:i w:val="false"/>
                <w:color w:val="000000"/>
                <w:sz w:val="20"/>
              </w:rPr>
              <w:t>
Дағды 2:</w:t>
            </w:r>
          </w:p>
          <w:bookmarkEnd w:id="186"/>
          <w:p>
            <w:pPr>
              <w:spacing w:after="20"/>
              <w:ind w:left="20"/>
              <w:jc w:val="both"/>
            </w:pPr>
            <w:r>
              <w:rPr>
                <w:rFonts w:ascii="Times New Roman"/>
                <w:b w:val="false"/>
                <w:i w:val="false"/>
                <w:color w:val="000000"/>
                <w:sz w:val="20"/>
              </w:rPr>
              <w:t>
Қалдықтарды қабылдау аймағындағы қоқыс таситын көліктерден қалдықтарды шығаруды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87"/>
          <w:p>
            <w:pPr>
              <w:spacing w:after="20"/>
              <w:ind w:left="20"/>
              <w:jc w:val="both"/>
            </w:pPr>
            <w:r>
              <w:rPr>
                <w:rFonts w:ascii="Times New Roman"/>
                <w:b w:val="false"/>
                <w:i w:val="false"/>
                <w:color w:val="000000"/>
                <w:sz w:val="20"/>
              </w:rPr>
              <w:t>
Машықтар:</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1. Қоқыс таситын көліктерден қалдықтарды шығаруды ұйымдастыруға көмектесу және көлік құралдарын түсіру алаңына бағыттау.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 қабылдау аймағындағы қауіпсіздік және тазалық ережелерінің сақталуын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Ағынның біркелкілігін қамтамасыз ету және кептелістердің алдын алу арқылы қалдықтарды шығару процесін үйлестіру.</w:t>
            </w:r>
          </w:p>
          <w:p>
            <w:pPr>
              <w:spacing w:after="20"/>
              <w:ind w:left="20"/>
              <w:jc w:val="both"/>
            </w:pPr>
            <w:r>
              <w:rPr>
                <w:rFonts w:ascii="Times New Roman"/>
                <w:b w:val="false"/>
                <w:i w:val="false"/>
                <w:color w:val="000000"/>
                <w:sz w:val="20"/>
              </w:rPr>
              <w:t>
4. Қоқыс таситын көліктерді түсіру кезінде технологиялық реттілік пен қауіпсіздік ережелерінің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88"/>
          <w:p>
            <w:pPr>
              <w:spacing w:after="20"/>
              <w:ind w:left="20"/>
              <w:jc w:val="both"/>
            </w:pPr>
            <w:r>
              <w:rPr>
                <w:rFonts w:ascii="Times New Roman"/>
                <w:b w:val="false"/>
                <w:i w:val="false"/>
                <w:color w:val="000000"/>
                <w:sz w:val="20"/>
              </w:rPr>
              <w:t>
Білімдер:</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шығаруды және алаңдағы техниканың қауіпсіз қозғалысын ұйымдастырудың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Көлікпен және қалдықтармен жұмыс істеу кезінде еңбекті қорғаудың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Қалдықтарды қабылдау тәртібі және түсіру аймақтарына қойылатын талаптар.</w:t>
            </w:r>
          </w:p>
          <w:p>
            <w:pPr>
              <w:spacing w:after="20"/>
              <w:ind w:left="20"/>
              <w:jc w:val="both"/>
            </w:pPr>
            <w:r>
              <w:rPr>
                <w:rFonts w:ascii="Times New Roman"/>
                <w:b w:val="false"/>
                <w:i w:val="false"/>
                <w:color w:val="000000"/>
                <w:sz w:val="20"/>
              </w:rPr>
              <w:t>
4. Қалдықтармен жұмыс істеудің технологиялық сызбалары және өнеркәсіптік және экологиялық қауіпсіздік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89"/>
          <w:p>
            <w:pPr>
              <w:spacing w:after="20"/>
              <w:ind w:left="20"/>
              <w:jc w:val="both"/>
            </w:pPr>
            <w:r>
              <w:rPr>
                <w:rFonts w:ascii="Times New Roman"/>
                <w:b w:val="false"/>
                <w:i w:val="false"/>
                <w:color w:val="000000"/>
                <w:sz w:val="20"/>
              </w:rPr>
              <w:t>
Дағды 3:</w:t>
            </w:r>
          </w:p>
          <w:bookmarkEnd w:id="189"/>
          <w:p>
            <w:pPr>
              <w:spacing w:after="20"/>
              <w:ind w:left="20"/>
              <w:jc w:val="both"/>
            </w:pPr>
            <w:r>
              <w:rPr>
                <w:rFonts w:ascii="Times New Roman"/>
                <w:b w:val="false"/>
                <w:i w:val="false"/>
                <w:color w:val="000000"/>
                <w:sz w:val="20"/>
              </w:rPr>
              <w:t>
Технологиялық жабдықты (таспалы транспортер (конвейер), шредер (ұсатқыш), пресс, пресс-компактор, сепаратор, барабанды елек) пайдалану құжаттамасында белгіленген есептік нормалар шегінде қалдықтармен тиеу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90"/>
          <w:p>
            <w:pPr>
              <w:spacing w:after="20"/>
              <w:ind w:left="20"/>
              <w:jc w:val="both"/>
            </w:pPr>
            <w:r>
              <w:rPr>
                <w:rFonts w:ascii="Times New Roman"/>
                <w:b w:val="false"/>
                <w:i w:val="false"/>
                <w:color w:val="000000"/>
                <w:sz w:val="20"/>
              </w:rPr>
              <w:t>
Машықтар:</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анағұрлым жоғары оператордың басшылығымен жабдықтың қабылдау құрылғыларына қалдықтарды тиеуді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Тиеу нормаларын сақтау және материалдардың тасымалдағышқа немесе ұсатқышқа біркелкі берілуін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Қалдықтардың көлемін және біркелкі берілуін бақылай отырып, технологиялық жабдыққа өздігінен тиеуді жүзеге асыру.</w:t>
            </w:r>
          </w:p>
          <w:p>
            <w:pPr>
              <w:spacing w:after="20"/>
              <w:ind w:left="20"/>
              <w:jc w:val="both"/>
            </w:pPr>
            <w:r>
              <w:rPr>
                <w:rFonts w:ascii="Times New Roman"/>
                <w:b w:val="false"/>
                <w:i w:val="false"/>
                <w:color w:val="000000"/>
                <w:sz w:val="20"/>
              </w:rPr>
              <w:t>
4. Белгіленген жобалау нормалары мен пайдалану нұсқауларына сәйкес жеткізу жылдамдығы мен көлемін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91"/>
          <w:p>
            <w:pPr>
              <w:spacing w:after="20"/>
              <w:ind w:left="20"/>
              <w:jc w:val="both"/>
            </w:pPr>
            <w:r>
              <w:rPr>
                <w:rFonts w:ascii="Times New Roman"/>
                <w:b w:val="false"/>
                <w:i w:val="false"/>
                <w:color w:val="000000"/>
                <w:sz w:val="20"/>
              </w:rPr>
              <w:t>
Білімдер:</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өңдеуге арналған технологиялық жабдықтардың негізгі типтері мен тағайындалуы.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 қауіпсіз тиеу және жабдықтың шамадан тыс жүктелуіне жол бермеу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Конвейерлер, престер, ұсатқыштар мен сепараторлар жұмысының технологиялық параметрлері.</w:t>
            </w:r>
          </w:p>
          <w:p>
            <w:pPr>
              <w:spacing w:after="20"/>
              <w:ind w:left="20"/>
              <w:jc w:val="both"/>
            </w:pPr>
            <w:r>
              <w:rPr>
                <w:rFonts w:ascii="Times New Roman"/>
                <w:b w:val="false"/>
                <w:i w:val="false"/>
                <w:color w:val="000000"/>
                <w:sz w:val="20"/>
              </w:rPr>
              <w:t>
4. Тиеудің есептік нормалары және жұмыс кезіндегі қауіпсіздік шаралары бойынша пайдалану құжаттамасының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92"/>
          <w:p>
            <w:pPr>
              <w:spacing w:after="20"/>
              <w:ind w:left="20"/>
              <w:jc w:val="both"/>
            </w:pPr>
            <w:r>
              <w:rPr>
                <w:rFonts w:ascii="Times New Roman"/>
                <w:b w:val="false"/>
                <w:i w:val="false"/>
                <w:color w:val="000000"/>
                <w:sz w:val="20"/>
              </w:rPr>
              <w:t>
Дағды 4:</w:t>
            </w:r>
          </w:p>
          <w:bookmarkEnd w:id="192"/>
          <w:p>
            <w:pPr>
              <w:spacing w:after="20"/>
              <w:ind w:left="20"/>
              <w:jc w:val="both"/>
            </w:pPr>
            <w:r>
              <w:rPr>
                <w:rFonts w:ascii="Times New Roman"/>
                <w:b w:val="false"/>
                <w:i w:val="false"/>
                <w:color w:val="000000"/>
                <w:sz w:val="20"/>
              </w:rPr>
              <w:t>
Еңбекті қорғау, экологиялық, өрт және өнеркәсіптік қауіпсіздік талаптарына сәйкес жұмыс орнын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93"/>
          <w:p>
            <w:pPr>
              <w:spacing w:after="20"/>
              <w:ind w:left="20"/>
              <w:jc w:val="both"/>
            </w:pPr>
            <w:r>
              <w:rPr>
                <w:rFonts w:ascii="Times New Roman"/>
                <w:b w:val="false"/>
                <w:i w:val="false"/>
                <w:color w:val="000000"/>
                <w:sz w:val="20"/>
              </w:rPr>
              <w:t>
Машықтар:</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және санитарлық нормалар талаптарын сақтай отырып, жұмыс орнын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қорғаныс құралдары мен алғашқы өрт сөндіру құралдарының болуын және жұмысқа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және экологиялық қауіпсіздік талаптарына сәйкес жұмыс орнын ұйымдастыру.</w:t>
            </w:r>
          </w:p>
          <w:p>
            <w:pPr>
              <w:spacing w:after="20"/>
              <w:ind w:left="20"/>
              <w:jc w:val="both"/>
            </w:pPr>
            <w:r>
              <w:rPr>
                <w:rFonts w:ascii="Times New Roman"/>
                <w:b w:val="false"/>
                <w:i w:val="false"/>
                <w:color w:val="000000"/>
                <w:sz w:val="20"/>
              </w:rPr>
              <w:t>
4. Технологиялық операцияларды орындау және жабдықты пайдалану кезінде қауіпсіздік стандарттарының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94"/>
          <w:p>
            <w:pPr>
              <w:spacing w:after="20"/>
              <w:ind w:left="20"/>
              <w:jc w:val="both"/>
            </w:pPr>
            <w:r>
              <w:rPr>
                <w:rFonts w:ascii="Times New Roman"/>
                <w:b w:val="false"/>
                <w:i w:val="false"/>
                <w:color w:val="000000"/>
                <w:sz w:val="20"/>
              </w:rPr>
              <w:t>
Білімдер:</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қорғаудың, өрт және экологиялық қауіпсіздіктің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 жұмыс кеңістігін дайындау және ұйымдастыру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және өнеркәсіптік қауіпсіздік саласындағы заңнамалық және нормативтік актілер.</w:t>
            </w:r>
          </w:p>
          <w:p>
            <w:pPr>
              <w:spacing w:after="20"/>
              <w:ind w:left="20"/>
              <w:jc w:val="both"/>
            </w:pPr>
            <w:r>
              <w:rPr>
                <w:rFonts w:ascii="Times New Roman"/>
                <w:b w:val="false"/>
                <w:i w:val="false"/>
                <w:color w:val="000000"/>
                <w:sz w:val="20"/>
              </w:rPr>
              <w:t>
4. Қауіпсіздік талаптары бойынша жұмыс аймағының жағдайын тексеру, тіркеу және бақылау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95"/>
          <w:p>
            <w:pPr>
              <w:spacing w:after="20"/>
              <w:ind w:left="20"/>
              <w:jc w:val="both"/>
            </w:pPr>
            <w:r>
              <w:rPr>
                <w:rFonts w:ascii="Times New Roman"/>
                <w:b w:val="false"/>
                <w:i w:val="false"/>
                <w:color w:val="000000"/>
                <w:sz w:val="20"/>
              </w:rPr>
              <w:t>
Жауапкершілік</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"Машиналар мен жабдықтардың қауіпсіздігі туралы" техникалық регламенті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желісінің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жою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Ұсату қондырғысының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бойынша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Инфекцияланған қалдықтар бойынша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азайту жөніндегі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бойынша ауысым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полигонының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желісінің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бойынша ауысым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Престеу және брикеттеу учаскесінің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"Қалдықтарды азайту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азайту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96"/>
          <w:p>
            <w:pPr>
              <w:spacing w:after="20"/>
              <w:ind w:left="20"/>
              <w:jc w:val="both"/>
            </w:pPr>
            <w:r>
              <w:rPr>
                <w:rFonts w:ascii="Times New Roman"/>
                <w:b w:val="false"/>
                <w:i w:val="false"/>
                <w:color w:val="000000"/>
                <w:sz w:val="20"/>
              </w:rPr>
              <w:t xml:space="preserve">
- </w:t>
            </w:r>
          </w:p>
          <w:bookmarkEnd w:id="19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97"/>
          <w:p>
            <w:pPr>
              <w:spacing w:after="20"/>
              <w:ind w:left="20"/>
              <w:jc w:val="both"/>
            </w:pPr>
            <w:r>
              <w:rPr>
                <w:rFonts w:ascii="Times New Roman"/>
                <w:b w:val="false"/>
                <w:i w:val="false"/>
                <w:color w:val="000000"/>
                <w:sz w:val="20"/>
              </w:rPr>
              <w:t>
Білім деңгейі:</w:t>
            </w:r>
          </w:p>
          <w:bookmarkEnd w:id="197"/>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98"/>
          <w:p>
            <w:pPr>
              <w:spacing w:after="20"/>
              <w:ind w:left="20"/>
              <w:jc w:val="both"/>
            </w:pPr>
            <w:r>
              <w:rPr>
                <w:rFonts w:ascii="Times New Roman"/>
                <w:b w:val="false"/>
                <w:i w:val="false"/>
                <w:color w:val="000000"/>
                <w:sz w:val="20"/>
              </w:rPr>
              <w:t>
Мамандық:</w:t>
            </w:r>
          </w:p>
          <w:bookmarkEnd w:id="198"/>
          <w:p>
            <w:pPr>
              <w:spacing w:after="20"/>
              <w:ind w:left="20"/>
              <w:jc w:val="both"/>
            </w:pPr>
            <w:r>
              <w:rPr>
                <w:rFonts w:ascii="Times New Roman"/>
                <w:b w:val="false"/>
                <w:i w:val="false"/>
                <w:color w:val="000000"/>
                <w:sz w:val="20"/>
              </w:rPr>
              <w:t xml:space="preserve">
Қалдықтарды қайта өңдеу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99"/>
          <w:p>
            <w:pPr>
              <w:spacing w:after="20"/>
              <w:ind w:left="20"/>
              <w:jc w:val="both"/>
            </w:pPr>
            <w:r>
              <w:rPr>
                <w:rFonts w:ascii="Times New Roman"/>
                <w:b w:val="false"/>
                <w:i w:val="false"/>
                <w:color w:val="000000"/>
                <w:sz w:val="20"/>
              </w:rPr>
              <w:t>
3114-1-006 - Қоршаған ортаның ластануына мониторинг жүргізу жөніндегі техниктер</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3114-1-007 - Қоршаған ортаны қорғау жөніндегі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3114-1-008 - Табиғатты пайдалану жөніндегі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3114-1-010 - Экологиялық қауіпсіздік жөніндегі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3114-1-011 - Экологиялық ағарту жөніндегі техник</w:t>
            </w:r>
          </w:p>
          <w:p>
            <w:pPr>
              <w:spacing w:after="20"/>
              <w:ind w:left="20"/>
              <w:jc w:val="both"/>
            </w:pPr>
            <w:r>
              <w:rPr>
                <w:rFonts w:ascii="Times New Roman"/>
                <w:b w:val="false"/>
                <w:i w:val="false"/>
                <w:color w:val="000000"/>
                <w:sz w:val="20"/>
              </w:rPr>
              <w:t>
3114-1-009 - Экология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қоршаған ортаны қорғау және экологиялық қауіпсіздікті қамтамасыз ету саласындағы талаптардың орындалуын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00"/>
          <w:p>
            <w:pPr>
              <w:spacing w:after="20"/>
              <w:ind w:left="20"/>
              <w:jc w:val="both"/>
            </w:pPr>
            <w:r>
              <w:rPr>
                <w:rFonts w:ascii="Times New Roman"/>
                <w:b w:val="false"/>
                <w:i w:val="false"/>
                <w:color w:val="000000"/>
                <w:sz w:val="20"/>
              </w:rPr>
              <w:t>
1. Қоршаған ортаны қорғау саласындағы стандарттар мен нормативтерді сақтау жөніндегі заңнама талаптарын орындауға бағытталған іс-шараларды әзірлеуге және енгізуге қатысу</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материалдарға негізделген жаңа технологияларды енгізу, жаңартылмайтын ресурстарды үнемдеу және алмастыру, қалдықтарды азайту, қайта пайдалану, қайта өңдеу және кәдеге жарату, аз қалдықты қалдықтарды енгізу жоспарларын әзірлеуге қатысу, қалдықсыз және экологиялық таза өндіріс технологиясы, табиғи ресурстарды ұтымды пайдалану</w:t>
            </w:r>
          </w:p>
          <w:p>
            <w:pPr>
              <w:spacing w:after="20"/>
              <w:ind w:left="20"/>
              <w:jc w:val="both"/>
            </w:pPr>
            <w:r>
              <w:rPr>
                <w:rFonts w:ascii="Times New Roman"/>
                <w:b w:val="false"/>
                <w:i w:val="false"/>
                <w:color w:val="000000"/>
                <w:sz w:val="20"/>
              </w:rPr>
              <w:t>
3. Қоршаған ортаның жай-күйін сипаттайтын көрсеткіштерді есепке алуды жүзеге асыру, экологиялық мониторинг деректерін, қалдықтарды кәдеге жарату құжаттамасын және қоршаған ортаны қорғау жөніндегі үйлестірушінің қарауына ұсынылатын басқа да экологиялық ақпаратты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01"/>
          <w:p>
            <w:pPr>
              <w:spacing w:after="20"/>
              <w:ind w:left="20"/>
              <w:jc w:val="both"/>
            </w:pPr>
            <w:r>
              <w:rPr>
                <w:rFonts w:ascii="Times New Roman"/>
                <w:b w:val="false"/>
                <w:i w:val="false"/>
                <w:color w:val="000000"/>
                <w:sz w:val="20"/>
              </w:rPr>
              <w:t>
Еңбек функциясы 1:</w:t>
            </w:r>
          </w:p>
          <w:bookmarkEnd w:id="201"/>
          <w:p>
            <w:pPr>
              <w:spacing w:after="20"/>
              <w:ind w:left="20"/>
              <w:jc w:val="both"/>
            </w:pPr>
            <w:r>
              <w:rPr>
                <w:rFonts w:ascii="Times New Roman"/>
                <w:b w:val="false"/>
                <w:i w:val="false"/>
                <w:color w:val="000000"/>
                <w:sz w:val="20"/>
              </w:rPr>
              <w:t>
Қоршаған ортаны қорғау саласындағы стандарттар мен нормативтерді сақтау жөніндегі заңнама талаптарын орындауға бағытталған іс-шараларды әзірлеуге және енгізуге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02"/>
          <w:p>
            <w:pPr>
              <w:spacing w:after="20"/>
              <w:ind w:left="20"/>
              <w:jc w:val="both"/>
            </w:pPr>
            <w:r>
              <w:rPr>
                <w:rFonts w:ascii="Times New Roman"/>
                <w:b w:val="false"/>
                <w:i w:val="false"/>
                <w:color w:val="000000"/>
                <w:sz w:val="20"/>
              </w:rPr>
              <w:t>
Дағды 1:</w:t>
            </w:r>
          </w:p>
          <w:bookmarkEnd w:id="202"/>
          <w:p>
            <w:pPr>
              <w:spacing w:after="20"/>
              <w:ind w:left="20"/>
              <w:jc w:val="both"/>
            </w:pPr>
            <w:r>
              <w:rPr>
                <w:rFonts w:ascii="Times New Roman"/>
                <w:b w:val="false"/>
                <w:i w:val="false"/>
                <w:color w:val="000000"/>
                <w:sz w:val="20"/>
              </w:rPr>
              <w:t>
Өндірістік процестердің табиғатты қорғау заңнамасының талаптарына сәйкестігін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03"/>
          <w:p>
            <w:pPr>
              <w:spacing w:after="20"/>
              <w:ind w:left="20"/>
              <w:jc w:val="both"/>
            </w:pPr>
            <w:r>
              <w:rPr>
                <w:rFonts w:ascii="Times New Roman"/>
                <w:b w:val="false"/>
                <w:i w:val="false"/>
                <w:color w:val="000000"/>
                <w:sz w:val="20"/>
              </w:rPr>
              <w:t>
Машықтар:</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 көздеріне бастапқы түгендеу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Табиғатты қорғау талаптарының бұзылуын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сызбаларды түзету бойынша ұсыныстар дайындау.</w:t>
            </w:r>
          </w:p>
          <w:p>
            <w:pPr>
              <w:spacing w:after="20"/>
              <w:ind w:left="20"/>
              <w:jc w:val="both"/>
            </w:pPr>
            <w:r>
              <w:rPr>
                <w:rFonts w:ascii="Times New Roman"/>
                <w:b w:val="false"/>
                <w:i w:val="false"/>
                <w:color w:val="000000"/>
                <w:sz w:val="20"/>
              </w:rPr>
              <w:t>
4. Ластануды азайту бойынша іс-шаралар жоспарларын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04"/>
          <w:p>
            <w:pPr>
              <w:spacing w:after="20"/>
              <w:ind w:left="20"/>
              <w:jc w:val="both"/>
            </w:pPr>
            <w:r>
              <w:rPr>
                <w:rFonts w:ascii="Times New Roman"/>
                <w:b w:val="false"/>
                <w:i w:val="false"/>
                <w:color w:val="000000"/>
                <w:sz w:val="20"/>
              </w:rPr>
              <w:t>
Білімдер:</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Қалдықтармен жұмыс істеуге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Жол берілетін шығарындылар мен қалдықтарды орналастыру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ҚОӘБ әсерін экологиялық бағалау әдістемесі (қоршаған ортаға әсерді бағалау).</w:t>
            </w:r>
          </w:p>
          <w:p>
            <w:pPr>
              <w:spacing w:after="20"/>
              <w:ind w:left="20"/>
              <w:jc w:val="both"/>
            </w:pPr>
            <w:r>
              <w:rPr>
                <w:rFonts w:ascii="Times New Roman"/>
                <w:b w:val="false"/>
                <w:i w:val="false"/>
                <w:color w:val="000000"/>
                <w:sz w:val="20"/>
              </w:rPr>
              <w:t>
4. Санитарлық ережелер мен гигиеналық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05"/>
          <w:p>
            <w:pPr>
              <w:spacing w:after="20"/>
              <w:ind w:left="20"/>
              <w:jc w:val="both"/>
            </w:pPr>
            <w:r>
              <w:rPr>
                <w:rFonts w:ascii="Times New Roman"/>
                <w:b w:val="false"/>
                <w:i w:val="false"/>
                <w:color w:val="000000"/>
                <w:sz w:val="20"/>
              </w:rPr>
              <w:t>
Дағды 2:</w:t>
            </w:r>
          </w:p>
          <w:bookmarkEnd w:id="205"/>
          <w:p>
            <w:pPr>
              <w:spacing w:after="20"/>
              <w:ind w:left="20"/>
              <w:jc w:val="both"/>
            </w:pPr>
            <w:r>
              <w:rPr>
                <w:rFonts w:ascii="Times New Roman"/>
                <w:b w:val="false"/>
                <w:i w:val="false"/>
                <w:color w:val="000000"/>
                <w:sz w:val="20"/>
              </w:rPr>
              <w:t>
Ішкі нұсқаулықтар мен экологиялық регламенттерді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06"/>
          <w:p>
            <w:pPr>
              <w:spacing w:after="20"/>
              <w:ind w:left="20"/>
              <w:jc w:val="both"/>
            </w:pPr>
            <w:r>
              <w:rPr>
                <w:rFonts w:ascii="Times New Roman"/>
                <w:b w:val="false"/>
                <w:i w:val="false"/>
                <w:color w:val="000000"/>
                <w:sz w:val="20"/>
              </w:rPr>
              <w:t>
Машықтар:</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Қалдықтармен жұмыс істеу жөніндегі нұсқаулықтар мен ережелердің жобаларын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Стандарттар мен процедураларды ұйымның ерекшеліктеріне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экологиялық құжаттаманы бекітуге қатысу.</w:t>
            </w:r>
          </w:p>
          <w:p>
            <w:pPr>
              <w:spacing w:after="20"/>
              <w:ind w:left="20"/>
              <w:jc w:val="both"/>
            </w:pPr>
            <w:r>
              <w:rPr>
                <w:rFonts w:ascii="Times New Roman"/>
                <w:b w:val="false"/>
                <w:i w:val="false"/>
                <w:color w:val="000000"/>
                <w:sz w:val="20"/>
              </w:rPr>
              <w:t>
4. Жобаларды жауапты бөлімшелермен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07"/>
          <w:p>
            <w:pPr>
              <w:spacing w:after="20"/>
              <w:ind w:left="20"/>
              <w:jc w:val="both"/>
            </w:pPr>
            <w:r>
              <w:rPr>
                <w:rFonts w:ascii="Times New Roman"/>
                <w:b w:val="false"/>
                <w:i w:val="false"/>
                <w:color w:val="000000"/>
                <w:sz w:val="20"/>
              </w:rPr>
              <w:t>
Білімдер:</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1. Ішкі нормативтік актілердің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құжаттаманы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Экологиялық менеджмент жүйесінің принциптері.</w:t>
            </w:r>
          </w:p>
          <w:p>
            <w:pPr>
              <w:spacing w:after="20"/>
              <w:ind w:left="20"/>
              <w:jc w:val="both"/>
            </w:pPr>
            <w:r>
              <w:rPr>
                <w:rFonts w:ascii="Times New Roman"/>
                <w:b w:val="false"/>
                <w:i w:val="false"/>
                <w:color w:val="000000"/>
                <w:sz w:val="20"/>
              </w:rPr>
              <w:t>
4. Стандарттардың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08"/>
          <w:p>
            <w:pPr>
              <w:spacing w:after="20"/>
              <w:ind w:left="20"/>
              <w:jc w:val="both"/>
            </w:pPr>
            <w:r>
              <w:rPr>
                <w:rFonts w:ascii="Times New Roman"/>
                <w:b w:val="false"/>
                <w:i w:val="false"/>
                <w:color w:val="000000"/>
                <w:sz w:val="20"/>
              </w:rPr>
              <w:t>
Дағды 3:</w:t>
            </w:r>
          </w:p>
          <w:bookmarkEnd w:id="208"/>
          <w:p>
            <w:pPr>
              <w:spacing w:after="20"/>
              <w:ind w:left="20"/>
              <w:jc w:val="both"/>
            </w:pPr>
            <w:r>
              <w:rPr>
                <w:rFonts w:ascii="Times New Roman"/>
                <w:b w:val="false"/>
                <w:i w:val="false"/>
                <w:color w:val="000000"/>
                <w:sz w:val="20"/>
              </w:rPr>
              <w:t>
Өндірістік объектілерде табиғатты қорғау талаптарының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09"/>
          <w:p>
            <w:pPr>
              <w:spacing w:after="20"/>
              <w:ind w:left="20"/>
              <w:jc w:val="both"/>
            </w:pPr>
            <w:r>
              <w:rPr>
                <w:rFonts w:ascii="Times New Roman"/>
                <w:b w:val="false"/>
                <w:i w:val="false"/>
                <w:color w:val="000000"/>
                <w:sz w:val="20"/>
              </w:rPr>
              <w:t>
Машықтар:</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Объектілер мен аумақтарға тұрақты тексерулер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Бұзушылықтарды тіркеу және тексеру актілерін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Сәйкессіздіктер туралы жауапты тұлғаларды хабардар ету.</w:t>
            </w:r>
          </w:p>
          <w:p>
            <w:pPr>
              <w:spacing w:after="20"/>
              <w:ind w:left="20"/>
              <w:jc w:val="both"/>
            </w:pPr>
            <w:r>
              <w:rPr>
                <w:rFonts w:ascii="Times New Roman"/>
                <w:b w:val="false"/>
                <w:i w:val="false"/>
                <w:color w:val="000000"/>
                <w:sz w:val="20"/>
              </w:rPr>
              <w:t>
4. Түзету әрекеттерін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10"/>
          <w:p>
            <w:pPr>
              <w:spacing w:after="20"/>
              <w:ind w:left="20"/>
              <w:jc w:val="both"/>
            </w:pPr>
            <w:r>
              <w:rPr>
                <w:rFonts w:ascii="Times New Roman"/>
                <w:b w:val="false"/>
                <w:i w:val="false"/>
                <w:color w:val="000000"/>
                <w:sz w:val="20"/>
              </w:rPr>
              <w:t>
Білімдер:</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1. Қоршаған ортаны қорғау және қауіпсіздік техникасы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экологиялық бақылауды жүргізу тәртібі.</w:t>
            </w:r>
          </w:p>
          <w:p>
            <w:pPr>
              <w:spacing w:after="20"/>
              <w:ind w:left="20"/>
              <w:jc w:val="both"/>
            </w:pPr>
            <w:r>
              <w:rPr>
                <w:rFonts w:ascii="Times New Roman"/>
                <w:b w:val="false"/>
                <w:i w:val="false"/>
                <w:color w:val="000000"/>
                <w:sz w:val="20"/>
              </w:rPr>
              <w:t>
3. Экологиялық тәуекелдерді бағалау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11"/>
          <w:p>
            <w:pPr>
              <w:spacing w:after="20"/>
              <w:ind w:left="20"/>
              <w:jc w:val="both"/>
            </w:pPr>
            <w:r>
              <w:rPr>
                <w:rFonts w:ascii="Times New Roman"/>
                <w:b w:val="false"/>
                <w:i w:val="false"/>
                <w:color w:val="000000"/>
                <w:sz w:val="20"/>
              </w:rPr>
              <w:t>
Дағды 4:</w:t>
            </w:r>
          </w:p>
          <w:bookmarkEnd w:id="211"/>
          <w:p>
            <w:pPr>
              <w:spacing w:after="20"/>
              <w:ind w:left="20"/>
              <w:jc w:val="both"/>
            </w:pPr>
            <w:r>
              <w:rPr>
                <w:rFonts w:ascii="Times New Roman"/>
                <w:b w:val="false"/>
                <w:i w:val="false"/>
                <w:color w:val="000000"/>
                <w:sz w:val="20"/>
              </w:rPr>
              <w:t>
Экологиялық нормативтер мен стандарттарды практикалық қызметте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12"/>
          <w:p>
            <w:pPr>
              <w:spacing w:after="20"/>
              <w:ind w:left="20"/>
              <w:jc w:val="both"/>
            </w:pPr>
            <w:r>
              <w:rPr>
                <w:rFonts w:ascii="Times New Roman"/>
                <w:b w:val="false"/>
                <w:i w:val="false"/>
                <w:color w:val="000000"/>
                <w:sz w:val="20"/>
              </w:rPr>
              <w:t>
Машықтар:</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экологиялық нормалар мен стандарттарды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процестердің талаптарға сәйкестігін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Қоршаған ортаға кері әсерді азайту шараларын әзірлеуге қатысу.</w:t>
            </w:r>
          </w:p>
          <w:p>
            <w:pPr>
              <w:spacing w:after="20"/>
              <w:ind w:left="20"/>
              <w:jc w:val="both"/>
            </w:pPr>
            <w:r>
              <w:rPr>
                <w:rFonts w:ascii="Times New Roman"/>
                <w:b w:val="false"/>
                <w:i w:val="false"/>
                <w:color w:val="000000"/>
                <w:sz w:val="20"/>
              </w:rPr>
              <w:t>
4. Экологиялық көрсеткіштерді жақсарту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13"/>
          <w:p>
            <w:pPr>
              <w:spacing w:after="20"/>
              <w:ind w:left="20"/>
              <w:jc w:val="both"/>
            </w:pPr>
            <w:r>
              <w:rPr>
                <w:rFonts w:ascii="Times New Roman"/>
                <w:b w:val="false"/>
                <w:i w:val="false"/>
                <w:color w:val="000000"/>
                <w:sz w:val="20"/>
              </w:rPr>
              <w:t>
Білімдер:</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Экологиялық заңнаманың негізгі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Жинау, сақтау және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Қалдықтарды басқару саласындағы нормативтік-құқықтық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Сәйкестікті бағалаудың әдіснамалық негізі.</w:t>
            </w:r>
          </w:p>
          <w:p>
            <w:pPr>
              <w:spacing w:after="20"/>
              <w:ind w:left="20"/>
              <w:jc w:val="both"/>
            </w:pPr>
            <w:r>
              <w:rPr>
                <w:rFonts w:ascii="Times New Roman"/>
                <w:b w:val="false"/>
                <w:i w:val="false"/>
                <w:color w:val="000000"/>
                <w:sz w:val="20"/>
              </w:rPr>
              <w:t>
6. Ең жақсы қолжетімді әдістердің принциптері (ОҚТ).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14"/>
          <w:p>
            <w:pPr>
              <w:spacing w:after="20"/>
              <w:ind w:left="20"/>
              <w:jc w:val="both"/>
            </w:pPr>
            <w:r>
              <w:rPr>
                <w:rFonts w:ascii="Times New Roman"/>
                <w:b w:val="false"/>
                <w:i w:val="false"/>
                <w:color w:val="000000"/>
                <w:sz w:val="20"/>
              </w:rPr>
              <w:t>
Еңбек функциясы 2:</w:t>
            </w:r>
          </w:p>
          <w:bookmarkEnd w:id="214"/>
          <w:p>
            <w:pPr>
              <w:spacing w:after="20"/>
              <w:ind w:left="20"/>
              <w:jc w:val="both"/>
            </w:pPr>
            <w:r>
              <w:rPr>
                <w:rFonts w:ascii="Times New Roman"/>
                <w:b w:val="false"/>
                <w:i w:val="false"/>
                <w:color w:val="000000"/>
                <w:sz w:val="20"/>
              </w:rPr>
              <w:t>
Экологиялық материалдарға негізделген жаңа технологияларды енгізу, жаңартылмайтын ресурстарды үнемдеу және алмастыру, қалдықтарды азайту, қайта пайдалану, қайта өңдеу және кәдеге жарату, аз қалдықты қалдықтарды енгізу жоспарларын әзірлеуге қатысу, қалдықсыз және экологиялық таза өндіріс технологиясы, табиғи ресурстарды ұтымды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15"/>
          <w:p>
            <w:pPr>
              <w:spacing w:after="20"/>
              <w:ind w:left="20"/>
              <w:jc w:val="both"/>
            </w:pPr>
            <w:r>
              <w:rPr>
                <w:rFonts w:ascii="Times New Roman"/>
                <w:b w:val="false"/>
                <w:i w:val="false"/>
                <w:color w:val="000000"/>
                <w:sz w:val="20"/>
              </w:rPr>
              <w:t>
Дағды 1:</w:t>
            </w:r>
          </w:p>
          <w:bookmarkEnd w:id="215"/>
          <w:p>
            <w:pPr>
              <w:spacing w:after="20"/>
              <w:ind w:left="20"/>
              <w:jc w:val="both"/>
            </w:pPr>
            <w:r>
              <w:rPr>
                <w:rFonts w:ascii="Times New Roman"/>
                <w:b w:val="false"/>
                <w:i w:val="false"/>
                <w:color w:val="000000"/>
                <w:sz w:val="20"/>
              </w:rPr>
              <w:t>
Қалдықтардың пайда болуы тұрғысынан технологиялық процестердің тиімділігін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16"/>
          <w:p>
            <w:pPr>
              <w:spacing w:after="20"/>
              <w:ind w:left="20"/>
              <w:jc w:val="both"/>
            </w:pPr>
            <w:r>
              <w:rPr>
                <w:rFonts w:ascii="Times New Roman"/>
                <w:b w:val="false"/>
                <w:i w:val="false"/>
                <w:color w:val="000000"/>
                <w:sz w:val="20"/>
              </w:rPr>
              <w:t>
Машықтар:</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Қалдықтардың пайда болу көздерін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Қалдықтардың көлемі мен құрамын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Оларды қысқарту шараларын ұсыну.</w:t>
            </w:r>
          </w:p>
          <w:p>
            <w:pPr>
              <w:spacing w:after="20"/>
              <w:ind w:left="20"/>
              <w:jc w:val="both"/>
            </w:pPr>
            <w:r>
              <w:rPr>
                <w:rFonts w:ascii="Times New Roman"/>
                <w:b w:val="false"/>
                <w:i w:val="false"/>
                <w:color w:val="000000"/>
                <w:sz w:val="20"/>
              </w:rPr>
              <w:t>
4. Технологияларды жаңғырту бойынша ұсыныстарды дайындауға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17"/>
          <w:p>
            <w:pPr>
              <w:spacing w:after="20"/>
              <w:ind w:left="20"/>
              <w:jc w:val="both"/>
            </w:pPr>
            <w:r>
              <w:rPr>
                <w:rFonts w:ascii="Times New Roman"/>
                <w:b w:val="false"/>
                <w:i w:val="false"/>
                <w:color w:val="000000"/>
                <w:sz w:val="20"/>
              </w:rPr>
              <w:t>
Білімдер:</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Экологиялық заңнаманың негізгі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Жинау, сақтау және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Қалдықтарды басқару саласындағы нормативтік-құқықтық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Сәйкестікті бағалаудың әдіснамалық негізі.</w:t>
            </w:r>
          </w:p>
          <w:p>
            <w:pPr>
              <w:spacing w:after="20"/>
              <w:ind w:left="20"/>
              <w:jc w:val="both"/>
            </w:pPr>
            <w:r>
              <w:rPr>
                <w:rFonts w:ascii="Times New Roman"/>
                <w:b w:val="false"/>
                <w:i w:val="false"/>
                <w:color w:val="000000"/>
                <w:sz w:val="20"/>
              </w:rPr>
              <w:t>
6. Ең жақсы қолжетімді әдістердің (ОҚТ)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18"/>
          <w:p>
            <w:pPr>
              <w:spacing w:after="20"/>
              <w:ind w:left="20"/>
              <w:jc w:val="both"/>
            </w:pPr>
            <w:r>
              <w:rPr>
                <w:rFonts w:ascii="Times New Roman"/>
                <w:b w:val="false"/>
                <w:i w:val="false"/>
                <w:color w:val="000000"/>
                <w:sz w:val="20"/>
              </w:rPr>
              <w:t>
Дағды 2:</w:t>
            </w:r>
          </w:p>
          <w:bookmarkEnd w:id="218"/>
          <w:p>
            <w:pPr>
              <w:spacing w:after="20"/>
              <w:ind w:left="20"/>
              <w:jc w:val="both"/>
            </w:pPr>
            <w:r>
              <w:rPr>
                <w:rFonts w:ascii="Times New Roman"/>
                <w:b w:val="false"/>
                <w:i w:val="false"/>
                <w:color w:val="000000"/>
                <w:sz w:val="20"/>
              </w:rPr>
              <w:t>
Қалдықтарды қайта пайдалану және қайта өңдеу жобаларына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19"/>
          <w:p>
            <w:pPr>
              <w:spacing w:after="20"/>
              <w:ind w:left="20"/>
              <w:jc w:val="both"/>
            </w:pPr>
            <w:r>
              <w:rPr>
                <w:rFonts w:ascii="Times New Roman"/>
                <w:b w:val="false"/>
                <w:i w:val="false"/>
                <w:color w:val="000000"/>
                <w:sz w:val="20"/>
              </w:rPr>
              <w:t>
Машықтар:</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1. Қайта пайдалануға жарамды қалдықтардың түрлерін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Сұрыптау және өңдеуге дайындау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Қайталама пайдалану көлемдерінің есебін жүргізу.</w:t>
            </w:r>
          </w:p>
          <w:p>
            <w:pPr>
              <w:spacing w:after="20"/>
              <w:ind w:left="20"/>
              <w:jc w:val="both"/>
            </w:pPr>
            <w:r>
              <w:rPr>
                <w:rFonts w:ascii="Times New Roman"/>
                <w:b w:val="false"/>
                <w:i w:val="false"/>
                <w:color w:val="000000"/>
                <w:sz w:val="20"/>
              </w:rPr>
              <w:t>
4. Қайта өңдеуші ұйымдармен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20"/>
          <w:p>
            <w:pPr>
              <w:spacing w:after="20"/>
              <w:ind w:left="20"/>
              <w:jc w:val="both"/>
            </w:pPr>
            <w:r>
              <w:rPr>
                <w:rFonts w:ascii="Times New Roman"/>
                <w:b w:val="false"/>
                <w:i w:val="false"/>
                <w:color w:val="000000"/>
                <w:sz w:val="20"/>
              </w:rPr>
              <w:t>
Білімдер:</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сұрыптау және қайта пайдалануға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Қайталама ресурстармен жұмыс істеу қағидаттары.</w:t>
            </w:r>
          </w:p>
          <w:p>
            <w:pPr>
              <w:spacing w:after="20"/>
              <w:ind w:left="20"/>
              <w:jc w:val="both"/>
            </w:pPr>
            <w:r>
              <w:rPr>
                <w:rFonts w:ascii="Times New Roman"/>
                <w:b w:val="false"/>
                <w:i w:val="false"/>
                <w:color w:val="000000"/>
                <w:sz w:val="20"/>
              </w:rPr>
              <w:t>
3. Өндіріс қалдықтарымен жұмыс істеу бойынша ұлттық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21"/>
          <w:p>
            <w:pPr>
              <w:spacing w:after="20"/>
              <w:ind w:left="20"/>
              <w:jc w:val="both"/>
            </w:pPr>
            <w:r>
              <w:rPr>
                <w:rFonts w:ascii="Times New Roman"/>
                <w:b w:val="false"/>
                <w:i w:val="false"/>
                <w:color w:val="000000"/>
                <w:sz w:val="20"/>
              </w:rPr>
              <w:t>
Дағды 3:</w:t>
            </w:r>
          </w:p>
          <w:bookmarkEnd w:id="221"/>
          <w:p>
            <w:pPr>
              <w:spacing w:after="20"/>
              <w:ind w:left="20"/>
              <w:jc w:val="both"/>
            </w:pPr>
            <w:r>
              <w:rPr>
                <w:rFonts w:ascii="Times New Roman"/>
                <w:b w:val="false"/>
                <w:i w:val="false"/>
                <w:color w:val="000000"/>
                <w:sz w:val="20"/>
              </w:rPr>
              <w:t>
Экологиялық қауіпсіз және ресурс үнемдейтін технологияларды енгізу бойынша ұсыныстар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22"/>
          <w:p>
            <w:pPr>
              <w:spacing w:after="20"/>
              <w:ind w:left="20"/>
              <w:jc w:val="both"/>
            </w:pPr>
            <w:r>
              <w:rPr>
                <w:rFonts w:ascii="Times New Roman"/>
                <w:b w:val="false"/>
                <w:i w:val="false"/>
                <w:color w:val="000000"/>
                <w:sz w:val="20"/>
              </w:rPr>
              <w:t>
Машықтар:</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технологияларға ықтимал баламаларды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Қалдығы аз немесе қалдықсыз ерітінділерді таңдауды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Енгізу жоспарларын жасауға қатысу.</w:t>
            </w:r>
          </w:p>
          <w:p>
            <w:pPr>
              <w:spacing w:after="20"/>
              <w:ind w:left="20"/>
              <w:jc w:val="both"/>
            </w:pPr>
            <w:r>
              <w:rPr>
                <w:rFonts w:ascii="Times New Roman"/>
                <w:b w:val="false"/>
                <w:i w:val="false"/>
                <w:color w:val="000000"/>
                <w:sz w:val="20"/>
              </w:rPr>
              <w:t>
4. Ұсыныстардың экологиялық және экономикалық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23"/>
          <w:p>
            <w:pPr>
              <w:spacing w:after="20"/>
              <w:ind w:left="20"/>
              <w:jc w:val="both"/>
            </w:pPr>
            <w:r>
              <w:rPr>
                <w:rFonts w:ascii="Times New Roman"/>
                <w:b w:val="false"/>
                <w:i w:val="false"/>
                <w:color w:val="000000"/>
                <w:sz w:val="20"/>
              </w:rPr>
              <w:t>
Білімдер:</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Экологиялық заңнаманың негізгі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Жинау, сақтау және тасымалдау ережелері.</w:t>
            </w:r>
          </w:p>
          <w:p>
            <w:pPr>
              <w:spacing w:after="20"/>
              <w:ind w:left="20"/>
              <w:jc w:val="both"/>
            </w:pPr>
            <w:r>
              <w:rPr>
                <w:rFonts w:ascii="Times New Roman"/>
                <w:b w:val="false"/>
                <w:i w:val="false"/>
                <w:color w:val="000000"/>
                <w:sz w:val="20"/>
              </w:rPr>
              <w:t>
4. Қалдықтарды басқару саласындағы нормативтік-құқықтық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24"/>
          <w:p>
            <w:pPr>
              <w:spacing w:after="20"/>
              <w:ind w:left="20"/>
              <w:jc w:val="both"/>
            </w:pPr>
            <w:r>
              <w:rPr>
                <w:rFonts w:ascii="Times New Roman"/>
                <w:b w:val="false"/>
                <w:i w:val="false"/>
                <w:color w:val="000000"/>
                <w:sz w:val="20"/>
              </w:rPr>
              <w:t>
Дағды 4:</w:t>
            </w:r>
          </w:p>
          <w:bookmarkEnd w:id="224"/>
          <w:p>
            <w:pPr>
              <w:spacing w:after="20"/>
              <w:ind w:left="20"/>
              <w:jc w:val="both"/>
            </w:pPr>
            <w:r>
              <w:rPr>
                <w:rFonts w:ascii="Times New Roman"/>
                <w:b w:val="false"/>
                <w:i w:val="false"/>
                <w:color w:val="000000"/>
                <w:sz w:val="20"/>
              </w:rPr>
              <w:t>
Қалпына келмейтін ресурстарды үнемдеу және ауыстыру бойынша ұсыныстар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25"/>
          <w:p>
            <w:pPr>
              <w:spacing w:after="20"/>
              <w:ind w:left="20"/>
              <w:jc w:val="both"/>
            </w:pPr>
            <w:r>
              <w:rPr>
                <w:rFonts w:ascii="Times New Roman"/>
                <w:b w:val="false"/>
                <w:i w:val="false"/>
                <w:color w:val="000000"/>
                <w:sz w:val="20"/>
              </w:rPr>
              <w:t>
Машықтар:</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1. Ресурстарды (су, энергия, шикізат) тұтынуды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 көп шығынға ұшыраған учаскелерді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Оларды азайту бойынша іс-шараларды ұсыну.</w:t>
            </w:r>
          </w:p>
          <w:p>
            <w:pPr>
              <w:spacing w:after="20"/>
              <w:ind w:left="20"/>
              <w:jc w:val="both"/>
            </w:pPr>
            <w:r>
              <w:rPr>
                <w:rFonts w:ascii="Times New Roman"/>
                <w:b w:val="false"/>
                <w:i w:val="false"/>
                <w:color w:val="000000"/>
                <w:sz w:val="20"/>
              </w:rPr>
              <w:t>
4. Ресурстарды үнемдеу жоспарларын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26"/>
          <w:p>
            <w:pPr>
              <w:spacing w:after="20"/>
              <w:ind w:left="20"/>
              <w:jc w:val="both"/>
            </w:pPr>
            <w:r>
              <w:rPr>
                <w:rFonts w:ascii="Times New Roman"/>
                <w:b w:val="false"/>
                <w:i w:val="false"/>
                <w:color w:val="000000"/>
                <w:sz w:val="20"/>
              </w:rPr>
              <w:t>
Білімдер:</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1. Жаңартылмайтын ресурстарды ұтымды пайдалану және үнемдеу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Жаңартылмайтын ресурстарды баламалы материалдармен алмастыру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Өндірістегі ресурстарды үнемдеудің заманауи технологиялары мен тәсілдері.</w:t>
            </w:r>
          </w:p>
          <w:p>
            <w:pPr>
              <w:spacing w:after="20"/>
              <w:ind w:left="20"/>
              <w:jc w:val="both"/>
            </w:pPr>
            <w:r>
              <w:rPr>
                <w:rFonts w:ascii="Times New Roman"/>
                <w:b w:val="false"/>
                <w:i w:val="false"/>
                <w:color w:val="000000"/>
                <w:sz w:val="20"/>
              </w:rPr>
              <w:t>
4. Табиғи ресурстарды пайдалану мен қорғауды реттейтін нормативтік құжаттар мен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27"/>
          <w:p>
            <w:pPr>
              <w:spacing w:after="20"/>
              <w:ind w:left="20"/>
              <w:jc w:val="both"/>
            </w:pPr>
            <w:r>
              <w:rPr>
                <w:rFonts w:ascii="Times New Roman"/>
                <w:b w:val="false"/>
                <w:i w:val="false"/>
                <w:color w:val="000000"/>
                <w:sz w:val="20"/>
              </w:rPr>
              <w:t>
Еңбек функциясы 3:</w:t>
            </w:r>
          </w:p>
          <w:bookmarkEnd w:id="227"/>
          <w:p>
            <w:pPr>
              <w:spacing w:after="20"/>
              <w:ind w:left="20"/>
              <w:jc w:val="both"/>
            </w:pPr>
            <w:r>
              <w:rPr>
                <w:rFonts w:ascii="Times New Roman"/>
                <w:b w:val="false"/>
                <w:i w:val="false"/>
                <w:color w:val="000000"/>
                <w:sz w:val="20"/>
              </w:rPr>
              <w:t>
Қоршаған ортаның жай-күйін сипаттайтын көрсеткіштерді есепке алуды жүзеге асыру, экологиялық мониторинг деректерін, қалдықтарды кәдеге жарату құжаттамасын және қоршаған ортаны қорғау жөніндегі үйлестірушінің қарауына ұсынылатын басқа да экологиялық ақпаратты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28"/>
          <w:p>
            <w:pPr>
              <w:spacing w:after="20"/>
              <w:ind w:left="20"/>
              <w:jc w:val="both"/>
            </w:pPr>
            <w:r>
              <w:rPr>
                <w:rFonts w:ascii="Times New Roman"/>
                <w:b w:val="false"/>
                <w:i w:val="false"/>
                <w:color w:val="000000"/>
                <w:sz w:val="20"/>
              </w:rPr>
              <w:t>
Дағды 1:</w:t>
            </w:r>
          </w:p>
          <w:bookmarkEnd w:id="228"/>
          <w:p>
            <w:pPr>
              <w:spacing w:after="20"/>
              <w:ind w:left="20"/>
              <w:jc w:val="both"/>
            </w:pPr>
            <w:r>
              <w:rPr>
                <w:rFonts w:ascii="Times New Roman"/>
                <w:b w:val="false"/>
                <w:i w:val="false"/>
                <w:color w:val="000000"/>
                <w:sz w:val="20"/>
              </w:rPr>
              <w:t>
Экологиялық мониторинг деректерін жинау және жүйелеу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29"/>
          <w:p>
            <w:pPr>
              <w:spacing w:after="20"/>
              <w:ind w:left="20"/>
              <w:jc w:val="both"/>
            </w:pPr>
            <w:r>
              <w:rPr>
                <w:rFonts w:ascii="Times New Roman"/>
                <w:b w:val="false"/>
                <w:i w:val="false"/>
                <w:color w:val="000000"/>
                <w:sz w:val="20"/>
              </w:rPr>
              <w:t>
Машықтар:</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1. Шығарындылар, төгінділер және қалдықтар бойынша деректерді іріктеу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аспаптары мен зертханалық деректерді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 нәтижелерін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Мәліметтердің анықтығы мен толықтығын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Шығарындылар, төгінділер және қалдықтар бойынша деректерді іріктеу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Өлшеу аспаптары мен зертханалық деректерді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Бақылау нәтижелерін рәсімдеу.</w:t>
            </w:r>
          </w:p>
          <w:p>
            <w:pPr>
              <w:spacing w:after="20"/>
              <w:ind w:left="20"/>
              <w:jc w:val="both"/>
            </w:pPr>
            <w:r>
              <w:rPr>
                <w:rFonts w:ascii="Times New Roman"/>
                <w:b w:val="false"/>
                <w:i w:val="false"/>
                <w:color w:val="000000"/>
                <w:sz w:val="20"/>
              </w:rPr>
              <w:t>
8. Мәліметтердің анықтығы мен толықтығын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30"/>
          <w:p>
            <w:pPr>
              <w:spacing w:after="20"/>
              <w:ind w:left="20"/>
              <w:jc w:val="both"/>
            </w:pPr>
            <w:r>
              <w:rPr>
                <w:rFonts w:ascii="Times New Roman"/>
                <w:b w:val="false"/>
                <w:i w:val="false"/>
                <w:color w:val="000000"/>
                <w:sz w:val="20"/>
              </w:rPr>
              <w:t>
Білімдер:</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Экологиялық мониторинг жүйесінің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Ауаның, судың, топырақтың ластануын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ҚР СТ талаптары.</w:t>
            </w:r>
          </w:p>
          <w:p>
            <w:pPr>
              <w:spacing w:after="20"/>
              <w:ind w:left="20"/>
              <w:jc w:val="both"/>
            </w:pPr>
            <w:r>
              <w:rPr>
                <w:rFonts w:ascii="Times New Roman"/>
                <w:b w:val="false"/>
                <w:i w:val="false"/>
                <w:color w:val="000000"/>
                <w:sz w:val="20"/>
              </w:rPr>
              <w:t>
4. Қазақстан Республикасының Экологиялық кодексі.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31"/>
          <w:p>
            <w:pPr>
              <w:spacing w:after="20"/>
              <w:ind w:left="20"/>
              <w:jc w:val="both"/>
            </w:pPr>
            <w:r>
              <w:rPr>
                <w:rFonts w:ascii="Times New Roman"/>
                <w:b w:val="false"/>
                <w:i w:val="false"/>
                <w:color w:val="000000"/>
                <w:sz w:val="20"/>
              </w:rPr>
              <w:t>
Дағды 2:</w:t>
            </w:r>
          </w:p>
          <w:bookmarkEnd w:id="231"/>
          <w:p>
            <w:pPr>
              <w:spacing w:after="20"/>
              <w:ind w:left="20"/>
              <w:jc w:val="both"/>
            </w:pPr>
            <w:r>
              <w:rPr>
                <w:rFonts w:ascii="Times New Roman"/>
                <w:b w:val="false"/>
                <w:i w:val="false"/>
                <w:color w:val="000000"/>
                <w:sz w:val="20"/>
              </w:rPr>
              <w:t>
Қалдықтардың есебін жүргізу және олардың айналымы бойынша құжаттама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32"/>
          <w:p>
            <w:pPr>
              <w:spacing w:after="20"/>
              <w:ind w:left="20"/>
              <w:jc w:val="both"/>
            </w:pPr>
            <w:r>
              <w:rPr>
                <w:rFonts w:ascii="Times New Roman"/>
                <w:b w:val="false"/>
                <w:i w:val="false"/>
                <w:color w:val="000000"/>
                <w:sz w:val="20"/>
              </w:rPr>
              <w:t>
Машықтар:</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Қалдықтардың пайда болуы мен қозғалысының журналдарын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 бөгде ұйымдарға беру актілерін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шаблондар бойынша есеп беру формаларын қалыптастыру.</w:t>
            </w:r>
          </w:p>
          <w:p>
            <w:pPr>
              <w:spacing w:after="20"/>
              <w:ind w:left="20"/>
              <w:jc w:val="both"/>
            </w:pPr>
            <w:r>
              <w:rPr>
                <w:rFonts w:ascii="Times New Roman"/>
                <w:b w:val="false"/>
                <w:i w:val="false"/>
                <w:color w:val="000000"/>
                <w:sz w:val="20"/>
              </w:rPr>
              <w:t>
4. Деректердің нақты көрсеткіштерге сәйкестігін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33"/>
          <w:p>
            <w:pPr>
              <w:spacing w:after="20"/>
              <w:ind w:left="20"/>
              <w:jc w:val="both"/>
            </w:pPr>
            <w:r>
              <w:rPr>
                <w:rFonts w:ascii="Times New Roman"/>
                <w:b w:val="false"/>
                <w:i w:val="false"/>
                <w:color w:val="000000"/>
                <w:sz w:val="20"/>
              </w:rPr>
              <w:t>
Білімдер:</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есепке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Қалдықтар бойынша есептілік нысандары.</w:t>
            </w:r>
          </w:p>
          <w:p>
            <w:pPr>
              <w:spacing w:after="20"/>
              <w:ind w:left="20"/>
              <w:jc w:val="both"/>
            </w:pPr>
            <w:r>
              <w:rPr>
                <w:rFonts w:ascii="Times New Roman"/>
                <w:b w:val="false"/>
                <w:i w:val="false"/>
                <w:color w:val="000000"/>
                <w:sz w:val="20"/>
              </w:rPr>
              <w:t>
4. Қазақстан Республикасының Экологиялық кодексі.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34"/>
          <w:p>
            <w:pPr>
              <w:spacing w:after="20"/>
              <w:ind w:left="20"/>
              <w:jc w:val="both"/>
            </w:pPr>
            <w:r>
              <w:rPr>
                <w:rFonts w:ascii="Times New Roman"/>
                <w:b w:val="false"/>
                <w:i w:val="false"/>
                <w:color w:val="000000"/>
                <w:sz w:val="20"/>
              </w:rPr>
              <w:t>
Дағды 3:</w:t>
            </w:r>
          </w:p>
          <w:bookmarkEnd w:id="234"/>
          <w:p>
            <w:pPr>
              <w:spacing w:after="20"/>
              <w:ind w:left="20"/>
              <w:jc w:val="both"/>
            </w:pPr>
            <w:r>
              <w:rPr>
                <w:rFonts w:ascii="Times New Roman"/>
                <w:b w:val="false"/>
                <w:i w:val="false"/>
                <w:color w:val="000000"/>
                <w:sz w:val="20"/>
              </w:rPr>
              <w:t xml:space="preserve">
Табиғатты қорғау қызметін үйлестірушіге экологиялық ақпаратты дайындау және ұсыну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35"/>
          <w:p>
            <w:pPr>
              <w:spacing w:after="20"/>
              <w:ind w:left="20"/>
              <w:jc w:val="both"/>
            </w:pPr>
            <w:r>
              <w:rPr>
                <w:rFonts w:ascii="Times New Roman"/>
                <w:b w:val="false"/>
                <w:i w:val="false"/>
                <w:color w:val="000000"/>
                <w:sz w:val="20"/>
              </w:rPr>
              <w:t>
Машықтар:</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1. Талдамалық және жиынтық есептерді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Графиктерді, кестелерді және диаграммаларды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Материалдарды электронды және қағаз түрінде ұсыну.</w:t>
            </w:r>
          </w:p>
          <w:p>
            <w:pPr>
              <w:spacing w:after="20"/>
              <w:ind w:left="20"/>
              <w:jc w:val="both"/>
            </w:pPr>
            <w:r>
              <w:rPr>
                <w:rFonts w:ascii="Times New Roman"/>
                <w:b w:val="false"/>
                <w:i w:val="false"/>
                <w:color w:val="000000"/>
                <w:sz w:val="20"/>
              </w:rPr>
              <w:t>
4. Деректерді ұсыну мерзімдері мен тәртібін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36"/>
          <w:p>
            <w:pPr>
              <w:spacing w:after="20"/>
              <w:ind w:left="20"/>
              <w:jc w:val="both"/>
            </w:pPr>
            <w:r>
              <w:rPr>
                <w:rFonts w:ascii="Times New Roman"/>
                <w:b w:val="false"/>
                <w:i w:val="false"/>
                <w:color w:val="000000"/>
                <w:sz w:val="20"/>
              </w:rPr>
              <w:t>
Білімдер:</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Экологиялық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есептілікке және ішкі құжат айналымына қойылатын талаптар.</w:t>
            </w:r>
          </w:p>
          <w:p>
            <w:pPr>
              <w:spacing w:after="20"/>
              <w:ind w:left="20"/>
              <w:jc w:val="both"/>
            </w:pPr>
            <w:r>
              <w:rPr>
                <w:rFonts w:ascii="Times New Roman"/>
                <w:b w:val="false"/>
                <w:i w:val="false"/>
                <w:color w:val="000000"/>
                <w:sz w:val="20"/>
              </w:rPr>
              <w:t>
3. Талдамалық есептерді дайындау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37"/>
          <w:p>
            <w:pPr>
              <w:spacing w:after="20"/>
              <w:ind w:left="20"/>
              <w:jc w:val="both"/>
            </w:pPr>
            <w:r>
              <w:rPr>
                <w:rFonts w:ascii="Times New Roman"/>
                <w:b w:val="false"/>
                <w:i w:val="false"/>
                <w:color w:val="000000"/>
                <w:sz w:val="20"/>
              </w:rPr>
              <w:t>
Жауапкершілік</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жекелеген түрлеріне арналған ұлттық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бойынша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 бақылау жөніндегі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жинауды ұйымдастыру жөніндегі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Инфекцияланған қалдықтар бойынша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бойынша ауысым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полигонының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бойынша ауысым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жинауды және тасымалдауды ұйымдастыру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жою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қайталама пайдалану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Инженер-эколог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"Экология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38"/>
          <w:p>
            <w:pPr>
              <w:spacing w:after="20"/>
              <w:ind w:left="20"/>
              <w:jc w:val="both"/>
            </w:pPr>
            <w:r>
              <w:rPr>
                <w:rFonts w:ascii="Times New Roman"/>
                <w:b w:val="false"/>
                <w:i w:val="false"/>
                <w:color w:val="000000"/>
                <w:sz w:val="20"/>
              </w:rPr>
              <w:t>
Білім деңгейі:</w:t>
            </w:r>
          </w:p>
          <w:bookmarkEnd w:id="23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39"/>
          <w:p>
            <w:pPr>
              <w:spacing w:after="20"/>
              <w:ind w:left="20"/>
              <w:jc w:val="both"/>
            </w:pPr>
            <w:r>
              <w:rPr>
                <w:rFonts w:ascii="Times New Roman"/>
                <w:b w:val="false"/>
                <w:i w:val="false"/>
                <w:color w:val="000000"/>
                <w:sz w:val="20"/>
              </w:rPr>
              <w:t>
Мамандық:</w:t>
            </w:r>
          </w:p>
          <w:bookmarkEnd w:id="239"/>
          <w:p>
            <w:pPr>
              <w:spacing w:after="20"/>
              <w:ind w:left="20"/>
              <w:jc w:val="both"/>
            </w:pPr>
            <w:r>
              <w:rPr>
                <w:rFonts w:ascii="Times New Roman"/>
                <w:b w:val="false"/>
                <w:i w:val="false"/>
                <w:color w:val="000000"/>
                <w:sz w:val="20"/>
              </w:rPr>
              <w:t xml:space="preserve">
Қалдықтарды қайта өңдеу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40"/>
          <w:p>
            <w:pPr>
              <w:spacing w:after="20"/>
              <w:ind w:left="20"/>
              <w:jc w:val="both"/>
            </w:pPr>
            <w:r>
              <w:rPr>
                <w:rFonts w:ascii="Times New Roman"/>
                <w:b w:val="false"/>
                <w:i w:val="false"/>
                <w:color w:val="000000"/>
                <w:sz w:val="20"/>
              </w:rPr>
              <w:t>
3114-1-006 - Қоршаған ортаның ластануына мониторинг жүргізу жөніндегі техниктер</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3114-1-007 - Қоршаған ортаны қорғау жөніндегі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3114-1-008 - Табиғатты пайдалану жөніндегі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3114-1-010 - Экологиялық қауіпсіздік жөніндегі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3114-1-011 - Экологиялық ағарту жөніндегі техник</w:t>
            </w:r>
          </w:p>
          <w:p>
            <w:pPr>
              <w:spacing w:after="20"/>
              <w:ind w:left="20"/>
              <w:jc w:val="both"/>
            </w:pPr>
            <w:r>
              <w:rPr>
                <w:rFonts w:ascii="Times New Roman"/>
                <w:b w:val="false"/>
                <w:i w:val="false"/>
                <w:color w:val="000000"/>
                <w:sz w:val="20"/>
              </w:rPr>
              <w:t>
3114-2-003 - Қалдықтарды азайту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қоршаған ортаны қорғау және экологиялық қауіпсіздікті қамтамасыз ету саласындағы талаптардың орындалуын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41"/>
          <w:p>
            <w:pPr>
              <w:spacing w:after="20"/>
              <w:ind w:left="20"/>
              <w:jc w:val="both"/>
            </w:pPr>
            <w:r>
              <w:rPr>
                <w:rFonts w:ascii="Times New Roman"/>
                <w:b w:val="false"/>
                <w:i w:val="false"/>
                <w:color w:val="000000"/>
                <w:sz w:val="20"/>
              </w:rPr>
              <w:t>
1. Қоршаған ортаны қорғау саласындағы стандарттар мен нормативтерді сақтау жөніндегі заңнама талаптарын орындауға бағытталған іс-шараларды әзірлеуге және енгізуге қатысу</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материалдарға негізделген жаңа технологияларды енгізу, жаңартылмайтын ресурстарды үнемдеу және ауыстыру, қалдықтарды барынша азайту, қайта пайдалану, қайта өңдеу және кәдеге жарату, өндірістің аз қалдықты, қалдықсыз және экологиялық таза технологиясын енгізу, табиғи ресурстарды ұтымды пайдалану жоспарларын әзірлеуге қатысу.</w:t>
            </w:r>
          </w:p>
          <w:p>
            <w:pPr>
              <w:spacing w:after="20"/>
              <w:ind w:left="20"/>
              <w:jc w:val="both"/>
            </w:pPr>
            <w:r>
              <w:rPr>
                <w:rFonts w:ascii="Times New Roman"/>
                <w:b w:val="false"/>
                <w:i w:val="false"/>
                <w:color w:val="000000"/>
                <w:sz w:val="20"/>
              </w:rPr>
              <w:t>
3. Қоршаған ортаның жай-күйін сипаттайтын көрсеткіштердің есебін жүргізуді, экологиялық мониторинг деректерін, қалдықтарды жою жөніндегі құжаттаманы және табиғат қорғау қызметінің үйлестірушісінің қарамағына берілетін экологиялық сипаттағы өзге де ақпаратты жасауды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42"/>
          <w:p>
            <w:pPr>
              <w:spacing w:after="20"/>
              <w:ind w:left="20"/>
              <w:jc w:val="both"/>
            </w:pPr>
            <w:r>
              <w:rPr>
                <w:rFonts w:ascii="Times New Roman"/>
                <w:b w:val="false"/>
                <w:i w:val="false"/>
                <w:color w:val="000000"/>
                <w:sz w:val="20"/>
              </w:rPr>
              <w:t>
1. Қоршаған ортаны қорғау саласындағы рұқсат беру құжаттамасын ресімдеу</w:t>
            </w:r>
          </w:p>
          <w:bookmarkEnd w:id="242"/>
          <w:p>
            <w:pPr>
              <w:spacing w:after="20"/>
              <w:ind w:left="20"/>
              <w:jc w:val="both"/>
            </w:pPr>
            <w:r>
              <w:rPr>
                <w:rFonts w:ascii="Times New Roman"/>
                <w:b w:val="false"/>
                <w:i w:val="false"/>
                <w:color w:val="000000"/>
                <w:sz w:val="20"/>
              </w:rPr>
              <w:t>
2. Ұйымның табиғатты қорғау қызметі туралы есеп беру құжаттарын рәсімдеу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43"/>
          <w:p>
            <w:pPr>
              <w:spacing w:after="20"/>
              <w:ind w:left="20"/>
              <w:jc w:val="both"/>
            </w:pPr>
            <w:r>
              <w:rPr>
                <w:rFonts w:ascii="Times New Roman"/>
                <w:b w:val="false"/>
                <w:i w:val="false"/>
                <w:color w:val="000000"/>
                <w:sz w:val="20"/>
              </w:rPr>
              <w:t>
Еңбек функциясы 1:</w:t>
            </w:r>
          </w:p>
          <w:bookmarkEnd w:id="243"/>
          <w:p>
            <w:pPr>
              <w:spacing w:after="20"/>
              <w:ind w:left="20"/>
              <w:jc w:val="both"/>
            </w:pPr>
            <w:r>
              <w:rPr>
                <w:rFonts w:ascii="Times New Roman"/>
                <w:b w:val="false"/>
                <w:i w:val="false"/>
                <w:color w:val="000000"/>
                <w:sz w:val="20"/>
              </w:rPr>
              <w:t>
Қоршаған ортаны қорғау саласындағы стандарттар мен нормативтерді сақтау жөніндегі заңнама талаптарын орындауға бағытталған іс-шараларды әзірлеуге және енгізуге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44"/>
          <w:p>
            <w:pPr>
              <w:spacing w:after="20"/>
              <w:ind w:left="20"/>
              <w:jc w:val="both"/>
            </w:pPr>
            <w:r>
              <w:rPr>
                <w:rFonts w:ascii="Times New Roman"/>
                <w:b w:val="false"/>
                <w:i w:val="false"/>
                <w:color w:val="000000"/>
                <w:sz w:val="20"/>
              </w:rPr>
              <w:t>
Дағды 1:</w:t>
            </w:r>
          </w:p>
          <w:bookmarkEnd w:id="244"/>
          <w:p>
            <w:pPr>
              <w:spacing w:after="20"/>
              <w:ind w:left="20"/>
              <w:jc w:val="both"/>
            </w:pPr>
            <w:r>
              <w:rPr>
                <w:rFonts w:ascii="Times New Roman"/>
                <w:b w:val="false"/>
                <w:i w:val="false"/>
                <w:color w:val="000000"/>
                <w:sz w:val="20"/>
              </w:rPr>
              <w:t>
Қоршаған ортаны қорғаудың ағымдағы және перспективалық жоспарларын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45"/>
          <w:p>
            <w:pPr>
              <w:spacing w:after="20"/>
              <w:ind w:left="20"/>
              <w:jc w:val="both"/>
            </w:pPr>
            <w:r>
              <w:rPr>
                <w:rFonts w:ascii="Times New Roman"/>
                <w:b w:val="false"/>
                <w:i w:val="false"/>
                <w:color w:val="000000"/>
                <w:sz w:val="20"/>
              </w:rPr>
              <w:t>
Машықтар:</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1. Жоспарға сәйкес қоршаған ортаны қорғау бойынша ағымдағы іс-шараларды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қауіпсіздік бойынша перспективалық бағдарламалар мен жобаларды іске асыруға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Іс-шараларды жүзеге асыру кезінде белгіленген нормалар мен стандарттардың сақталуын бақылау.</w:t>
            </w:r>
          </w:p>
          <w:p>
            <w:pPr>
              <w:spacing w:after="20"/>
              <w:ind w:left="20"/>
              <w:jc w:val="both"/>
            </w:pPr>
            <w:r>
              <w:rPr>
                <w:rFonts w:ascii="Times New Roman"/>
                <w:b w:val="false"/>
                <w:i w:val="false"/>
                <w:color w:val="000000"/>
                <w:sz w:val="20"/>
              </w:rPr>
              <w:t>
4. Жоспарлардың орындалуы туралы есептер құрастырып, басшылыққа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46"/>
          <w:p>
            <w:pPr>
              <w:spacing w:after="20"/>
              <w:ind w:left="20"/>
              <w:jc w:val="both"/>
            </w:pPr>
            <w:r>
              <w:rPr>
                <w:rFonts w:ascii="Times New Roman"/>
                <w:b w:val="false"/>
                <w:i w:val="false"/>
                <w:color w:val="000000"/>
                <w:sz w:val="20"/>
              </w:rPr>
              <w:t>
Білімдер:</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1. Қоршаған ортаны қорғау жөніндегі заңнаманың және нормативтік құқықтық актілердің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Кәсіпорындағы экологиялық іс-шараларды жоспарлау және жүзеге асыру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Жоспарларды іске асырудың тиімділігін бақылау және бағалау әдістері.</w:t>
            </w:r>
          </w:p>
          <w:p>
            <w:pPr>
              <w:spacing w:after="20"/>
              <w:ind w:left="20"/>
              <w:jc w:val="both"/>
            </w:pPr>
            <w:r>
              <w:rPr>
                <w:rFonts w:ascii="Times New Roman"/>
                <w:b w:val="false"/>
                <w:i w:val="false"/>
                <w:color w:val="000000"/>
                <w:sz w:val="20"/>
              </w:rPr>
              <w:t>
4. Экологиялық менеджмент және табиғатты қорғау қызметін стратегиялық жоспарлау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47"/>
          <w:p>
            <w:pPr>
              <w:spacing w:after="20"/>
              <w:ind w:left="20"/>
              <w:jc w:val="both"/>
            </w:pPr>
            <w:r>
              <w:rPr>
                <w:rFonts w:ascii="Times New Roman"/>
                <w:b w:val="false"/>
                <w:i w:val="false"/>
                <w:color w:val="000000"/>
                <w:sz w:val="20"/>
              </w:rPr>
              <w:t>
Дағды 2:</w:t>
            </w:r>
          </w:p>
          <w:bookmarkEnd w:id="247"/>
          <w:p>
            <w:pPr>
              <w:spacing w:after="20"/>
              <w:ind w:left="20"/>
              <w:jc w:val="both"/>
            </w:pPr>
            <w:r>
              <w:rPr>
                <w:rFonts w:ascii="Times New Roman"/>
                <w:b w:val="false"/>
                <w:i w:val="false"/>
                <w:color w:val="000000"/>
                <w:sz w:val="20"/>
              </w:rPr>
              <w:t>
Өнімдер мен технологиялардың экологиялық қауіпсіздігі бойынша шараларды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48"/>
          <w:p>
            <w:pPr>
              <w:spacing w:after="20"/>
              <w:ind w:left="20"/>
              <w:jc w:val="both"/>
            </w:pPr>
            <w:r>
              <w:rPr>
                <w:rFonts w:ascii="Times New Roman"/>
                <w:b w:val="false"/>
                <w:i w:val="false"/>
                <w:color w:val="000000"/>
                <w:sz w:val="20"/>
              </w:rPr>
              <w:t>
Машықтар:</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1. Өнімдерге және технологиялық процестерге байланысты экологиялық тәуекелдерді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Қоршаған ортаға кері әсерді азайту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Ұсынылып отырған экологиялық қауіпсіздік шараларының тиімділігін бағалау.</w:t>
            </w:r>
          </w:p>
          <w:p>
            <w:pPr>
              <w:spacing w:after="20"/>
              <w:ind w:left="20"/>
              <w:jc w:val="both"/>
            </w:pPr>
            <w:r>
              <w:rPr>
                <w:rFonts w:ascii="Times New Roman"/>
                <w:b w:val="false"/>
                <w:i w:val="false"/>
                <w:color w:val="000000"/>
                <w:sz w:val="20"/>
              </w:rPr>
              <w:t>
4. Экологиялық қауіпсіз шешімдерді енгізу үшін материалдар мен негіздемелерді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49"/>
          <w:p>
            <w:pPr>
              <w:spacing w:after="20"/>
              <w:ind w:left="20"/>
              <w:jc w:val="both"/>
            </w:pPr>
            <w:r>
              <w:rPr>
                <w:rFonts w:ascii="Times New Roman"/>
                <w:b w:val="false"/>
                <w:i w:val="false"/>
                <w:color w:val="000000"/>
                <w:sz w:val="20"/>
              </w:rPr>
              <w:t>
Білімдер:</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1. Өнімдер мен технологияларға қойылатын экологиялық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тәуекелдер мен жағымсыз әсерлерді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Қоршаған ортаға әсерді азайту жөніндегі іс-шараларды әзірлеу және енгізу тәсілдері.</w:t>
            </w:r>
          </w:p>
          <w:p>
            <w:pPr>
              <w:spacing w:after="20"/>
              <w:ind w:left="20"/>
              <w:jc w:val="both"/>
            </w:pPr>
            <w:r>
              <w:rPr>
                <w:rFonts w:ascii="Times New Roman"/>
                <w:b w:val="false"/>
                <w:i w:val="false"/>
                <w:color w:val="000000"/>
                <w:sz w:val="20"/>
              </w:rPr>
              <w:t>
4. Экологиялық қауіпсіздік және орнықты даму саласындағы нормативтік құжаттар мен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50"/>
          <w:p>
            <w:pPr>
              <w:spacing w:after="20"/>
              <w:ind w:left="20"/>
              <w:jc w:val="both"/>
            </w:pPr>
            <w:r>
              <w:rPr>
                <w:rFonts w:ascii="Times New Roman"/>
                <w:b w:val="false"/>
                <w:i w:val="false"/>
                <w:color w:val="000000"/>
                <w:sz w:val="20"/>
              </w:rPr>
              <w:t>
Дағды 3:</w:t>
            </w:r>
          </w:p>
          <w:bookmarkEnd w:id="250"/>
          <w:p>
            <w:pPr>
              <w:spacing w:after="20"/>
              <w:ind w:left="20"/>
              <w:jc w:val="both"/>
            </w:pPr>
            <w:r>
              <w:rPr>
                <w:rFonts w:ascii="Times New Roman"/>
                <w:b w:val="false"/>
                <w:i w:val="false"/>
                <w:color w:val="000000"/>
                <w:sz w:val="20"/>
              </w:rPr>
              <w:t>
Жобаларға экологиялық сараптама жүргізу және экологиялық таңбалау жүйелерін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51"/>
          <w:p>
            <w:pPr>
              <w:spacing w:after="20"/>
              <w:ind w:left="20"/>
              <w:jc w:val="both"/>
            </w:pPr>
            <w:r>
              <w:rPr>
                <w:rFonts w:ascii="Times New Roman"/>
                <w:b w:val="false"/>
                <w:i w:val="false"/>
                <w:color w:val="000000"/>
                <w:sz w:val="20"/>
              </w:rPr>
              <w:t>
Машықтар:</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Жобалардың экологиялық талаптар мен нормативтерге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Жобалардың қоршаған ортаға ықтимал әсерін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Экологиялық сараптама нәтижелері бойынша қорытындылар дайындау.</w:t>
            </w:r>
          </w:p>
          <w:p>
            <w:pPr>
              <w:spacing w:after="20"/>
              <w:ind w:left="20"/>
              <w:jc w:val="both"/>
            </w:pPr>
            <w:r>
              <w:rPr>
                <w:rFonts w:ascii="Times New Roman"/>
                <w:b w:val="false"/>
                <w:i w:val="false"/>
                <w:color w:val="000000"/>
                <w:sz w:val="20"/>
              </w:rPr>
              <w:t>
4. Өнімдер мен процестердің экологиялық таңбалау жүйесінің талаптарына сәйкестігін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52"/>
          <w:p>
            <w:pPr>
              <w:spacing w:after="20"/>
              <w:ind w:left="20"/>
              <w:jc w:val="both"/>
            </w:pPr>
            <w:r>
              <w:rPr>
                <w:rFonts w:ascii="Times New Roman"/>
                <w:b w:val="false"/>
                <w:i w:val="false"/>
                <w:color w:val="000000"/>
                <w:sz w:val="20"/>
              </w:rPr>
              <w:t>
Білімдер:</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Экологиялық сараптама жүргізу тәртібі және экологиялық заңнаманың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Қоршаған ортаға әсерді бағалау әдістемесі (ҚОӘБ) және жобалардың экологиялық қауіпсіздігінің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Өнімдер мен көрсетілетін қызметтерді экологиялық таңбалау стандарттары мен қағидалары.</w:t>
            </w:r>
          </w:p>
          <w:p>
            <w:pPr>
              <w:spacing w:after="20"/>
              <w:ind w:left="20"/>
              <w:jc w:val="both"/>
            </w:pPr>
            <w:r>
              <w:rPr>
                <w:rFonts w:ascii="Times New Roman"/>
                <w:b w:val="false"/>
                <w:i w:val="false"/>
                <w:color w:val="000000"/>
                <w:sz w:val="20"/>
              </w:rPr>
              <w:t>
4. Экологиялық таңбалау жүйелерін енгізу кезіндегі сәйкестікті растау рәсімдері мен құжаттамалық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53"/>
          <w:p>
            <w:pPr>
              <w:spacing w:after="20"/>
              <w:ind w:left="20"/>
              <w:jc w:val="both"/>
            </w:pPr>
            <w:r>
              <w:rPr>
                <w:rFonts w:ascii="Times New Roman"/>
                <w:b w:val="false"/>
                <w:i w:val="false"/>
                <w:color w:val="000000"/>
                <w:sz w:val="20"/>
              </w:rPr>
              <w:t>
Дағды 4:</w:t>
            </w:r>
          </w:p>
          <w:bookmarkEnd w:id="253"/>
          <w:p>
            <w:pPr>
              <w:spacing w:after="20"/>
              <w:ind w:left="20"/>
              <w:jc w:val="both"/>
            </w:pPr>
            <w:r>
              <w:rPr>
                <w:rFonts w:ascii="Times New Roman"/>
                <w:b w:val="false"/>
                <w:i w:val="false"/>
                <w:color w:val="000000"/>
                <w:sz w:val="20"/>
              </w:rPr>
              <w:t>
Қалдықтар мен қайталама шикізаттың түзілуін, қозғалысын және қайта өңделуін есепке алуды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54"/>
          <w:p>
            <w:pPr>
              <w:spacing w:after="20"/>
              <w:ind w:left="20"/>
              <w:jc w:val="both"/>
            </w:pPr>
            <w:r>
              <w:rPr>
                <w:rFonts w:ascii="Times New Roman"/>
                <w:b w:val="false"/>
                <w:i w:val="false"/>
                <w:color w:val="000000"/>
                <w:sz w:val="20"/>
              </w:rPr>
              <w:t>
Машықтар:</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 мен қайталама ресурстардың мөлшері мен түрлері туралы мәліметтерді жинау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Кәсіпорындағы қалдықтар мен қайта өңделетін материалдардың қозғалысын есепке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Қалдықтарды қайта өңдеу және мамандандырылған ұйымдарға беру жөніндегі құжаттаманы ресімдеу.</w:t>
            </w:r>
          </w:p>
          <w:p>
            <w:pPr>
              <w:spacing w:after="20"/>
              <w:ind w:left="20"/>
              <w:jc w:val="both"/>
            </w:pPr>
            <w:r>
              <w:rPr>
                <w:rFonts w:ascii="Times New Roman"/>
                <w:b w:val="false"/>
                <w:i w:val="false"/>
                <w:color w:val="000000"/>
                <w:sz w:val="20"/>
              </w:rPr>
              <w:t>
4. Енгізілген есептік деректердің толықтығы мен дұрыстығын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55"/>
          <w:p>
            <w:pPr>
              <w:spacing w:after="20"/>
              <w:ind w:left="20"/>
              <w:jc w:val="both"/>
            </w:pPr>
            <w:r>
              <w:rPr>
                <w:rFonts w:ascii="Times New Roman"/>
                <w:b w:val="false"/>
                <w:i w:val="false"/>
                <w:color w:val="000000"/>
                <w:sz w:val="20"/>
              </w:rPr>
              <w:t>
Білімдер:</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 мен қайталама ресурстардың түзілуін, қозғалысын және өңделуін есепке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Қалдықтардың жіктелуі және олардың айналымына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Бастапқы есепке алу құжаттамасының нысандары және оны жүргізу ережелері.</w:t>
            </w:r>
          </w:p>
          <w:p>
            <w:pPr>
              <w:spacing w:after="20"/>
              <w:ind w:left="20"/>
              <w:jc w:val="both"/>
            </w:pPr>
            <w:r>
              <w:rPr>
                <w:rFonts w:ascii="Times New Roman"/>
                <w:b w:val="false"/>
                <w:i w:val="false"/>
                <w:color w:val="000000"/>
                <w:sz w:val="20"/>
              </w:rPr>
              <w:t>
4. Қалдықтар мен қайта өңделетін материалдарды есепке алу, сақтау және беру жөніндегі нормативтік құқықтық актілер мен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56"/>
          <w:p>
            <w:pPr>
              <w:spacing w:after="20"/>
              <w:ind w:left="20"/>
              <w:jc w:val="both"/>
            </w:pPr>
            <w:r>
              <w:rPr>
                <w:rFonts w:ascii="Times New Roman"/>
                <w:b w:val="false"/>
                <w:i w:val="false"/>
                <w:color w:val="000000"/>
                <w:sz w:val="20"/>
              </w:rPr>
              <w:t>
Дағды 5:</w:t>
            </w:r>
          </w:p>
          <w:bookmarkEnd w:id="256"/>
          <w:p>
            <w:pPr>
              <w:spacing w:after="20"/>
              <w:ind w:left="20"/>
              <w:jc w:val="both"/>
            </w:pPr>
            <w:r>
              <w:rPr>
                <w:rFonts w:ascii="Times New Roman"/>
                <w:b w:val="false"/>
                <w:i w:val="false"/>
                <w:color w:val="000000"/>
                <w:sz w:val="20"/>
              </w:rPr>
              <w:t>
Технологиялық қондырғыларды пайдалану кезінде қоршаған ортаның жай-күйін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57"/>
          <w:p>
            <w:pPr>
              <w:spacing w:after="20"/>
              <w:ind w:left="20"/>
              <w:jc w:val="both"/>
            </w:pPr>
            <w:r>
              <w:rPr>
                <w:rFonts w:ascii="Times New Roman"/>
                <w:b w:val="false"/>
                <w:i w:val="false"/>
                <w:color w:val="000000"/>
                <w:sz w:val="20"/>
              </w:rPr>
              <w:t>
Машықтар:</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қондырғылардың жұмыс аймағындағы қоршаған ортаның жай-күйіне жүйелі түрде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Қоршаған ортаның көрсеткіштерін (ауа, су, топырақ, шу, діріл және т.б.) өлшеу және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мәндерден ауытқуларды анықтау және жауапты мамандарға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Кейінгі талдау үшін мониторинг деректерін рәсімдеу және жүйелеу.</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58"/>
          <w:p>
            <w:pPr>
              <w:spacing w:after="20"/>
              <w:ind w:left="20"/>
              <w:jc w:val="both"/>
            </w:pPr>
            <w:r>
              <w:rPr>
                <w:rFonts w:ascii="Times New Roman"/>
                <w:b w:val="false"/>
                <w:i w:val="false"/>
                <w:color w:val="000000"/>
                <w:sz w:val="20"/>
              </w:rPr>
              <w:t>
Білімдер:</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1. Қоршаған ортаның жай-күйін бағалаудың нормативтік көрсеткіштері мен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Мониторинг әдістері және экологиялық параметрлерді өлшеу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 нәтижелерін өңдеу, талдау және құжаттау тәртібі.</w:t>
            </w:r>
          </w:p>
          <w:p>
            <w:pPr>
              <w:spacing w:after="20"/>
              <w:ind w:left="20"/>
              <w:jc w:val="both"/>
            </w:pPr>
            <w:r>
              <w:rPr>
                <w:rFonts w:ascii="Times New Roman"/>
                <w:b w:val="false"/>
                <w:i w:val="false"/>
                <w:color w:val="000000"/>
                <w:sz w:val="20"/>
              </w:rPr>
              <w:t>
4. Экологиялық заңнаманың және кәсіпорынның экологиялық бақылау жөніндегі ішкі ережелерінің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59"/>
          <w:p>
            <w:pPr>
              <w:spacing w:after="20"/>
              <w:ind w:left="20"/>
              <w:jc w:val="both"/>
            </w:pPr>
            <w:r>
              <w:rPr>
                <w:rFonts w:ascii="Times New Roman"/>
                <w:b w:val="false"/>
                <w:i w:val="false"/>
                <w:color w:val="000000"/>
                <w:sz w:val="20"/>
              </w:rPr>
              <w:t>
Еңбек функциясы 2:</w:t>
            </w:r>
          </w:p>
          <w:bookmarkEnd w:id="259"/>
          <w:p>
            <w:pPr>
              <w:spacing w:after="20"/>
              <w:ind w:left="20"/>
              <w:jc w:val="both"/>
            </w:pPr>
            <w:r>
              <w:rPr>
                <w:rFonts w:ascii="Times New Roman"/>
                <w:b w:val="false"/>
                <w:i w:val="false"/>
                <w:color w:val="000000"/>
                <w:sz w:val="20"/>
              </w:rPr>
              <w:t>
Экологиялық материалдарға негізделген жаңа технологияларды енгізу, жаңартылмайтын ресурстарды үнемдеу және ауыстыру, қалдықтарды барынша азайту, қайта пайдалану, қайта өңдеу және кәдеге жарату, өндірістің аз қалдықты, қалдықсыз және экологиялық таза технологиясын енгізу, табиғи ресурстарды ұтымды пайдалану жоспарларын әзірлеуге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60"/>
          <w:p>
            <w:pPr>
              <w:spacing w:after="20"/>
              <w:ind w:left="20"/>
              <w:jc w:val="both"/>
            </w:pPr>
            <w:r>
              <w:rPr>
                <w:rFonts w:ascii="Times New Roman"/>
                <w:b w:val="false"/>
                <w:i w:val="false"/>
                <w:color w:val="000000"/>
                <w:sz w:val="20"/>
              </w:rPr>
              <w:t>
Дағды 1:</w:t>
            </w:r>
          </w:p>
          <w:bookmarkEnd w:id="260"/>
          <w:p>
            <w:pPr>
              <w:spacing w:after="20"/>
              <w:ind w:left="20"/>
              <w:jc w:val="both"/>
            </w:pPr>
            <w:r>
              <w:rPr>
                <w:rFonts w:ascii="Times New Roman"/>
                <w:b w:val="false"/>
                <w:i w:val="false"/>
                <w:color w:val="000000"/>
                <w:sz w:val="20"/>
              </w:rPr>
              <w:t>
Экологиялық материалдарға негізделген жаңа технологияларды енгізу, жаңартылмайтын ресурстарды үнемдеу және ауыстыру, қалдықтарды барынша азайту, қайта пайдалану, қайта өңдеу және кәдеге жарату, өндірістің аз қалдықты, қалдықсыз және экологиялық таза технологиясын енгізу, табиғи ресурстарды ұтымды пайдалану жоспарларын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61"/>
          <w:p>
            <w:pPr>
              <w:spacing w:after="20"/>
              <w:ind w:left="20"/>
              <w:jc w:val="both"/>
            </w:pPr>
            <w:r>
              <w:rPr>
                <w:rFonts w:ascii="Times New Roman"/>
                <w:b w:val="false"/>
                <w:i w:val="false"/>
                <w:color w:val="000000"/>
                <w:sz w:val="20"/>
              </w:rPr>
              <w:t>
Машықтар:</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1. Қоршаған ортаның ластануын болғызбау, қолайлы еңбек жағдайларын қамтамасыз ететін экологиялық нормаларды сақтау, сондай-ақ авариялар мен апаттар ықтималдығының алдын алу жөніндегі 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материалдарға негізделген жаңа технологияларды енгізу, жаңартылмайтын ресурстарды үнемдеу және ауыстыру, қалдықтарды барынша азайту, қайта пайдалану, қайта өңдеу және кәдеге жарату, өндірістің аз қалдықты, қалдықсыз және экологиялық таза технологиясын енгізу, табиғи ресурстарды ұтымды пайдалану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Қоршаған ортаға зиянды заттар шығарындыларының себептері мен салдарын тергеуді ұйымдастыру, кәсіпорында олардың алдын алу бойынша ұсыныстар дайындау.</w:t>
            </w:r>
          </w:p>
          <w:p>
            <w:pPr>
              <w:spacing w:after="20"/>
              <w:ind w:left="20"/>
              <w:jc w:val="both"/>
            </w:pPr>
            <w:r>
              <w:rPr>
                <w:rFonts w:ascii="Times New Roman"/>
                <w:b w:val="false"/>
                <w:i w:val="false"/>
                <w:color w:val="000000"/>
                <w:sz w:val="20"/>
              </w:rPr>
              <w:t>
4. Отандық және шетелдік ұйымдардың озық тәжірибелерін зерделеу және жинақтау негізінде қоршаған ортаны қорғауды жақсарту жөніндегі шараларды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62"/>
          <w:p>
            <w:pPr>
              <w:spacing w:after="20"/>
              <w:ind w:left="20"/>
              <w:jc w:val="both"/>
            </w:pPr>
            <w:r>
              <w:rPr>
                <w:rFonts w:ascii="Times New Roman"/>
                <w:b w:val="false"/>
                <w:i w:val="false"/>
                <w:color w:val="000000"/>
                <w:sz w:val="20"/>
              </w:rPr>
              <w:t>
Білімдер:</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түгендеу жөніндегі есептің нысандары және оны толтыру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2. Зиянды заттарды, радиоактивті қалдықтарды және сарқынды суларды жер қойнауына көмудің мемлекеттік кадастрын жүргізу қағидаларын бекіту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Жойылуы қиын органикалық ластауыштармен және олар құрамында бар қалдықтармен жұмыс істеу қағидаларын.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қауіпсіздігі және еңбекті қорғау, өндірістік санитария; өрт қауіпсіздігі жөніндегі қағидалар мен нормалар.</w:t>
            </w:r>
          </w:p>
          <w:p>
            <w:pPr>
              <w:spacing w:after="20"/>
              <w:ind w:left="20"/>
              <w:jc w:val="both"/>
            </w:pPr>
            <w:r>
              <w:rPr>
                <w:rFonts w:ascii="Times New Roman"/>
                <w:b w:val="false"/>
                <w:i w:val="false"/>
                <w:color w:val="000000"/>
                <w:sz w:val="20"/>
              </w:rPr>
              <w:t>
5. Кәсіби мамандарды жүйелік талдау және жобалау әдіснамасы жағдайларды, басқарушылық шешімдерді қабылдау тәсілдерін, ұжым- және команда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63"/>
          <w:p>
            <w:pPr>
              <w:spacing w:after="20"/>
              <w:ind w:left="20"/>
              <w:jc w:val="both"/>
            </w:pPr>
            <w:r>
              <w:rPr>
                <w:rFonts w:ascii="Times New Roman"/>
                <w:b w:val="false"/>
                <w:i w:val="false"/>
                <w:color w:val="000000"/>
                <w:sz w:val="20"/>
              </w:rPr>
              <w:t>
Дағды 2:</w:t>
            </w:r>
          </w:p>
          <w:bookmarkEnd w:id="263"/>
          <w:p>
            <w:pPr>
              <w:spacing w:after="20"/>
              <w:ind w:left="20"/>
              <w:jc w:val="both"/>
            </w:pPr>
            <w:r>
              <w:rPr>
                <w:rFonts w:ascii="Times New Roman"/>
                <w:b w:val="false"/>
                <w:i w:val="false"/>
                <w:color w:val="000000"/>
                <w:sz w:val="20"/>
              </w:rPr>
              <w:t>
Жағдайды өз бетінше талдау, шешім қабылдау және оларды жүзеге асыру үшін жағдай жасау, басқарушылық және орындаушылық кәсіпқойлықты озық түрде арттыра отырып, командалық жұмыс контекстіндегі іс-әрекеттерді бақылау және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64"/>
          <w:p>
            <w:pPr>
              <w:spacing w:after="20"/>
              <w:ind w:left="20"/>
              <w:jc w:val="both"/>
            </w:pPr>
            <w:r>
              <w:rPr>
                <w:rFonts w:ascii="Times New Roman"/>
                <w:b w:val="false"/>
                <w:i w:val="false"/>
                <w:color w:val="000000"/>
                <w:sz w:val="20"/>
              </w:rPr>
              <w:t>
Машықтар:</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1. Ағымдағы жағдайды талдау және негізгі міндеттер мен тәуекелдерді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Шешімдер қабылдау және оларды тиімді жүзеге асыру үшін жағдайларды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Тапсырмалардың орындалуын бақылау және қажет болған жағдайда команданың әрекеттерін реттеу.</w:t>
            </w:r>
          </w:p>
          <w:p>
            <w:pPr>
              <w:spacing w:after="20"/>
              <w:ind w:left="20"/>
              <w:jc w:val="both"/>
            </w:pPr>
            <w:r>
              <w:rPr>
                <w:rFonts w:ascii="Times New Roman"/>
                <w:b w:val="false"/>
                <w:i w:val="false"/>
                <w:color w:val="000000"/>
                <w:sz w:val="20"/>
              </w:rPr>
              <w:t>
4. Басқарушылық және орындаушылық дағдыларын жетілдіре отырып, өзінің және командалық кәсібилігін арттыруға ұмтылу.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65"/>
          <w:p>
            <w:pPr>
              <w:spacing w:after="20"/>
              <w:ind w:left="20"/>
              <w:jc w:val="both"/>
            </w:pPr>
            <w:r>
              <w:rPr>
                <w:rFonts w:ascii="Times New Roman"/>
                <w:b w:val="false"/>
                <w:i w:val="false"/>
                <w:color w:val="000000"/>
                <w:sz w:val="20"/>
              </w:rPr>
              <w:t>
Білімдер:</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және басқарушылық жағдайларды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Шешімдер қабылдау және топ жұмысын ұйымдастыру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Орындаушылардың қызметін бақылау, бағалау және түзету әдістері.</w:t>
            </w:r>
          </w:p>
          <w:p>
            <w:pPr>
              <w:spacing w:after="20"/>
              <w:ind w:left="20"/>
              <w:jc w:val="both"/>
            </w:pPr>
            <w:r>
              <w:rPr>
                <w:rFonts w:ascii="Times New Roman"/>
                <w:b w:val="false"/>
                <w:i w:val="false"/>
                <w:color w:val="000000"/>
                <w:sz w:val="20"/>
              </w:rPr>
              <w:t>
4. Кәсіби құзыреттілікті дамыту және ұжым жұмысының тиімділігін арттыру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66"/>
          <w:p>
            <w:pPr>
              <w:spacing w:after="20"/>
              <w:ind w:left="20"/>
              <w:jc w:val="both"/>
            </w:pPr>
            <w:r>
              <w:rPr>
                <w:rFonts w:ascii="Times New Roman"/>
                <w:b w:val="false"/>
                <w:i w:val="false"/>
                <w:color w:val="000000"/>
                <w:sz w:val="20"/>
              </w:rPr>
              <w:t>
Еңбек функциясы 3:</w:t>
            </w:r>
          </w:p>
          <w:bookmarkEnd w:id="266"/>
          <w:p>
            <w:pPr>
              <w:spacing w:after="20"/>
              <w:ind w:left="20"/>
              <w:jc w:val="both"/>
            </w:pPr>
            <w:r>
              <w:rPr>
                <w:rFonts w:ascii="Times New Roman"/>
                <w:b w:val="false"/>
                <w:i w:val="false"/>
                <w:color w:val="000000"/>
                <w:sz w:val="20"/>
              </w:rPr>
              <w:t>
Қоршаған ортаның жай-күйін сипаттайтын көрсеткіштердің есебін жүргізуді, экологиялық мониторинг деректерін, қалдықтарды жою жөніндегі құжаттаманы және табиғат қорғау қызметінің үйлестірушісінің қарамағына берілетін экологиялық сипаттағы өзге де ақпаратты жасауды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67"/>
          <w:p>
            <w:pPr>
              <w:spacing w:after="20"/>
              <w:ind w:left="20"/>
              <w:jc w:val="both"/>
            </w:pPr>
            <w:r>
              <w:rPr>
                <w:rFonts w:ascii="Times New Roman"/>
                <w:b w:val="false"/>
                <w:i w:val="false"/>
                <w:color w:val="000000"/>
                <w:sz w:val="20"/>
              </w:rPr>
              <w:t>
Дағды 1:</w:t>
            </w:r>
          </w:p>
          <w:bookmarkEnd w:id="267"/>
          <w:p>
            <w:pPr>
              <w:spacing w:after="20"/>
              <w:ind w:left="20"/>
              <w:jc w:val="both"/>
            </w:pPr>
            <w:r>
              <w:rPr>
                <w:rFonts w:ascii="Times New Roman"/>
                <w:b w:val="false"/>
                <w:i w:val="false"/>
                <w:color w:val="000000"/>
                <w:sz w:val="20"/>
              </w:rPr>
              <w:t>
Қоршаған ортаның жай-күйін сипаттайтын көрсеткіштердің есебін жүргізуді, экологиялық мониторинг деректерін, қалдықтарды жою жөніндегі құжаттаманы және табиғат қорғау қызметінің үйлестірушісінің қарамағына берілетін экологиялық сипаттағы өзге де ақпаратты жасауды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68"/>
          <w:p>
            <w:pPr>
              <w:spacing w:after="20"/>
              <w:ind w:left="20"/>
              <w:jc w:val="both"/>
            </w:pPr>
            <w:r>
              <w:rPr>
                <w:rFonts w:ascii="Times New Roman"/>
                <w:b w:val="false"/>
                <w:i w:val="false"/>
                <w:color w:val="000000"/>
                <w:sz w:val="20"/>
              </w:rPr>
              <w:t>
Машықтар:</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есептіліктің жасалуын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зерттеулердің бағыттарын негіздеу, жұмыс жоспарлары бойынша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Бекітілген жұмыс жоспарларының уақытылы және сапалы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Алынған жұмыс нәтижелерін қорытындылау және оларды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Біліктілікті арттыруға қатысу.</w:t>
            </w:r>
          </w:p>
          <w:p>
            <w:pPr>
              <w:spacing w:after="20"/>
              <w:ind w:left="20"/>
              <w:jc w:val="both"/>
            </w:pPr>
            <w:r>
              <w:rPr>
                <w:rFonts w:ascii="Times New Roman"/>
                <w:b w:val="false"/>
                <w:i w:val="false"/>
                <w:color w:val="000000"/>
                <w:sz w:val="20"/>
              </w:rPr>
              <w:t>
6. Кәсіпорынның еңбек тәртібі ережелерінің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69"/>
          <w:p>
            <w:pPr>
              <w:spacing w:after="20"/>
              <w:ind w:left="20"/>
              <w:jc w:val="both"/>
            </w:pPr>
            <w:r>
              <w:rPr>
                <w:rFonts w:ascii="Times New Roman"/>
                <w:b w:val="false"/>
                <w:i w:val="false"/>
                <w:color w:val="000000"/>
                <w:sz w:val="20"/>
              </w:rPr>
              <w:t>
Білімдер:</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орналастыру полигондарының жою қорларын қалыптастыру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қойнауына зиянды заттарды, радиоактивті қалдықтарды көмудің және сарқынды суларды ағызудың мемлекеттік кадастрын жүргізу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Экология, экологиялық сараптама; экологиялық бақылау; экологиялық рұқсаттар; қоршаған ортаның ластану учаскелерін мемлекеттік есепке алу; өндіріс және тұтыну қалдықтарының мемлекеттік кадастры; зиянды заттарды, радиоактивті қалдықтарды көмудің мемлекеттік кадастры саласындағы Қазақстан Республикасының ең жақсы қолжетімді әдістерінің және өзге де нормативтік құқықтық актілерінің тізбесі. қалдықтарды жер қойнауына төгу.</w:t>
            </w:r>
          </w:p>
          <w:p>
            <w:pPr>
              <w:spacing w:after="20"/>
              <w:ind w:left="20"/>
              <w:jc w:val="both"/>
            </w:pPr>
            <w:r>
              <w:rPr>
                <w:rFonts w:ascii="Times New Roman"/>
                <w:b w:val="false"/>
                <w:i w:val="false"/>
                <w:color w:val="000000"/>
                <w:sz w:val="20"/>
              </w:rPr>
              <w:t>
4. Еңбек қауіпсіздігі және еңбекті қорғау, өндірістік қауіпсіздік қағидалары мен нормалары. санитария, өрт қауіпсіздігі талаптары; қалдықтарды өңдеу және сұрыптау саласындағы заманауи ақпараттық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70"/>
          <w:p>
            <w:pPr>
              <w:spacing w:after="20"/>
              <w:ind w:left="20"/>
              <w:jc w:val="both"/>
            </w:pPr>
            <w:r>
              <w:rPr>
                <w:rFonts w:ascii="Times New Roman"/>
                <w:b w:val="false"/>
                <w:i w:val="false"/>
                <w:color w:val="000000"/>
                <w:sz w:val="20"/>
              </w:rPr>
              <w:t>
Қосымша еңбек функциясы 1:</w:t>
            </w:r>
          </w:p>
          <w:bookmarkEnd w:id="270"/>
          <w:p>
            <w:pPr>
              <w:spacing w:after="20"/>
              <w:ind w:left="20"/>
              <w:jc w:val="both"/>
            </w:pPr>
            <w:r>
              <w:rPr>
                <w:rFonts w:ascii="Times New Roman"/>
                <w:b w:val="false"/>
                <w:i w:val="false"/>
                <w:color w:val="000000"/>
                <w:sz w:val="20"/>
              </w:rPr>
              <w:t>
Қоршаған ортаны қорғау саласындағы рұқсат беру құжаттамасын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71"/>
          <w:p>
            <w:pPr>
              <w:spacing w:after="20"/>
              <w:ind w:left="20"/>
              <w:jc w:val="both"/>
            </w:pPr>
            <w:r>
              <w:rPr>
                <w:rFonts w:ascii="Times New Roman"/>
                <w:b w:val="false"/>
                <w:i w:val="false"/>
                <w:color w:val="000000"/>
                <w:sz w:val="20"/>
              </w:rPr>
              <w:t>
Дағды 1:</w:t>
            </w:r>
          </w:p>
          <w:bookmarkEnd w:id="271"/>
          <w:p>
            <w:pPr>
              <w:spacing w:after="20"/>
              <w:ind w:left="20"/>
              <w:jc w:val="both"/>
            </w:pPr>
            <w:r>
              <w:rPr>
                <w:rFonts w:ascii="Times New Roman"/>
                <w:b w:val="false"/>
                <w:i w:val="false"/>
                <w:color w:val="000000"/>
                <w:sz w:val="20"/>
              </w:rPr>
              <w:t>
Кәсіпорынның санатын қоршаған ортаға кері әсер ету дәрежесі бойынша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72"/>
          <w:p>
            <w:pPr>
              <w:spacing w:after="20"/>
              <w:ind w:left="20"/>
              <w:jc w:val="both"/>
            </w:pPr>
            <w:r>
              <w:rPr>
                <w:rFonts w:ascii="Times New Roman"/>
                <w:b w:val="false"/>
                <w:i w:val="false"/>
                <w:color w:val="000000"/>
                <w:sz w:val="20"/>
              </w:rPr>
              <w:t>
Машықтар:</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қоршаған ортаға кері әсерінің негізгі көздерін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Шығарындылар, төгінділер, қалдықтар және басқа да әсер ету көрсеткіштері туралы мәліметтерді жинау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Кәсіпорынның қызметін ҚОТӘ-тың тиісті санатына жатқызу үшін нормативтік талаптармен салыстыру.</w:t>
            </w:r>
          </w:p>
          <w:p>
            <w:pPr>
              <w:spacing w:after="20"/>
              <w:ind w:left="20"/>
              <w:jc w:val="both"/>
            </w:pPr>
            <w:r>
              <w:rPr>
                <w:rFonts w:ascii="Times New Roman"/>
                <w:b w:val="false"/>
                <w:i w:val="false"/>
                <w:color w:val="000000"/>
                <w:sz w:val="20"/>
              </w:rPr>
              <w:t>
4. Талдау нәтижелерін ресімдеу және санатты белгіленген нысанда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73"/>
          <w:p>
            <w:pPr>
              <w:spacing w:after="20"/>
              <w:ind w:left="20"/>
              <w:jc w:val="both"/>
            </w:pPr>
            <w:r>
              <w:rPr>
                <w:rFonts w:ascii="Times New Roman"/>
                <w:b w:val="false"/>
                <w:i w:val="false"/>
                <w:color w:val="000000"/>
                <w:sz w:val="20"/>
              </w:rPr>
              <w:t>
Білімдер:</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Кәсіпорындарды қоршаған ортаға кері әсер ету дәрежесі бойынша жіктеу критерийлері (қоршаған ортаға кері әсер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Кәсіпорындарды ҚОТӘ санаттарына жатқызуға арналған нормативтік құқықтық актілер мен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Әсер ету көздерінің түрлері және экологиялық жүктемені бағалауға арналған көрсеткіштер.</w:t>
            </w:r>
          </w:p>
          <w:p>
            <w:pPr>
              <w:spacing w:after="20"/>
              <w:ind w:left="20"/>
              <w:jc w:val="both"/>
            </w:pPr>
            <w:r>
              <w:rPr>
                <w:rFonts w:ascii="Times New Roman"/>
                <w:b w:val="false"/>
                <w:i w:val="false"/>
                <w:color w:val="000000"/>
                <w:sz w:val="20"/>
              </w:rPr>
              <w:t>
4. Кәсіпорын категориясын анықтау үшін экологиялық мәліметтерді талдау және өңдеу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74"/>
          <w:p>
            <w:pPr>
              <w:spacing w:after="20"/>
              <w:ind w:left="20"/>
              <w:jc w:val="both"/>
            </w:pPr>
            <w:r>
              <w:rPr>
                <w:rFonts w:ascii="Times New Roman"/>
                <w:b w:val="false"/>
                <w:i w:val="false"/>
                <w:color w:val="000000"/>
                <w:sz w:val="20"/>
              </w:rPr>
              <w:t>
Дағды 2:</w:t>
            </w:r>
          </w:p>
          <w:bookmarkEnd w:id="274"/>
          <w:p>
            <w:pPr>
              <w:spacing w:after="20"/>
              <w:ind w:left="20"/>
              <w:jc w:val="both"/>
            </w:pPr>
            <w:r>
              <w:rPr>
                <w:rFonts w:ascii="Times New Roman"/>
                <w:b w:val="false"/>
                <w:i w:val="false"/>
                <w:color w:val="000000"/>
                <w:sz w:val="20"/>
              </w:rPr>
              <w:t>
Қажетті рұқсат құжаттарын таңдау және рәсімдеу.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75"/>
          <w:p>
            <w:pPr>
              <w:spacing w:after="20"/>
              <w:ind w:left="20"/>
              <w:jc w:val="both"/>
            </w:pPr>
            <w:r>
              <w:rPr>
                <w:rFonts w:ascii="Times New Roman"/>
                <w:b w:val="false"/>
                <w:i w:val="false"/>
                <w:color w:val="000000"/>
                <w:sz w:val="20"/>
              </w:rPr>
              <w:t>
Машықтар:</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қоршаған ортаны қорғау саласындағы қызметіне қажетті рұқсат беру құжаттарының тізбесін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талаптар мен стандарттарға сәйкес құжаттарды дайындау және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Қадағалау органдарына ұсынбас бұрын ресімделген құжаттардың толықтығы мен дұрыстығын тексеру.</w:t>
            </w:r>
          </w:p>
          <w:p>
            <w:pPr>
              <w:spacing w:after="20"/>
              <w:ind w:left="20"/>
              <w:jc w:val="both"/>
            </w:pPr>
            <w:r>
              <w:rPr>
                <w:rFonts w:ascii="Times New Roman"/>
                <w:b w:val="false"/>
                <w:i w:val="false"/>
                <w:color w:val="000000"/>
                <w:sz w:val="20"/>
              </w:rPr>
              <w:t>
4. Рұқсат беру құжаттамасының жауапты тұлғалардың қарамағына уақтылы берілуін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76"/>
          <w:p>
            <w:pPr>
              <w:spacing w:after="20"/>
              <w:ind w:left="20"/>
              <w:jc w:val="both"/>
            </w:pPr>
            <w:r>
              <w:rPr>
                <w:rFonts w:ascii="Times New Roman"/>
                <w:b w:val="false"/>
                <w:i w:val="false"/>
                <w:color w:val="000000"/>
                <w:sz w:val="20"/>
              </w:rPr>
              <w:t>
Білімдер:</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1. Табиғатты қорғау қызметі саласындағы рұқсат беру құжаттамасының түрлері мен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Рұқсат құжаттарын дайындау, тапсыру және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Рұқсаттар мен келісімдердің орындалуын реттейтін нормативтік құқықтық актілер мен стандарттар.</w:t>
            </w:r>
          </w:p>
          <w:p>
            <w:pPr>
              <w:spacing w:after="20"/>
              <w:ind w:left="20"/>
              <w:jc w:val="both"/>
            </w:pPr>
            <w:r>
              <w:rPr>
                <w:rFonts w:ascii="Times New Roman"/>
                <w:b w:val="false"/>
                <w:i w:val="false"/>
                <w:color w:val="000000"/>
                <w:sz w:val="20"/>
              </w:rPr>
              <w:t>
4. Құжаттаманы рәсімдеу ережелерін сақтамаудың жауапкершілігі мен салдары.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77"/>
          <w:p>
            <w:pPr>
              <w:spacing w:after="20"/>
              <w:ind w:left="20"/>
              <w:jc w:val="both"/>
            </w:pPr>
            <w:r>
              <w:rPr>
                <w:rFonts w:ascii="Times New Roman"/>
                <w:b w:val="false"/>
                <w:i w:val="false"/>
                <w:color w:val="000000"/>
                <w:sz w:val="20"/>
              </w:rPr>
              <w:t>
Дағды 3:</w:t>
            </w:r>
          </w:p>
          <w:bookmarkEnd w:id="277"/>
          <w:p>
            <w:pPr>
              <w:spacing w:after="20"/>
              <w:ind w:left="20"/>
              <w:jc w:val="both"/>
            </w:pPr>
            <w:r>
              <w:rPr>
                <w:rFonts w:ascii="Times New Roman"/>
                <w:b w:val="false"/>
                <w:i w:val="false"/>
                <w:color w:val="000000"/>
                <w:sz w:val="20"/>
              </w:rPr>
              <w:t>
Лицензиялар мен экологиялық рұқсаттарды алу үшін материалдарды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78"/>
          <w:p>
            <w:pPr>
              <w:spacing w:after="20"/>
              <w:ind w:left="20"/>
              <w:jc w:val="both"/>
            </w:pPr>
            <w:r>
              <w:rPr>
                <w:rFonts w:ascii="Times New Roman"/>
                <w:b w:val="false"/>
                <w:i w:val="false"/>
                <w:color w:val="000000"/>
                <w:sz w:val="20"/>
              </w:rPr>
              <w:t>
Машықтар:</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Лицензиялар мен экологиялық рұқсаттарды алуға қажетті құжаттар мен материалдардың тізбесін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 пакетін дайындау үшін ақпаратты жинау, жүйелеу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Заңнаманың және нормативтік құқықтық актілердің талаптарына сәйкес материалдарды рәсімдеу.</w:t>
            </w:r>
          </w:p>
          <w:p>
            <w:pPr>
              <w:spacing w:after="20"/>
              <w:ind w:left="20"/>
              <w:jc w:val="both"/>
            </w:pPr>
            <w:r>
              <w:rPr>
                <w:rFonts w:ascii="Times New Roman"/>
                <w:b w:val="false"/>
                <w:i w:val="false"/>
                <w:color w:val="000000"/>
                <w:sz w:val="20"/>
              </w:rPr>
              <w:t>
4. Дайындалған материалдардың лицензиялау және бақылау органдарына уақтылы ұсынылуын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79"/>
          <w:p>
            <w:pPr>
              <w:spacing w:after="20"/>
              <w:ind w:left="20"/>
              <w:jc w:val="both"/>
            </w:pPr>
            <w:r>
              <w:rPr>
                <w:rFonts w:ascii="Times New Roman"/>
                <w:b w:val="false"/>
                <w:i w:val="false"/>
                <w:color w:val="000000"/>
                <w:sz w:val="20"/>
              </w:rPr>
              <w:t>
Білімдер:</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Лицензиялар мен экологиялық рұқсаттардың түрлері, оларды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Лицензиялауға арналған құжаттар пакетіне заңнаманың және нормативтік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Бақылаушы органдарға ұсыну үшін материалдарды рәсімдеу нысандары мен ережелері.</w:t>
            </w:r>
          </w:p>
          <w:p>
            <w:pPr>
              <w:spacing w:after="20"/>
              <w:ind w:left="20"/>
              <w:jc w:val="both"/>
            </w:pPr>
            <w:r>
              <w:rPr>
                <w:rFonts w:ascii="Times New Roman"/>
                <w:b w:val="false"/>
                <w:i w:val="false"/>
                <w:color w:val="000000"/>
                <w:sz w:val="20"/>
              </w:rPr>
              <w:t>
4. Құжаттарды дайындау және тапсыру кезінде талаптарды сақтамаудың салдары.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80"/>
          <w:p>
            <w:pPr>
              <w:spacing w:after="20"/>
              <w:ind w:left="20"/>
              <w:jc w:val="both"/>
            </w:pPr>
            <w:r>
              <w:rPr>
                <w:rFonts w:ascii="Times New Roman"/>
                <w:b w:val="false"/>
                <w:i w:val="false"/>
                <w:color w:val="000000"/>
                <w:sz w:val="20"/>
              </w:rPr>
              <w:t>
Дағды 4:</w:t>
            </w:r>
          </w:p>
          <w:bookmarkEnd w:id="280"/>
          <w:p>
            <w:pPr>
              <w:spacing w:after="20"/>
              <w:ind w:left="20"/>
              <w:jc w:val="both"/>
            </w:pPr>
            <w:r>
              <w:rPr>
                <w:rFonts w:ascii="Times New Roman"/>
                <w:b w:val="false"/>
                <w:i w:val="false"/>
                <w:color w:val="000000"/>
                <w:sz w:val="20"/>
              </w:rPr>
              <w:t>
Ұйымды ҚОҚЖ объектілерін есепке қою үшін өтінімдерді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81"/>
          <w:p>
            <w:pPr>
              <w:spacing w:after="20"/>
              <w:ind w:left="20"/>
              <w:jc w:val="both"/>
            </w:pPr>
            <w:r>
              <w:rPr>
                <w:rFonts w:ascii="Times New Roman"/>
                <w:b w:val="false"/>
                <w:i w:val="false"/>
                <w:color w:val="000000"/>
                <w:sz w:val="20"/>
              </w:rPr>
              <w:t>
Машықтар:</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1. НВОС бойынша тіркеуге жататын кәсіпорын объектілерін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Өтінім беру үшін қажетті мәліметтерді жинау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талаптар мен регламенттерге сәйкес өтінімді қалыптастыру.</w:t>
            </w:r>
          </w:p>
          <w:p>
            <w:pPr>
              <w:spacing w:after="20"/>
              <w:ind w:left="20"/>
              <w:jc w:val="both"/>
            </w:pPr>
            <w:r>
              <w:rPr>
                <w:rFonts w:ascii="Times New Roman"/>
                <w:b w:val="false"/>
                <w:i w:val="false"/>
                <w:color w:val="000000"/>
                <w:sz w:val="20"/>
              </w:rPr>
              <w:t>
4. Есепке алу органына жібермес бұрын деректердің дұрыстығы мен толықтығын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82"/>
          <w:p>
            <w:pPr>
              <w:spacing w:after="20"/>
              <w:ind w:left="20"/>
              <w:jc w:val="both"/>
            </w:pPr>
            <w:r>
              <w:rPr>
                <w:rFonts w:ascii="Times New Roman"/>
                <w:b w:val="false"/>
                <w:i w:val="false"/>
                <w:color w:val="000000"/>
                <w:sz w:val="20"/>
              </w:rPr>
              <w:t>
Білімдер:</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Объектілерді қоршаған ортаға жағымсыз әсер ету дәрежесі бойынша есепке алу тәртібі (қоршаған ортаға кері әсер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құқықтық актілер және есеп құжаттамасын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Объектілердің экологиялық жіктелуіне әсер ететін көрсеткіштері мен сипаттамалары.</w:t>
            </w:r>
          </w:p>
          <w:p>
            <w:pPr>
              <w:spacing w:after="20"/>
              <w:ind w:left="20"/>
              <w:jc w:val="both"/>
            </w:pPr>
            <w:r>
              <w:rPr>
                <w:rFonts w:ascii="Times New Roman"/>
                <w:b w:val="false"/>
                <w:i w:val="false"/>
                <w:color w:val="000000"/>
                <w:sz w:val="20"/>
              </w:rPr>
              <w:t>
4. Объектілерді есепке алу кезінде талаптарды сақтамаудың салдары.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83"/>
          <w:p>
            <w:pPr>
              <w:spacing w:after="20"/>
              <w:ind w:left="20"/>
              <w:jc w:val="both"/>
            </w:pPr>
            <w:r>
              <w:rPr>
                <w:rFonts w:ascii="Times New Roman"/>
                <w:b w:val="false"/>
                <w:i w:val="false"/>
                <w:color w:val="000000"/>
                <w:sz w:val="20"/>
              </w:rPr>
              <w:t>
Дағды 5:</w:t>
            </w:r>
          </w:p>
          <w:bookmarkEnd w:id="283"/>
          <w:p>
            <w:pPr>
              <w:spacing w:after="20"/>
              <w:ind w:left="20"/>
              <w:jc w:val="both"/>
            </w:pPr>
            <w:r>
              <w:rPr>
                <w:rFonts w:ascii="Times New Roman"/>
                <w:b w:val="false"/>
                <w:i w:val="false"/>
                <w:color w:val="000000"/>
                <w:sz w:val="20"/>
              </w:rPr>
              <w:t>
Құжаттарды дайындау үшін электронды жүйелер мен мәтіндік редакторларды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84"/>
          <w:p>
            <w:pPr>
              <w:spacing w:after="20"/>
              <w:ind w:left="20"/>
              <w:jc w:val="both"/>
            </w:pPr>
            <w:r>
              <w:rPr>
                <w:rFonts w:ascii="Times New Roman"/>
                <w:b w:val="false"/>
                <w:i w:val="false"/>
                <w:color w:val="000000"/>
                <w:sz w:val="20"/>
              </w:rPr>
              <w:t>
Машықтар:</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1. Мәтіндік редакторлардың көмегімен құжаттарды құру, редакциялау және форматтау.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енгізу, сақтау және өңдеу үшін электрондық жүйелерді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талаптар мен үлгілерге сәйкес құжаттарды дайындау.</w:t>
            </w:r>
          </w:p>
          <w:p>
            <w:pPr>
              <w:spacing w:after="20"/>
              <w:ind w:left="20"/>
              <w:jc w:val="both"/>
            </w:pPr>
            <w:r>
              <w:rPr>
                <w:rFonts w:ascii="Times New Roman"/>
                <w:b w:val="false"/>
                <w:i w:val="false"/>
                <w:color w:val="000000"/>
                <w:sz w:val="20"/>
              </w:rPr>
              <w:t>
4. Ақпаратқа оңай қол жеткізу және алмасу үшін электрондық файлдарды жүйелеу және жүйелеу.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85"/>
          <w:p>
            <w:pPr>
              <w:spacing w:after="20"/>
              <w:ind w:left="20"/>
              <w:jc w:val="both"/>
            </w:pPr>
            <w:r>
              <w:rPr>
                <w:rFonts w:ascii="Times New Roman"/>
                <w:b w:val="false"/>
                <w:i w:val="false"/>
                <w:color w:val="000000"/>
                <w:sz w:val="20"/>
              </w:rPr>
              <w:t>
Білімдер:</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1. Мәтіндік редакторлардың негізгі функциялары және электрондық құжат айналымы жүйелерінің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Іс қағаздарын жүргізу ережелері және іскери хат алмасу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Электрондық деректерді сақтау, резервтік көшіру және қорғау әдістері.</w:t>
            </w:r>
          </w:p>
          <w:p>
            <w:pPr>
              <w:spacing w:after="20"/>
              <w:ind w:left="20"/>
              <w:jc w:val="both"/>
            </w:pPr>
            <w:r>
              <w:rPr>
                <w:rFonts w:ascii="Times New Roman"/>
                <w:b w:val="false"/>
                <w:i w:val="false"/>
                <w:color w:val="000000"/>
                <w:sz w:val="20"/>
              </w:rPr>
              <w:t>
4. Құжаттарды форматтауға, құрылымына және ресми пайдалануға дайындауға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86"/>
          <w:p>
            <w:pPr>
              <w:spacing w:after="20"/>
              <w:ind w:left="20"/>
              <w:jc w:val="both"/>
            </w:pPr>
            <w:r>
              <w:rPr>
                <w:rFonts w:ascii="Times New Roman"/>
                <w:b w:val="false"/>
                <w:i w:val="false"/>
                <w:color w:val="000000"/>
                <w:sz w:val="20"/>
              </w:rPr>
              <w:t>
Қосымша еңбек функциясы 2:</w:t>
            </w:r>
          </w:p>
          <w:bookmarkEnd w:id="286"/>
          <w:p>
            <w:pPr>
              <w:spacing w:after="20"/>
              <w:ind w:left="20"/>
              <w:jc w:val="both"/>
            </w:pPr>
            <w:r>
              <w:rPr>
                <w:rFonts w:ascii="Times New Roman"/>
                <w:b w:val="false"/>
                <w:i w:val="false"/>
                <w:color w:val="000000"/>
                <w:sz w:val="20"/>
              </w:rPr>
              <w:t>
Ұйымның табиғатты қорғау қызметі туралы есеп беру құжаттарын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87"/>
          <w:p>
            <w:pPr>
              <w:spacing w:after="20"/>
              <w:ind w:left="20"/>
              <w:jc w:val="both"/>
            </w:pPr>
            <w:r>
              <w:rPr>
                <w:rFonts w:ascii="Times New Roman"/>
                <w:b w:val="false"/>
                <w:i w:val="false"/>
                <w:color w:val="000000"/>
                <w:sz w:val="20"/>
              </w:rPr>
              <w:t>
Дағды 1:</w:t>
            </w:r>
          </w:p>
          <w:bookmarkEnd w:id="287"/>
          <w:p>
            <w:pPr>
              <w:spacing w:after="20"/>
              <w:ind w:left="20"/>
              <w:jc w:val="both"/>
            </w:pPr>
            <w:r>
              <w:rPr>
                <w:rFonts w:ascii="Times New Roman"/>
                <w:b w:val="false"/>
                <w:i w:val="false"/>
                <w:color w:val="000000"/>
                <w:sz w:val="20"/>
              </w:rPr>
              <w:t>
Экологиялық есептілікті электронды түрде дайындау, жүргізу және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88"/>
          <w:p>
            <w:pPr>
              <w:spacing w:after="20"/>
              <w:ind w:left="20"/>
              <w:jc w:val="both"/>
            </w:pPr>
            <w:r>
              <w:rPr>
                <w:rFonts w:ascii="Times New Roman"/>
                <w:b w:val="false"/>
                <w:i w:val="false"/>
                <w:color w:val="000000"/>
                <w:sz w:val="20"/>
              </w:rPr>
              <w:t>
Машықтар:</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табиғатты қорғау қызметі бойынша статистикалық және есептік құжаттаманы ұсыну үшін ластаушы заттардың шығарындылары, төгінділері және қалдықтарды басқару бойынша материалдарды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табиғатты қорғау қызметі бойынша есеп беру құжаттарын электронды түрде жүргізу.</w:t>
            </w:r>
          </w:p>
          <w:p>
            <w:pPr>
              <w:spacing w:after="20"/>
              <w:ind w:left="20"/>
              <w:jc w:val="both"/>
            </w:pPr>
            <w:r>
              <w:rPr>
                <w:rFonts w:ascii="Times New Roman"/>
                <w:b w:val="false"/>
                <w:i w:val="false"/>
                <w:color w:val="000000"/>
                <w:sz w:val="20"/>
              </w:rPr>
              <w:t>
3. Ұйымның экологиялық қызметі туралы есеп беру құжаттарын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89"/>
          <w:p>
            <w:pPr>
              <w:spacing w:after="20"/>
              <w:ind w:left="20"/>
              <w:jc w:val="both"/>
            </w:pPr>
            <w:r>
              <w:rPr>
                <w:rFonts w:ascii="Times New Roman"/>
                <w:b w:val="false"/>
                <w:i w:val="false"/>
                <w:color w:val="000000"/>
                <w:sz w:val="20"/>
              </w:rPr>
              <w:t>
Білімдер:</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1. Қоршаған ортаны қорғау саласындағы статистикалық есептіліктің нысандары, толтыру қағидалары, ұсыну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туралы және ұйымда өндірістік экологиялық бақылауды жүзеге асыру нәтижелері туралы есептің нысаны, толтыру қағидалары, ұсыну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Экологиялық төлемдердің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Өзінің тұтынушылық қасиеттерін жоғалтқан өнімдерді (тауарларды) кәдеге жарату нормативтері.</w:t>
            </w:r>
          </w:p>
          <w:p>
            <w:pPr>
              <w:spacing w:after="20"/>
              <w:ind w:left="20"/>
              <w:jc w:val="both"/>
            </w:pPr>
            <w:r>
              <w:rPr>
                <w:rFonts w:ascii="Times New Roman"/>
                <w:b w:val="false"/>
                <w:i w:val="false"/>
                <w:color w:val="000000"/>
                <w:sz w:val="20"/>
              </w:rPr>
              <w:t>
5. Ұйымның экологиялық қызметі туралы есеп беру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90"/>
          <w:p>
            <w:pPr>
              <w:spacing w:after="20"/>
              <w:ind w:left="20"/>
              <w:jc w:val="both"/>
            </w:pPr>
            <w:r>
              <w:rPr>
                <w:rFonts w:ascii="Times New Roman"/>
                <w:b w:val="false"/>
                <w:i w:val="false"/>
                <w:color w:val="000000"/>
                <w:sz w:val="20"/>
              </w:rPr>
              <w:t>
Дағды 2:</w:t>
            </w:r>
          </w:p>
          <w:bookmarkEnd w:id="290"/>
          <w:p>
            <w:pPr>
              <w:spacing w:after="20"/>
              <w:ind w:left="20"/>
              <w:jc w:val="both"/>
            </w:pPr>
            <w:r>
              <w:rPr>
                <w:rFonts w:ascii="Times New Roman"/>
                <w:b w:val="false"/>
                <w:i w:val="false"/>
                <w:color w:val="000000"/>
                <w:sz w:val="20"/>
              </w:rPr>
              <w:t>
Қалдықтарды бастапқы есепке алу және өндірістік бақылау деректерін жүйелеу.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91"/>
          <w:p>
            <w:pPr>
              <w:spacing w:after="20"/>
              <w:ind w:left="20"/>
              <w:jc w:val="both"/>
            </w:pPr>
            <w:r>
              <w:rPr>
                <w:rFonts w:ascii="Times New Roman"/>
                <w:b w:val="false"/>
                <w:i w:val="false"/>
                <w:color w:val="000000"/>
                <w:sz w:val="20"/>
              </w:rPr>
              <w:t>
Машықтар:</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бастапқы есепке алу және өндірістік бақылау нәтижелері туралы мәліметтерді жинау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Есепке алуды жүргізу және белгіленген нысандар бойынша тиісті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Енгізілген мәліметтердің толықтығы мен дұрыстығына тексеру жүргізу.</w:t>
            </w:r>
          </w:p>
          <w:p>
            <w:pPr>
              <w:spacing w:after="20"/>
              <w:ind w:left="20"/>
              <w:jc w:val="both"/>
            </w:pPr>
            <w:r>
              <w:rPr>
                <w:rFonts w:ascii="Times New Roman"/>
                <w:b w:val="false"/>
                <w:i w:val="false"/>
                <w:color w:val="000000"/>
                <w:sz w:val="20"/>
              </w:rPr>
              <w:t>
4. Жиынтық есептерді қалыптастыру және оларды жауапты мамандарға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92"/>
          <w:p>
            <w:pPr>
              <w:spacing w:after="20"/>
              <w:ind w:left="20"/>
              <w:jc w:val="both"/>
            </w:pPr>
            <w:r>
              <w:rPr>
                <w:rFonts w:ascii="Times New Roman"/>
                <w:b w:val="false"/>
                <w:i w:val="false"/>
                <w:color w:val="000000"/>
                <w:sz w:val="20"/>
              </w:rPr>
              <w:t>
Білімдер:</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Қалдықтардың бастапқы есебін және өндірістік бақылауды жүргізудің нысандары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Қалдықтардың жіктелуі және есепке алу мен бақылауға арналған көрсеткіштер.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құжаттауға және есеп беруге қойылатын талаптар.</w:t>
            </w:r>
          </w:p>
          <w:p>
            <w:pPr>
              <w:spacing w:after="20"/>
              <w:ind w:left="20"/>
              <w:jc w:val="both"/>
            </w:pPr>
            <w:r>
              <w:rPr>
                <w:rFonts w:ascii="Times New Roman"/>
                <w:b w:val="false"/>
                <w:i w:val="false"/>
                <w:color w:val="000000"/>
                <w:sz w:val="20"/>
              </w:rPr>
              <w:t>
4. Қалдықтармен жұмыс істеудің нормативтік актілері мен ережелері, олардың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93"/>
          <w:p>
            <w:pPr>
              <w:spacing w:after="20"/>
              <w:ind w:left="20"/>
              <w:jc w:val="both"/>
            </w:pPr>
            <w:r>
              <w:rPr>
                <w:rFonts w:ascii="Times New Roman"/>
                <w:b w:val="false"/>
                <w:i w:val="false"/>
                <w:color w:val="000000"/>
                <w:sz w:val="20"/>
              </w:rPr>
              <w:t>
Жауапкершілік</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Қалдықтардың жекелеген түрлеріне арналған ұлттық стандарттар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 бақылау жөніндегі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азайту жөніндегі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жинауды ұйымдастыру жөніндегі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Инфекцияланған қалдықтар бойынша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бойынша ауысым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полигонының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бойынша ауысым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Престеу және брикеттеу учаскесінің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желісінің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қайталама пайдалану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"Инженер-эколог":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Инженер-эколог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94"/>
          <w:p>
            <w:pPr>
              <w:spacing w:after="20"/>
              <w:ind w:left="20"/>
              <w:jc w:val="both"/>
            </w:pPr>
            <w:r>
              <w:rPr>
                <w:rFonts w:ascii="Times New Roman"/>
                <w:b w:val="false"/>
                <w:i w:val="false"/>
                <w:color w:val="000000"/>
                <w:sz w:val="20"/>
              </w:rPr>
              <w:t xml:space="preserve">
Параграф 64. Басшылар, мамандар және басқа да қызметшілер лауазымдарының Біліктілік анықтамалығының қоршаған ортаны қорғау жөніндегі инженері (Эколог)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 </w:t>
            </w:r>
          </w:p>
          <w:bookmarkEnd w:id="294"/>
          <w:p>
            <w:pPr>
              <w:spacing w:after="20"/>
              <w:ind w:left="20"/>
              <w:jc w:val="both"/>
            </w:pPr>
            <w:r>
              <w:rPr>
                <w:rFonts w:ascii="Times New Roman"/>
                <w:b w:val="false"/>
                <w:i w:val="false"/>
                <w:color w:val="000000"/>
                <w:sz w:val="20"/>
              </w:rPr>
              <w:t xml:space="preserve">
Инженер-эколог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95"/>
          <w:p>
            <w:pPr>
              <w:spacing w:after="20"/>
              <w:ind w:left="20"/>
              <w:jc w:val="both"/>
            </w:pPr>
            <w:r>
              <w:rPr>
                <w:rFonts w:ascii="Times New Roman"/>
                <w:b w:val="false"/>
                <w:i w:val="false"/>
                <w:color w:val="000000"/>
                <w:sz w:val="20"/>
              </w:rPr>
              <w:t>
Білім деңгейі:</w:t>
            </w:r>
          </w:p>
          <w:bookmarkEnd w:id="295"/>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96"/>
          <w:p>
            <w:pPr>
              <w:spacing w:after="20"/>
              <w:ind w:left="20"/>
              <w:jc w:val="both"/>
            </w:pPr>
            <w:r>
              <w:rPr>
                <w:rFonts w:ascii="Times New Roman"/>
                <w:b w:val="false"/>
                <w:i w:val="false"/>
                <w:color w:val="000000"/>
                <w:sz w:val="20"/>
              </w:rPr>
              <w:t>
Мамандық:</w:t>
            </w:r>
          </w:p>
          <w:bookmarkEnd w:id="296"/>
          <w:p>
            <w:pPr>
              <w:spacing w:after="20"/>
              <w:ind w:left="20"/>
              <w:jc w:val="both"/>
            </w:pPr>
            <w:r>
              <w:rPr>
                <w:rFonts w:ascii="Times New Roman"/>
                <w:b w:val="false"/>
                <w:i w:val="false"/>
                <w:color w:val="000000"/>
                <w:sz w:val="20"/>
              </w:rPr>
              <w:t xml:space="preserve">
Қоршаған 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97"/>
          <w:p>
            <w:pPr>
              <w:spacing w:after="20"/>
              <w:ind w:left="20"/>
              <w:jc w:val="both"/>
            </w:pPr>
            <w:r>
              <w:rPr>
                <w:rFonts w:ascii="Times New Roman"/>
                <w:b w:val="false"/>
                <w:i w:val="false"/>
                <w:color w:val="000000"/>
                <w:sz w:val="20"/>
              </w:rPr>
              <w:t>
Біліктілік:</w:t>
            </w:r>
          </w:p>
          <w:bookmarkEnd w:id="29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98"/>
          <w:p>
            <w:pPr>
              <w:spacing w:after="20"/>
              <w:ind w:left="20"/>
              <w:jc w:val="both"/>
            </w:pPr>
            <w:r>
              <w:rPr>
                <w:rFonts w:ascii="Times New Roman"/>
                <w:b w:val="false"/>
                <w:i w:val="false"/>
                <w:color w:val="000000"/>
                <w:sz w:val="20"/>
              </w:rPr>
              <w:t>
Білім деңгейі:</w:t>
            </w:r>
          </w:p>
          <w:bookmarkEnd w:id="298"/>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99"/>
          <w:p>
            <w:pPr>
              <w:spacing w:after="20"/>
              <w:ind w:left="20"/>
              <w:jc w:val="both"/>
            </w:pPr>
            <w:r>
              <w:rPr>
                <w:rFonts w:ascii="Times New Roman"/>
                <w:b w:val="false"/>
                <w:i w:val="false"/>
                <w:color w:val="000000"/>
                <w:sz w:val="20"/>
              </w:rPr>
              <w:t>
Мамандық:</w:t>
            </w:r>
          </w:p>
          <w:bookmarkEnd w:id="299"/>
          <w:p>
            <w:pPr>
              <w:spacing w:after="20"/>
              <w:ind w:left="20"/>
              <w:jc w:val="both"/>
            </w:pPr>
            <w:r>
              <w:rPr>
                <w:rFonts w:ascii="Times New Roman"/>
                <w:b w:val="false"/>
                <w:i w:val="false"/>
                <w:color w:val="000000"/>
                <w:sz w:val="20"/>
              </w:rPr>
              <w:t xml:space="preserve">
Қоршаған 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00"/>
          <w:p>
            <w:pPr>
              <w:spacing w:after="20"/>
              <w:ind w:left="20"/>
              <w:jc w:val="both"/>
            </w:pPr>
            <w:r>
              <w:rPr>
                <w:rFonts w:ascii="Times New Roman"/>
                <w:b w:val="false"/>
                <w:i w:val="false"/>
                <w:color w:val="000000"/>
                <w:sz w:val="20"/>
              </w:rPr>
              <w:t>
Біліктілік:</w:t>
            </w:r>
          </w:p>
          <w:bookmarkEnd w:id="30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 санатты қоршаған ортаны қорғау инженері (эколог): кадрларды даярлаудың тиісті бағыты бойынша жоғары (немесе жоғары оқу орнынан кейінгі) білім және II санатты қоршаған ортаны қорғау инженері (эколог) лауазымындағы еңбек өтілі кемінде 2 жыл; • қоршаған ортаны қорғау жөніндегі инженер (эколог) II санат: кадрларды даярлаудың тиісті бағыты бойынша жоғары (немесе жоғары оқу орнынан кейінгі) білім және санаты жоқ қоршаған ортаны қорғау инженері (эколог) лауазымындағы еңбек өтілі кемінде 3 жыл; • қоршаған ортаны қорғау жөніндегі инженер (эколог): еңбек өтіліне талап қойылмай, кадрларды даярлаудың тиісті бағыты бойынша жоғары (немесе жоғары оқу орнынан кейінгі)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01"/>
          <w:p>
            <w:pPr>
              <w:spacing w:after="20"/>
              <w:ind w:left="20"/>
              <w:jc w:val="both"/>
            </w:pPr>
            <w:r>
              <w:rPr>
                <w:rFonts w:ascii="Times New Roman"/>
                <w:b w:val="false"/>
                <w:i w:val="false"/>
                <w:color w:val="000000"/>
                <w:sz w:val="20"/>
              </w:rPr>
              <w:t>
2133-1-004 - Қоршаған ортаны қорғау саласындағы маман</w:t>
            </w:r>
          </w:p>
          <w:bookmarkEnd w:id="301"/>
          <w:p>
            <w:pPr>
              <w:spacing w:after="20"/>
              <w:ind w:left="20"/>
              <w:jc w:val="both"/>
            </w:pPr>
            <w:r>
              <w:rPr>
                <w:rFonts w:ascii="Times New Roman"/>
                <w:b w:val="false"/>
                <w:i w:val="false"/>
                <w:color w:val="000000"/>
                <w:sz w:val="20"/>
              </w:rPr>
              <w:t>
2133-1-005 - Экологиялық ағарту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ұйымның өндірістік қызметінің қоршаған ортаға кері әсерін болдырмау (азайту)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02"/>
          <w:p>
            <w:pPr>
              <w:spacing w:after="20"/>
              <w:ind w:left="20"/>
              <w:jc w:val="both"/>
            </w:pPr>
            <w:r>
              <w:rPr>
                <w:rFonts w:ascii="Times New Roman"/>
                <w:b w:val="false"/>
                <w:i w:val="false"/>
                <w:color w:val="000000"/>
                <w:sz w:val="20"/>
              </w:rPr>
              <w:t>
1. Қоршаған ортаны қорғау, табиғи ресурстарды ұтымды пайдалану саласындағы стандарттар мен нормативтерді сақтау жөніндегі заңнама талаптарын орындауға бағытталған іс-шараларды әзірлеу және енгізу</w:t>
            </w:r>
          </w:p>
          <w:bookmarkEnd w:id="302"/>
          <w:p>
            <w:pPr>
              <w:spacing w:after="20"/>
              <w:ind w:left="20"/>
              <w:jc w:val="both"/>
            </w:pPr>
            <w:r>
              <w:rPr>
                <w:rFonts w:ascii="Times New Roman"/>
                <w:b w:val="false"/>
                <w:i w:val="false"/>
                <w:color w:val="000000"/>
                <w:sz w:val="20"/>
              </w:rPr>
              <w:t>
2. Экологиялық материалдарға негізделген жаңа технологияларды енгізу, жаңартылмайтын ресурстарды үнемдеу және алмастыру, қалдықтарды азайту, қайта пайдалану, қайта өңдеу және кәдеге жарату, қалдығы аз, қалдықсыз және экологиялық таза өндіріс технологияларын енгізу, табиғи ресурстарды ұтымды пайдалану жоспарларын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Еңбекті қорғау, өрт қауіпсіздігі, өндірістік санитария талаптарын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03"/>
          <w:p>
            <w:pPr>
              <w:spacing w:after="20"/>
              <w:ind w:left="20"/>
              <w:jc w:val="both"/>
            </w:pPr>
            <w:r>
              <w:rPr>
                <w:rFonts w:ascii="Times New Roman"/>
                <w:b w:val="false"/>
                <w:i w:val="false"/>
                <w:color w:val="000000"/>
                <w:sz w:val="20"/>
              </w:rPr>
              <w:t>
Еңбек функциясы 1:</w:t>
            </w:r>
          </w:p>
          <w:bookmarkEnd w:id="303"/>
          <w:p>
            <w:pPr>
              <w:spacing w:after="20"/>
              <w:ind w:left="20"/>
              <w:jc w:val="both"/>
            </w:pPr>
            <w:r>
              <w:rPr>
                <w:rFonts w:ascii="Times New Roman"/>
                <w:b w:val="false"/>
                <w:i w:val="false"/>
                <w:color w:val="000000"/>
                <w:sz w:val="20"/>
              </w:rPr>
              <w:t>
Қоршаған ортаны қорғау, табиғи ресурстарды ұтымды пайдалану саласындағы стандарттар мен нормативтерді сақтау жөніндегі заңнама талаптарын орындауға бағытталған іс-шараларды әзірлеу және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04"/>
          <w:p>
            <w:pPr>
              <w:spacing w:after="20"/>
              <w:ind w:left="20"/>
              <w:jc w:val="both"/>
            </w:pPr>
            <w:r>
              <w:rPr>
                <w:rFonts w:ascii="Times New Roman"/>
                <w:b w:val="false"/>
                <w:i w:val="false"/>
                <w:color w:val="000000"/>
                <w:sz w:val="20"/>
              </w:rPr>
              <w:t>
Дағды 1:</w:t>
            </w:r>
          </w:p>
          <w:bookmarkEnd w:id="304"/>
          <w:p>
            <w:pPr>
              <w:spacing w:after="20"/>
              <w:ind w:left="20"/>
              <w:jc w:val="both"/>
            </w:pPr>
            <w:r>
              <w:rPr>
                <w:rFonts w:ascii="Times New Roman"/>
                <w:b w:val="false"/>
                <w:i w:val="false"/>
                <w:color w:val="000000"/>
                <w:sz w:val="20"/>
              </w:rPr>
              <w:t>
Әсерді азайту бойынша бағдарламаларды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05"/>
          <w:p>
            <w:pPr>
              <w:spacing w:after="20"/>
              <w:ind w:left="20"/>
              <w:jc w:val="both"/>
            </w:pPr>
            <w:r>
              <w:rPr>
                <w:rFonts w:ascii="Times New Roman"/>
                <w:b w:val="false"/>
                <w:i w:val="false"/>
                <w:color w:val="000000"/>
                <w:sz w:val="20"/>
              </w:rPr>
              <w:t>
Машықтар:</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Маманның басшылығымен табиғатты қорғау шараларының қарапайым жоспарларын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іс-шаралар бойынша бастапқы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Қоршаған ортаға техногендік әсерді азайту бойынша кешенді бағдарламалар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экологиялық қауіпсіздігін қамтамасыз ететін жаңа технологиялар мен әдістерді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Табиғатты ұтымды пайдалану және шығарындыларды азайту бойынша іс-шаралар жоспарын әзірлеу.</w:t>
            </w:r>
          </w:p>
          <w:p>
            <w:pPr>
              <w:spacing w:after="20"/>
              <w:ind w:left="20"/>
              <w:jc w:val="both"/>
            </w:pPr>
            <w:r>
              <w:rPr>
                <w:rFonts w:ascii="Times New Roman"/>
                <w:b w:val="false"/>
                <w:i w:val="false"/>
                <w:color w:val="000000"/>
                <w:sz w:val="20"/>
              </w:rPr>
              <w:t>
2. Табиғатты қорғау іс-шараларының орындалуын бақылау және олардың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06"/>
          <w:p>
            <w:pPr>
              <w:spacing w:after="20"/>
              <w:ind w:left="20"/>
              <w:jc w:val="both"/>
            </w:pPr>
            <w:r>
              <w:rPr>
                <w:rFonts w:ascii="Times New Roman"/>
                <w:b w:val="false"/>
                <w:i w:val="false"/>
                <w:color w:val="000000"/>
                <w:sz w:val="20"/>
              </w:rPr>
              <w:t>
Білімдер:</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Экологиялық заңнаманың және табиғатты қорғау стандарттарының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Қоршаған ортаны қорғау бойынша бастапқы құжаттарды рәсімдеу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Экологиялық жобалаудың және әсерді бағалаудың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Табиғатты қорғау іс-шараларының бағдарламаларына қойылатын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Қалдықтардың шығарындылары, төгінділері және түзілу нормативтерін есептеу негіздері.</w:t>
            </w:r>
          </w:p>
          <w:p>
            <w:pPr>
              <w:spacing w:after="20"/>
              <w:ind w:left="20"/>
              <w:jc w:val="both"/>
            </w:pPr>
            <w:r>
              <w:rPr>
                <w:rFonts w:ascii="Times New Roman"/>
                <w:b w:val="false"/>
                <w:i w:val="false"/>
                <w:color w:val="000000"/>
                <w:sz w:val="20"/>
              </w:rPr>
              <w:t xml:space="preserve">
2. Экологиялық көрсеткіштер бойынша есептілікті жүргізуге қойылатын талаптар.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07"/>
          <w:p>
            <w:pPr>
              <w:spacing w:after="20"/>
              <w:ind w:left="20"/>
              <w:jc w:val="both"/>
            </w:pPr>
            <w:r>
              <w:rPr>
                <w:rFonts w:ascii="Times New Roman"/>
                <w:b w:val="false"/>
                <w:i w:val="false"/>
                <w:color w:val="000000"/>
                <w:sz w:val="20"/>
              </w:rPr>
              <w:t>
Дағды 2:</w:t>
            </w:r>
          </w:p>
          <w:bookmarkEnd w:id="307"/>
          <w:p>
            <w:pPr>
              <w:spacing w:after="20"/>
              <w:ind w:left="20"/>
              <w:jc w:val="both"/>
            </w:pPr>
            <w:r>
              <w:rPr>
                <w:rFonts w:ascii="Times New Roman"/>
                <w:b w:val="false"/>
                <w:i w:val="false"/>
                <w:color w:val="000000"/>
                <w:sz w:val="20"/>
              </w:rPr>
              <w:t>
Экотехнологиялар мен әдістерді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08"/>
          <w:p>
            <w:pPr>
              <w:spacing w:after="20"/>
              <w:ind w:left="20"/>
              <w:jc w:val="both"/>
            </w:pPr>
            <w:r>
              <w:rPr>
                <w:rFonts w:ascii="Times New Roman"/>
                <w:b w:val="false"/>
                <w:i w:val="false"/>
                <w:color w:val="000000"/>
                <w:sz w:val="20"/>
              </w:rPr>
              <w:t>
Машықтар:</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Маманның басшылығымен типтік экологиялық шешімдерді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 мен энергия тұтынуды азайтудың стандартты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Қоршаған ортаға кері әсерді азайтудың заманауи экологиялық таза технологиялары мен әдістерін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Енгізілген экотехнологиялардың тиімділігін талдау және оларды жетілдіру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Зиянды шығарындыларды азайту және ресурстарды ұтымды пайдалану мақсатында қолданыстағы технологияларды бейімдеуге қатысу.</w:t>
            </w:r>
          </w:p>
          <w:p>
            <w:pPr>
              <w:spacing w:after="20"/>
              <w:ind w:left="20"/>
              <w:jc w:val="both"/>
            </w:pPr>
            <w:r>
              <w:rPr>
                <w:rFonts w:ascii="Times New Roman"/>
                <w:b w:val="false"/>
                <w:i w:val="false"/>
                <w:color w:val="000000"/>
                <w:sz w:val="20"/>
              </w:rPr>
              <w:t>
2. Жабдықты пайдалану кезінде экологиялық талаптардың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09"/>
          <w:p>
            <w:pPr>
              <w:spacing w:after="20"/>
              <w:ind w:left="20"/>
              <w:jc w:val="both"/>
            </w:pPr>
            <w:r>
              <w:rPr>
                <w:rFonts w:ascii="Times New Roman"/>
                <w:b w:val="false"/>
                <w:i w:val="false"/>
                <w:color w:val="000000"/>
                <w:sz w:val="20"/>
              </w:rPr>
              <w:t>
Білімдер:</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Экологиялық таза технологиялар туралы жалпы түсініктер.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Табиғатты ұтымды пайдаланудың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Қалдығы аз, қалдықсыз және ресурс үнемдейтін технологиялардың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жобалау және технологияларды енгізу бойынша нормативтік талаптар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Қайта өңдеу мен тазалаудың технологиялық процестерінің негіздері.</w:t>
            </w:r>
          </w:p>
          <w:p>
            <w:pPr>
              <w:spacing w:after="20"/>
              <w:ind w:left="20"/>
              <w:jc w:val="both"/>
            </w:pPr>
            <w:r>
              <w:rPr>
                <w:rFonts w:ascii="Times New Roman"/>
                <w:b w:val="false"/>
                <w:i w:val="false"/>
                <w:color w:val="000000"/>
                <w:sz w:val="20"/>
              </w:rPr>
              <w:t>
2. Өндірістік технологиялардың экологиялық тиімділігін бағалау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Экотехнологиялар мен әдістерді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10"/>
          <w:p>
            <w:pPr>
              <w:spacing w:after="20"/>
              <w:ind w:left="20"/>
              <w:jc w:val="both"/>
            </w:pPr>
            <w:r>
              <w:rPr>
                <w:rFonts w:ascii="Times New Roman"/>
                <w:b w:val="false"/>
                <w:i w:val="false"/>
                <w:color w:val="000000"/>
                <w:sz w:val="20"/>
              </w:rPr>
              <w:t>
Дағды 3:</w:t>
            </w:r>
          </w:p>
          <w:bookmarkEnd w:id="310"/>
          <w:p>
            <w:pPr>
              <w:spacing w:after="20"/>
              <w:ind w:left="20"/>
              <w:jc w:val="both"/>
            </w:pPr>
            <w:r>
              <w:rPr>
                <w:rFonts w:ascii="Times New Roman"/>
                <w:b w:val="false"/>
                <w:i w:val="false"/>
                <w:color w:val="000000"/>
                <w:sz w:val="20"/>
              </w:rPr>
              <w:t>
Кәсіпорынның регламенттері мен стандарттарын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11"/>
          <w:p>
            <w:pPr>
              <w:spacing w:after="20"/>
              <w:ind w:left="20"/>
              <w:jc w:val="both"/>
            </w:pPr>
            <w:r>
              <w:rPr>
                <w:rFonts w:ascii="Times New Roman"/>
                <w:b w:val="false"/>
                <w:i w:val="false"/>
                <w:color w:val="000000"/>
                <w:sz w:val="20"/>
              </w:rPr>
              <w:t>
Машықтар:</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Регламенттер мен стандарттарды дайындау үшін материалдарды жинау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шаблондар бойынша құжаттарды рәсімдеу мен сақтауды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ішкі регламенттерін, стандарттарын және нормативтік-техникалық құжаттамасын әзірлеу және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процестерге регламенттердің келісілуін және енгізілуін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Жетекші мамандардың басшылығымен регламенттер мен технологиялық нұсқаулықтардың жобаларын дайындау.</w:t>
            </w:r>
          </w:p>
          <w:p>
            <w:pPr>
              <w:spacing w:after="20"/>
              <w:ind w:left="20"/>
              <w:jc w:val="both"/>
            </w:pPr>
            <w:r>
              <w:rPr>
                <w:rFonts w:ascii="Times New Roman"/>
                <w:b w:val="false"/>
                <w:i w:val="false"/>
                <w:color w:val="000000"/>
                <w:sz w:val="20"/>
              </w:rPr>
              <w:t>
2. Кәсіпорынның нормативтік-техникалық құжаттамасына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12"/>
          <w:p>
            <w:pPr>
              <w:spacing w:after="20"/>
              <w:ind w:left="20"/>
              <w:jc w:val="both"/>
            </w:pPr>
            <w:r>
              <w:rPr>
                <w:rFonts w:ascii="Times New Roman"/>
                <w:b w:val="false"/>
                <w:i w:val="false"/>
                <w:color w:val="000000"/>
                <w:sz w:val="20"/>
              </w:rPr>
              <w:t>
Білімдер:</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Құжаттаманы стандарттау мен ішкі бақылаудың жалпы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құжаттарды толтырудың негізгі нысандары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нормативтік құжаттарының құрылымы мен ресімделуіне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 және қалдықтарды басқару саласындағы мемлекеттік және салалық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Кәсіпорындағы құжат айналымы және стандарттау негіздері.</w:t>
            </w:r>
          </w:p>
          <w:p>
            <w:pPr>
              <w:spacing w:after="20"/>
              <w:ind w:left="20"/>
              <w:jc w:val="both"/>
            </w:pPr>
            <w:r>
              <w:rPr>
                <w:rFonts w:ascii="Times New Roman"/>
                <w:b w:val="false"/>
                <w:i w:val="false"/>
                <w:color w:val="000000"/>
                <w:sz w:val="20"/>
              </w:rPr>
              <w:t>
2. Технологиялық регламенттерді және өндірістік нұсқаулықтарды ресімдеуге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13"/>
          <w:p>
            <w:pPr>
              <w:spacing w:after="20"/>
              <w:ind w:left="20"/>
              <w:jc w:val="both"/>
            </w:pPr>
            <w:r>
              <w:rPr>
                <w:rFonts w:ascii="Times New Roman"/>
                <w:b w:val="false"/>
                <w:i w:val="false"/>
                <w:color w:val="000000"/>
                <w:sz w:val="20"/>
              </w:rPr>
              <w:t>
Дағды 4:</w:t>
            </w:r>
          </w:p>
          <w:bookmarkEnd w:id="313"/>
          <w:p>
            <w:pPr>
              <w:spacing w:after="20"/>
              <w:ind w:left="20"/>
              <w:jc w:val="both"/>
            </w:pPr>
            <w:r>
              <w:rPr>
                <w:rFonts w:ascii="Times New Roman"/>
                <w:b w:val="false"/>
                <w:i w:val="false"/>
                <w:color w:val="000000"/>
                <w:sz w:val="20"/>
              </w:rPr>
              <w:t>
Жобаларға экологиялық сараптама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14"/>
          <w:p>
            <w:pPr>
              <w:spacing w:after="20"/>
              <w:ind w:left="20"/>
              <w:jc w:val="both"/>
            </w:pPr>
            <w:r>
              <w:rPr>
                <w:rFonts w:ascii="Times New Roman"/>
                <w:b w:val="false"/>
                <w:i w:val="false"/>
                <w:color w:val="000000"/>
                <w:sz w:val="20"/>
              </w:rPr>
              <w:t>
Машықтар:</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Экологиялық сараптаманы жүргізу үшін бастапқы деректерді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Ілеспе құжаттаманы ресімдеу және тексеру нәтижелерін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Техникалық-экономикалық негіздемелерді талдауды қоса алғанда, жобалар мен технологиялардың толық экологиялық сараптамасын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қауіпсіздікті арттыру және тәуекелдерді азайту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Жобалардың экологиялық сараптамасына қажетті деректерді жинауды, талдауды және жүйелеуді жүзеге асыру.</w:t>
            </w:r>
          </w:p>
          <w:p>
            <w:pPr>
              <w:spacing w:after="20"/>
              <w:ind w:left="20"/>
              <w:jc w:val="both"/>
            </w:pPr>
            <w:r>
              <w:rPr>
                <w:rFonts w:ascii="Times New Roman"/>
                <w:b w:val="false"/>
                <w:i w:val="false"/>
                <w:color w:val="000000"/>
                <w:sz w:val="20"/>
              </w:rPr>
              <w:t>
2. Экологиялық тәуекелдерді бағалау нәтижелері мен стандарттарға сәйкестігі туралы қорытындылар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15"/>
          <w:p>
            <w:pPr>
              <w:spacing w:after="20"/>
              <w:ind w:left="20"/>
              <w:jc w:val="both"/>
            </w:pPr>
            <w:r>
              <w:rPr>
                <w:rFonts w:ascii="Times New Roman"/>
                <w:b w:val="false"/>
                <w:i w:val="false"/>
                <w:color w:val="000000"/>
                <w:sz w:val="20"/>
              </w:rPr>
              <w:t>
Білімдер:</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Экологиялық заңнаманың негізгі ережелері және қоршаған ортаны қорғау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материалдарын ресімдеу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Экологиялық жобалау мен сараптаманың заманауи тәсілдері мен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бағалаудың халықаралық принциптері және есептілікке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Экологиялық сараптама жүргізу және қалдықтарды сыныптау қағидалары.</w:t>
            </w:r>
          </w:p>
          <w:p>
            <w:pPr>
              <w:spacing w:after="20"/>
              <w:ind w:left="20"/>
              <w:jc w:val="both"/>
            </w:pPr>
            <w:r>
              <w:rPr>
                <w:rFonts w:ascii="Times New Roman"/>
                <w:b w:val="false"/>
                <w:i w:val="false"/>
                <w:color w:val="000000"/>
                <w:sz w:val="20"/>
              </w:rPr>
              <w:t>
2. Қоршаған ортаға әсерді бағалау әдістері және жобалық құжаттамаға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16"/>
          <w:p>
            <w:pPr>
              <w:spacing w:after="20"/>
              <w:ind w:left="20"/>
              <w:jc w:val="both"/>
            </w:pPr>
            <w:r>
              <w:rPr>
                <w:rFonts w:ascii="Times New Roman"/>
                <w:b w:val="false"/>
                <w:i w:val="false"/>
                <w:color w:val="000000"/>
                <w:sz w:val="20"/>
              </w:rPr>
              <w:t>
Дағды 5:</w:t>
            </w:r>
          </w:p>
          <w:bookmarkEnd w:id="316"/>
          <w:p>
            <w:pPr>
              <w:spacing w:after="20"/>
              <w:ind w:left="20"/>
              <w:jc w:val="both"/>
            </w:pPr>
            <w:r>
              <w:rPr>
                <w:rFonts w:ascii="Times New Roman"/>
                <w:b w:val="false"/>
                <w:i w:val="false"/>
                <w:color w:val="000000"/>
                <w:sz w:val="20"/>
              </w:rPr>
              <w:t>
Басшылық пен персоналға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17"/>
          <w:p>
            <w:pPr>
              <w:spacing w:after="20"/>
              <w:ind w:left="20"/>
              <w:jc w:val="both"/>
            </w:pPr>
            <w:r>
              <w:rPr>
                <w:rFonts w:ascii="Times New Roman"/>
                <w:b w:val="false"/>
                <w:i w:val="false"/>
                <w:color w:val="000000"/>
                <w:sz w:val="20"/>
              </w:rPr>
              <w:t>
Машықтар:</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Ағымдағы экологиялық талаптар мен нормативтік өзгерістер туралы ақпаратты басшылыққа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Қызметкерлерге қысқаша анықтамалық материалдар мен түсініктемелер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Экологиялық таза технологияларды енгізу және экологиялық көрсеткіштерді жақсарту мәселелері бойынша басшыларға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 арасында экологиялық қауіпсіздік стандарттарын қолдану бойынша түсіндіру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экологиялық саясатын жетілдіру бойынша басшылыққа ұсыныстар әзірлеу.</w:t>
            </w:r>
          </w:p>
          <w:p>
            <w:pPr>
              <w:spacing w:after="20"/>
              <w:ind w:left="20"/>
              <w:jc w:val="both"/>
            </w:pPr>
            <w:r>
              <w:rPr>
                <w:rFonts w:ascii="Times New Roman"/>
                <w:b w:val="false"/>
                <w:i w:val="false"/>
                <w:color w:val="000000"/>
                <w:sz w:val="20"/>
              </w:rPr>
              <w:t>
2. Экотехнологиялар және қалдықтарды басқару бойынша персоналға ішкі консультациялар мен оқыту іс-шараларын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18"/>
          <w:p>
            <w:pPr>
              <w:spacing w:after="20"/>
              <w:ind w:left="20"/>
              <w:jc w:val="both"/>
            </w:pPr>
            <w:r>
              <w:rPr>
                <w:rFonts w:ascii="Times New Roman"/>
                <w:b w:val="false"/>
                <w:i w:val="false"/>
                <w:color w:val="000000"/>
                <w:sz w:val="20"/>
              </w:rPr>
              <w:t>
Білімдер:</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Экологиялық менеджменттің және қоршаған ортаны қорғаудың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Қалдықтармен жұмыс істеу саласындағы заңнаманың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Экологиялық аудит және ішкі бақылау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 және мемлекет деңгейіндегі экологиялық талаптардың нормативтік-құқықтық базасы.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Экологиялық тәуекелдерді басқарудың және тұрақты дамудың заманауи тәсілдері.</w:t>
            </w:r>
          </w:p>
          <w:p>
            <w:pPr>
              <w:spacing w:after="20"/>
              <w:ind w:left="20"/>
              <w:jc w:val="both"/>
            </w:pPr>
            <w:r>
              <w:rPr>
                <w:rFonts w:ascii="Times New Roman"/>
                <w:b w:val="false"/>
                <w:i w:val="false"/>
                <w:color w:val="000000"/>
                <w:sz w:val="20"/>
              </w:rPr>
              <w:t>
2. Экологиялық менеджменттің халықаралық стандарттары (ISO 14001 стандарттары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19"/>
          <w:p>
            <w:pPr>
              <w:spacing w:after="20"/>
              <w:ind w:left="20"/>
              <w:jc w:val="both"/>
            </w:pPr>
            <w:r>
              <w:rPr>
                <w:rFonts w:ascii="Times New Roman"/>
                <w:b w:val="false"/>
                <w:i w:val="false"/>
                <w:color w:val="000000"/>
                <w:sz w:val="20"/>
              </w:rPr>
              <w:t>
Еңбек функциясы 2:</w:t>
            </w:r>
          </w:p>
          <w:bookmarkEnd w:id="319"/>
          <w:p>
            <w:pPr>
              <w:spacing w:after="20"/>
              <w:ind w:left="20"/>
              <w:jc w:val="both"/>
            </w:pPr>
            <w:r>
              <w:rPr>
                <w:rFonts w:ascii="Times New Roman"/>
                <w:b w:val="false"/>
                <w:i w:val="false"/>
                <w:color w:val="000000"/>
                <w:sz w:val="20"/>
              </w:rPr>
              <w:t>
Экологиялық материалдарға негізделген жаңа технологияларды енгізу, жаңартылмайтын ресурстарды үнемдеу және алмастыру, қалдықтарды азайту, қайта пайдалану, қайта өңдеу және кәдеге жарату, қалдығы аз, қалдықсыз және экологиялық таза өндіріс технологияларын енгізу, табиғи ресурстарды ұтымды пайдалану жоспарларын әзірлеуге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20"/>
          <w:p>
            <w:pPr>
              <w:spacing w:after="20"/>
              <w:ind w:left="20"/>
              <w:jc w:val="both"/>
            </w:pPr>
            <w:r>
              <w:rPr>
                <w:rFonts w:ascii="Times New Roman"/>
                <w:b w:val="false"/>
                <w:i w:val="false"/>
                <w:color w:val="000000"/>
                <w:sz w:val="20"/>
              </w:rPr>
              <w:t>
Дағды 1:</w:t>
            </w:r>
          </w:p>
          <w:bookmarkEnd w:id="320"/>
          <w:p>
            <w:pPr>
              <w:spacing w:after="20"/>
              <w:ind w:left="20"/>
              <w:jc w:val="both"/>
            </w:pPr>
            <w:r>
              <w:rPr>
                <w:rFonts w:ascii="Times New Roman"/>
                <w:b w:val="false"/>
                <w:i w:val="false"/>
                <w:color w:val="000000"/>
                <w:sz w:val="20"/>
              </w:rPr>
              <w:t>
Ресурс үнемдейтін технологияларды енгізудің кешенді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321"/>
          <w:p>
            <w:pPr>
              <w:spacing w:after="20"/>
              <w:ind w:left="20"/>
              <w:jc w:val="both"/>
            </w:pPr>
            <w:r>
              <w:rPr>
                <w:rFonts w:ascii="Times New Roman"/>
                <w:b w:val="false"/>
                <w:i w:val="false"/>
                <w:color w:val="000000"/>
                <w:sz w:val="20"/>
              </w:rPr>
              <w:t>
Машықтар:</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Ресурстарды үнемдейтін технологияларды енгізу жоспарлары үшін бастапқы деректерді жинауға және материалдарды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Маманның басшылығымен есептеулер жүргізу және құжаттаманы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санат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немесе сала деңгейінде ресурстарды үнемдеудің кешенді бағдарламаларын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Іс-шаралардың орындалуын үйлестіру және олардың өндірістік және экологиялық көрсеткіштерге әсерін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Ресурстарды үнемдеу және қалдықтарды кәдеге жарату бойынша кешенді жоспарлардың бөлімдерін әзірлеу.</w:t>
            </w:r>
          </w:p>
          <w:p>
            <w:pPr>
              <w:spacing w:after="20"/>
              <w:ind w:left="20"/>
              <w:jc w:val="both"/>
            </w:pPr>
            <w:r>
              <w:rPr>
                <w:rFonts w:ascii="Times New Roman"/>
                <w:b w:val="false"/>
                <w:i w:val="false"/>
                <w:color w:val="000000"/>
                <w:sz w:val="20"/>
              </w:rPr>
              <w:t>
2. Ұсынылатын іс-шаралардың тиімділігін бағалау және дайындау оңтайландыру бойынша ұсыныстар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322"/>
          <w:p>
            <w:pPr>
              <w:spacing w:after="20"/>
              <w:ind w:left="20"/>
              <w:jc w:val="both"/>
            </w:pPr>
            <w:r>
              <w:rPr>
                <w:rFonts w:ascii="Times New Roman"/>
                <w:b w:val="false"/>
                <w:i w:val="false"/>
                <w:color w:val="000000"/>
                <w:sz w:val="20"/>
              </w:rPr>
              <w:t>
Білімдер:</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Табиғи және энергетикалық ресурстарды ұтымды пайдалану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Технологияларды енгізу жоспарларының дизайны мен құрылымына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Ресурстарды үнемдеудің, қайта пайдаланудың және қайта өңдеудің заманауи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Энергия және ресурс тиімділігі саласындағы ұлттық және халықаралық стандарттар (соның ішінде ISO 50001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Кәсіпорындағы материалдық және энергетикалық ағындарды талдау әдістері.</w:t>
            </w:r>
          </w:p>
          <w:p>
            <w:pPr>
              <w:spacing w:after="20"/>
              <w:ind w:left="20"/>
              <w:jc w:val="both"/>
            </w:pPr>
            <w:r>
              <w:rPr>
                <w:rFonts w:ascii="Times New Roman"/>
                <w:b w:val="false"/>
                <w:i w:val="false"/>
                <w:color w:val="000000"/>
                <w:sz w:val="20"/>
              </w:rPr>
              <w:t>
2. Ресурстарды үнемдейтін шешімдерді бағалаудың экономикалық және экологиялық критерийлері.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323"/>
          <w:p>
            <w:pPr>
              <w:spacing w:after="20"/>
              <w:ind w:left="20"/>
              <w:jc w:val="both"/>
            </w:pPr>
            <w:r>
              <w:rPr>
                <w:rFonts w:ascii="Times New Roman"/>
                <w:b w:val="false"/>
                <w:i w:val="false"/>
                <w:color w:val="000000"/>
                <w:sz w:val="20"/>
              </w:rPr>
              <w:t>
Дағды 2:</w:t>
            </w:r>
          </w:p>
          <w:bookmarkEnd w:id="323"/>
          <w:p>
            <w:pPr>
              <w:spacing w:after="20"/>
              <w:ind w:left="20"/>
              <w:jc w:val="both"/>
            </w:pPr>
            <w:r>
              <w:rPr>
                <w:rFonts w:ascii="Times New Roman"/>
                <w:b w:val="false"/>
                <w:i w:val="false"/>
                <w:color w:val="000000"/>
                <w:sz w:val="20"/>
              </w:rPr>
              <w:t>
Қалдықтарды қайта өңдеу және кәдеге жарату жөніндегі жобаларды ұйымдастыру және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324"/>
          <w:p>
            <w:pPr>
              <w:spacing w:after="20"/>
              <w:ind w:left="20"/>
              <w:jc w:val="both"/>
            </w:pPr>
            <w:r>
              <w:rPr>
                <w:rFonts w:ascii="Times New Roman"/>
                <w:b w:val="false"/>
                <w:i w:val="false"/>
                <w:color w:val="000000"/>
                <w:sz w:val="20"/>
              </w:rPr>
              <w:t>
Машықтар:</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кәдеге жарату жобаларын іске асыру бойынша жекелеген операцияларды орындауға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Жобаның орындалу барысы бойынша бастапқы құжаттаманы және есептілікті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Кәсіпорында қалдықтарды қайта өңдеу және кәдеге жарату технологияларын енгізуді ұйымдастыру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Ресурстарды үнемдейтін және экологиялық таза технологияларды енгізудің кешенді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азайтуға және ресурстарды қайта пайдалануға бағытталған технологияларды енгізу бойынша ұсыныстар әзірлеу.</w:t>
            </w:r>
          </w:p>
          <w:p>
            <w:pPr>
              <w:spacing w:after="20"/>
              <w:ind w:left="20"/>
              <w:jc w:val="both"/>
            </w:pPr>
            <w:r>
              <w:rPr>
                <w:rFonts w:ascii="Times New Roman"/>
                <w:b w:val="false"/>
                <w:i w:val="false"/>
                <w:color w:val="000000"/>
                <w:sz w:val="20"/>
              </w:rPr>
              <w:t>
2. Қалдықтарды қайта өңдеу жобаларының міндеттері мен мерзімдерінің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325"/>
          <w:p>
            <w:pPr>
              <w:spacing w:after="20"/>
              <w:ind w:left="20"/>
              <w:jc w:val="both"/>
            </w:pPr>
            <w:r>
              <w:rPr>
                <w:rFonts w:ascii="Times New Roman"/>
                <w:b w:val="false"/>
                <w:i w:val="false"/>
                <w:color w:val="000000"/>
                <w:sz w:val="20"/>
              </w:rPr>
              <w:t>
Білімдер:</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цикл және қалдықтармен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 қайта өңдеу кезіндегі еңбекті қорғау және өнеркәсіптік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Жобалық басқару және өндірістік процестерді жоспарлау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Қалдықтармен жұмыс істеу саласындағы нормативтік-техникалық база және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Жобалардың орындалуын жоспарлау және бақылау әдістері.</w:t>
            </w:r>
          </w:p>
          <w:p>
            <w:pPr>
              <w:spacing w:after="20"/>
              <w:ind w:left="20"/>
              <w:jc w:val="both"/>
            </w:pPr>
            <w:r>
              <w:rPr>
                <w:rFonts w:ascii="Times New Roman"/>
                <w:b w:val="false"/>
                <w:i w:val="false"/>
                <w:color w:val="000000"/>
                <w:sz w:val="20"/>
              </w:rPr>
              <w:t>
2. Мердігерлермен және жабдықты жеткізушілермен өзара әрекеттесуді ұйымдастыру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326"/>
          <w:p>
            <w:pPr>
              <w:spacing w:after="20"/>
              <w:ind w:left="20"/>
              <w:jc w:val="both"/>
            </w:pPr>
            <w:r>
              <w:rPr>
                <w:rFonts w:ascii="Times New Roman"/>
                <w:b w:val="false"/>
                <w:i w:val="false"/>
                <w:color w:val="000000"/>
                <w:sz w:val="20"/>
              </w:rPr>
              <w:t>
Дағды 3:</w:t>
            </w:r>
          </w:p>
          <w:bookmarkEnd w:id="326"/>
          <w:p>
            <w:pPr>
              <w:spacing w:after="20"/>
              <w:ind w:left="20"/>
              <w:jc w:val="both"/>
            </w:pPr>
            <w:r>
              <w:rPr>
                <w:rFonts w:ascii="Times New Roman"/>
                <w:b w:val="false"/>
                <w:i w:val="false"/>
                <w:color w:val="000000"/>
                <w:sz w:val="20"/>
              </w:rPr>
              <w:t>
Нормативтік-техникалық құжаттамалар мен регламенттерді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327"/>
          <w:p>
            <w:pPr>
              <w:spacing w:after="20"/>
              <w:ind w:left="20"/>
              <w:jc w:val="both"/>
            </w:pPr>
            <w:r>
              <w:rPr>
                <w:rFonts w:ascii="Times New Roman"/>
                <w:b w:val="false"/>
                <w:i w:val="false"/>
                <w:color w:val="000000"/>
                <w:sz w:val="20"/>
              </w:rPr>
              <w:t>
Машықтар:</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Регламенттерді дайындау үшін мәліметтер мен материалдарды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шаблондар бойынша құжаттаманы ресімдеуді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нормативтік-техникалық құжаттамасы мен регламенттерін әзірлеу және өзектендіру.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Құжаттаманың экологиялық стандарттар талаптарына сәйкестігін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регламенттер мен нұсқаулықтардың жобаларын дайындау.</w:t>
            </w:r>
          </w:p>
          <w:p>
            <w:pPr>
              <w:spacing w:after="20"/>
              <w:ind w:left="20"/>
              <w:jc w:val="both"/>
            </w:pPr>
            <w:r>
              <w:rPr>
                <w:rFonts w:ascii="Times New Roman"/>
                <w:b w:val="false"/>
                <w:i w:val="false"/>
                <w:color w:val="000000"/>
                <w:sz w:val="20"/>
              </w:rPr>
              <w:t>
2. Қолданыстағы процестердің белгіленген нормаларға сәйкестігін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328"/>
          <w:p>
            <w:pPr>
              <w:spacing w:after="20"/>
              <w:ind w:left="20"/>
              <w:jc w:val="both"/>
            </w:pPr>
            <w:r>
              <w:rPr>
                <w:rFonts w:ascii="Times New Roman"/>
                <w:b w:val="false"/>
                <w:i w:val="false"/>
                <w:color w:val="000000"/>
                <w:sz w:val="20"/>
              </w:rPr>
              <w:t>
Білімдер:</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Стандарттау мен құжат айналымының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Нормативтік-техникалық құжаттардың негізгі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құжаттарды дайындау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Қалдықтармен жұмыс істеу саласындағы экологиялық және өндірістік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нормалау және стандарттау негіздері.</w:t>
            </w:r>
          </w:p>
          <w:p>
            <w:pPr>
              <w:spacing w:after="20"/>
              <w:ind w:left="20"/>
              <w:jc w:val="both"/>
            </w:pPr>
            <w:r>
              <w:rPr>
                <w:rFonts w:ascii="Times New Roman"/>
                <w:b w:val="false"/>
                <w:i w:val="false"/>
                <w:color w:val="000000"/>
                <w:sz w:val="20"/>
              </w:rPr>
              <w:t>
2. Технологиялық және экологиялық құжаттарды ресімдеуге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329"/>
          <w:p>
            <w:pPr>
              <w:spacing w:after="20"/>
              <w:ind w:left="20"/>
              <w:jc w:val="both"/>
            </w:pPr>
            <w:r>
              <w:rPr>
                <w:rFonts w:ascii="Times New Roman"/>
                <w:b w:val="false"/>
                <w:i w:val="false"/>
                <w:color w:val="000000"/>
                <w:sz w:val="20"/>
              </w:rPr>
              <w:t>
Дағды 4:</w:t>
            </w:r>
          </w:p>
          <w:bookmarkEnd w:id="329"/>
          <w:p>
            <w:pPr>
              <w:spacing w:after="20"/>
              <w:ind w:left="20"/>
              <w:jc w:val="both"/>
            </w:pPr>
            <w:r>
              <w:rPr>
                <w:rFonts w:ascii="Times New Roman"/>
                <w:b w:val="false"/>
                <w:i w:val="false"/>
                <w:color w:val="000000"/>
                <w:sz w:val="20"/>
              </w:rPr>
              <w:t>
Технологияларға экологиялық сараптама және техникалық-экономикалық бағалау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330"/>
          <w:p>
            <w:pPr>
              <w:spacing w:after="20"/>
              <w:ind w:left="20"/>
              <w:jc w:val="both"/>
            </w:pPr>
            <w:r>
              <w:rPr>
                <w:rFonts w:ascii="Times New Roman"/>
                <w:b w:val="false"/>
                <w:i w:val="false"/>
                <w:color w:val="000000"/>
                <w:sz w:val="20"/>
              </w:rPr>
              <w:t>
Машықтар:</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Экологиялық бағалауды жүргізу үшін бастапқы деректерді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Маманның басшылығымен талдау нәтижелері бойынша құжаттар мен есептерді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 мен өндірістік процестерге толық экологиялық және техникалық-экономикалық баға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Әсерді азайту бойынша ұсыныстар әзірлеу және енгізілетін шешімдердің тиімділігін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Жобалар мен технологиялардың экологиялық сараптамасын дайындауға және жүргізуге қатысу.</w:t>
            </w:r>
          </w:p>
          <w:p>
            <w:pPr>
              <w:spacing w:after="20"/>
              <w:ind w:left="20"/>
              <w:jc w:val="both"/>
            </w:pPr>
            <w:r>
              <w:rPr>
                <w:rFonts w:ascii="Times New Roman"/>
                <w:b w:val="false"/>
                <w:i w:val="false"/>
                <w:color w:val="000000"/>
                <w:sz w:val="20"/>
              </w:rPr>
              <w:t>
2. Экономикалық және экологиялық тиімділікті бағалау үшін есептеулер мен деректерді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331"/>
          <w:p>
            <w:pPr>
              <w:spacing w:after="20"/>
              <w:ind w:left="20"/>
              <w:jc w:val="both"/>
            </w:pPr>
            <w:r>
              <w:rPr>
                <w:rFonts w:ascii="Times New Roman"/>
                <w:b w:val="false"/>
                <w:i w:val="false"/>
                <w:color w:val="000000"/>
                <w:sz w:val="20"/>
              </w:rPr>
              <w:t>
Білімдер:</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Экологиялық сараптаманың жалпы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процестерді экономикалық бағалау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Экологиялық сараптама жүргізу және қоршаған ортаға әсерді бағалау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Техникалық-экономикалық талдау және экологиялық аудит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Экологиялық нормалау және жобалық сараптама негіздері.</w:t>
            </w:r>
          </w:p>
          <w:p>
            <w:pPr>
              <w:spacing w:after="20"/>
              <w:ind w:left="20"/>
              <w:jc w:val="both"/>
            </w:pPr>
            <w:r>
              <w:rPr>
                <w:rFonts w:ascii="Times New Roman"/>
                <w:b w:val="false"/>
                <w:i w:val="false"/>
                <w:color w:val="000000"/>
                <w:sz w:val="20"/>
              </w:rPr>
              <w:t>
2. Шешімдерді техникалық-экономикалық бағалау және экологиялық негіздеу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332"/>
          <w:p>
            <w:pPr>
              <w:spacing w:after="20"/>
              <w:ind w:left="20"/>
              <w:jc w:val="both"/>
            </w:pPr>
            <w:r>
              <w:rPr>
                <w:rFonts w:ascii="Times New Roman"/>
                <w:b w:val="false"/>
                <w:i w:val="false"/>
                <w:color w:val="000000"/>
                <w:sz w:val="20"/>
              </w:rPr>
              <w:t>
Қосымша еңбек функциясы 1:</w:t>
            </w:r>
          </w:p>
          <w:bookmarkEnd w:id="332"/>
          <w:p>
            <w:pPr>
              <w:spacing w:after="20"/>
              <w:ind w:left="20"/>
              <w:jc w:val="both"/>
            </w:pPr>
            <w:r>
              <w:rPr>
                <w:rFonts w:ascii="Times New Roman"/>
                <w:b w:val="false"/>
                <w:i w:val="false"/>
                <w:color w:val="000000"/>
                <w:sz w:val="20"/>
              </w:rPr>
              <w:t>
Еңбекті қорғау, өрт қауіпсіздігі, өндірістік санитария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333"/>
          <w:p>
            <w:pPr>
              <w:spacing w:after="20"/>
              <w:ind w:left="20"/>
              <w:jc w:val="both"/>
            </w:pPr>
            <w:r>
              <w:rPr>
                <w:rFonts w:ascii="Times New Roman"/>
                <w:b w:val="false"/>
                <w:i w:val="false"/>
                <w:color w:val="000000"/>
                <w:sz w:val="20"/>
              </w:rPr>
              <w:t>
Дағды 1:</w:t>
            </w:r>
          </w:p>
          <w:bookmarkEnd w:id="333"/>
          <w:p>
            <w:pPr>
              <w:spacing w:after="20"/>
              <w:ind w:left="20"/>
              <w:jc w:val="both"/>
            </w:pPr>
            <w:r>
              <w:rPr>
                <w:rFonts w:ascii="Times New Roman"/>
                <w:b w:val="false"/>
                <w:i w:val="false"/>
                <w:color w:val="000000"/>
                <w:sz w:val="20"/>
              </w:rPr>
              <w:t>
Еңбекті қорғау және қауіпсіздік техникасы қағидаларын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334"/>
          <w:p>
            <w:pPr>
              <w:spacing w:after="20"/>
              <w:ind w:left="20"/>
              <w:jc w:val="both"/>
            </w:pPr>
            <w:r>
              <w:rPr>
                <w:rFonts w:ascii="Times New Roman"/>
                <w:b w:val="false"/>
                <w:i w:val="false"/>
                <w:color w:val="000000"/>
                <w:sz w:val="20"/>
              </w:rPr>
              <w:t>
Машықтар:</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еңбекті қорғау және қауіпсіздік техникасы бойынша белгіленген ережелерге сәйкес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қорғаныс құралдарын қолдау және оларды сақтау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немесе учаске деңгейінде еңбекті қорғау және өнеркәсіптік қауіпсіздік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Бұзушылықтардың себептерін талдау және өндірістік жарақаттанудың алдын алу 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еңбекті қорғау талаптарының сақталуын бақылау.</w:t>
            </w:r>
          </w:p>
          <w:p>
            <w:pPr>
              <w:spacing w:after="20"/>
              <w:ind w:left="20"/>
              <w:jc w:val="both"/>
            </w:pPr>
            <w:r>
              <w:rPr>
                <w:rFonts w:ascii="Times New Roman"/>
                <w:b w:val="false"/>
                <w:i w:val="false"/>
                <w:color w:val="000000"/>
                <w:sz w:val="20"/>
              </w:rPr>
              <w:t>
2. Қауіпсіз жұмыс тәжірибесі бойынша қызметкерлерге бастапқы нұсқаулықтар мен түсініктемелер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335"/>
          <w:p>
            <w:pPr>
              <w:spacing w:after="20"/>
              <w:ind w:left="20"/>
              <w:jc w:val="both"/>
            </w:pPr>
            <w:r>
              <w:rPr>
                <w:rFonts w:ascii="Times New Roman"/>
                <w:b w:val="false"/>
                <w:i w:val="false"/>
                <w:color w:val="000000"/>
                <w:sz w:val="20"/>
              </w:rPr>
              <w:t>
Білімдер:</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қорғаудың, өндірістік санитарияның және қауіпсіздік техникасының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Апаттық және қауіпті жағдайлар туындаған кездегі жүріс-тұрыс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мен өнеркәсіптік қауіпсіздікті басқарудың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техникасы бойынша нұсқаулықтар мен жергілікті ережелерді әзірлеудің әдістемелік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және өрт қауіпсіздігі саласындағы заңнамалық және нормативтік құжаттар.</w:t>
            </w:r>
          </w:p>
          <w:p>
            <w:pPr>
              <w:spacing w:after="20"/>
              <w:ind w:left="20"/>
              <w:jc w:val="both"/>
            </w:pPr>
            <w:r>
              <w:rPr>
                <w:rFonts w:ascii="Times New Roman"/>
                <w:b w:val="false"/>
                <w:i w:val="false"/>
                <w:color w:val="000000"/>
                <w:sz w:val="20"/>
              </w:rPr>
              <w:t>
2. Қауіпсіздік техникасы бойынша нұсқаулықтарды жүргізу, есепке алу және құжаттаманы рәсімдеу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336"/>
          <w:p>
            <w:pPr>
              <w:spacing w:after="20"/>
              <w:ind w:left="20"/>
              <w:jc w:val="both"/>
            </w:pPr>
            <w:r>
              <w:rPr>
                <w:rFonts w:ascii="Times New Roman"/>
                <w:b w:val="false"/>
                <w:i w:val="false"/>
                <w:color w:val="000000"/>
                <w:sz w:val="20"/>
              </w:rPr>
              <w:t>
Дағды 2:</w:t>
            </w:r>
          </w:p>
          <w:bookmarkEnd w:id="336"/>
          <w:p>
            <w:pPr>
              <w:spacing w:after="20"/>
              <w:ind w:left="20"/>
              <w:jc w:val="both"/>
            </w:pPr>
            <w:r>
              <w:rPr>
                <w:rFonts w:ascii="Times New Roman"/>
                <w:b w:val="false"/>
                <w:i w:val="false"/>
                <w:color w:val="000000"/>
                <w:sz w:val="20"/>
              </w:rPr>
              <w:t>
Жұмыс орнында өрт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337"/>
          <w:p>
            <w:pPr>
              <w:spacing w:after="20"/>
              <w:ind w:left="20"/>
              <w:jc w:val="both"/>
            </w:pPr>
            <w:r>
              <w:rPr>
                <w:rFonts w:ascii="Times New Roman"/>
                <w:b w:val="false"/>
                <w:i w:val="false"/>
                <w:color w:val="000000"/>
                <w:sz w:val="20"/>
              </w:rPr>
              <w:t>
Машықтар:</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орындау кезінде белгіленген өрт қауіпсіздігі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Алғашқы өрт сөндіру құралдарын пайдалану және жауапты тұлғаларға өрт белгілері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немесе объект деңгейінде өрт қауіпсіздігін қамтамасыз ету жүйесін ұйымдастыру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Өрттердің алдын алу және өрт қаупін азайту шараларын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қызметкерлердің өрт қауіпсіздігі ережелерін сақтауын қадағалау.</w:t>
            </w:r>
          </w:p>
          <w:p>
            <w:pPr>
              <w:spacing w:after="20"/>
              <w:ind w:left="20"/>
              <w:jc w:val="both"/>
            </w:pPr>
            <w:r>
              <w:rPr>
                <w:rFonts w:ascii="Times New Roman"/>
                <w:b w:val="false"/>
                <w:i w:val="false"/>
                <w:color w:val="000000"/>
                <w:sz w:val="20"/>
              </w:rPr>
              <w:t>
2. Өрт сөндіргіштердің және эвакуациялау жолдарының жай-күйін тексеруді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338"/>
          <w:p>
            <w:pPr>
              <w:spacing w:after="20"/>
              <w:ind w:left="20"/>
              <w:jc w:val="both"/>
            </w:pPr>
            <w:r>
              <w:rPr>
                <w:rFonts w:ascii="Times New Roman"/>
                <w:b w:val="false"/>
                <w:i w:val="false"/>
                <w:color w:val="000000"/>
                <w:sz w:val="20"/>
              </w:rPr>
              <w:t>
Білімдер:</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орнындағы өрт қауіпсіздігінің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 сөндіру құралдарының орналасқан жері және оларды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 саласындағы заңнамалық және нормативтік-құқықтық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 қаупін талдау және өртке қарсы іс-шараларды 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 бойынша нормативтік құжаттар мен нұсқаулықтар.</w:t>
            </w:r>
          </w:p>
          <w:p>
            <w:pPr>
              <w:spacing w:after="20"/>
              <w:ind w:left="20"/>
              <w:jc w:val="both"/>
            </w:pPr>
            <w:r>
              <w:rPr>
                <w:rFonts w:ascii="Times New Roman"/>
                <w:b w:val="false"/>
                <w:i w:val="false"/>
                <w:color w:val="000000"/>
                <w:sz w:val="20"/>
              </w:rPr>
              <w:t>
2. Персоналдың өрт кезіндегі іс-қимыл тәртібі және өрт қауіпсіздігі бойынша нұсқаулықтар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339"/>
          <w:p>
            <w:pPr>
              <w:spacing w:after="20"/>
              <w:ind w:left="20"/>
              <w:jc w:val="both"/>
            </w:pPr>
            <w:r>
              <w:rPr>
                <w:rFonts w:ascii="Times New Roman"/>
                <w:b w:val="false"/>
                <w:i w:val="false"/>
                <w:color w:val="000000"/>
                <w:sz w:val="20"/>
              </w:rPr>
              <w:t>
Дағды 3:</w:t>
            </w:r>
          </w:p>
          <w:bookmarkEnd w:id="339"/>
          <w:p>
            <w:pPr>
              <w:spacing w:after="20"/>
              <w:ind w:left="20"/>
              <w:jc w:val="both"/>
            </w:pPr>
            <w:r>
              <w:rPr>
                <w:rFonts w:ascii="Times New Roman"/>
                <w:b w:val="false"/>
                <w:i w:val="false"/>
                <w:color w:val="000000"/>
                <w:sz w:val="20"/>
              </w:rPr>
              <w:t>
Өнеркәсіптік санитария нормаларын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340"/>
          <w:p>
            <w:pPr>
              <w:spacing w:after="20"/>
              <w:ind w:left="20"/>
              <w:jc w:val="both"/>
            </w:pPr>
            <w:r>
              <w:rPr>
                <w:rFonts w:ascii="Times New Roman"/>
                <w:b w:val="false"/>
                <w:i w:val="false"/>
                <w:color w:val="000000"/>
                <w:sz w:val="20"/>
              </w:rPr>
              <w:t>
Машықтар:</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операцияларды орындау кезінде санитарлық нормаларды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 тазалықты сақтау және белгіленген талаптарға сәйкес жұмыс киімдерін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 немесе кәсіпорын деңгейінде санитарлық нормалардың сақталуын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 нұсқаулықтарды, тазалау кестелерін және санитарлық ережелерді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орындары мен жабдықтардың санитарлық жағдайын бақылау.</w:t>
            </w:r>
          </w:p>
          <w:p>
            <w:pPr>
              <w:spacing w:after="20"/>
              <w:ind w:left="20"/>
              <w:jc w:val="both"/>
            </w:pPr>
            <w:r>
              <w:rPr>
                <w:rFonts w:ascii="Times New Roman"/>
                <w:b w:val="false"/>
                <w:i w:val="false"/>
                <w:color w:val="000000"/>
                <w:sz w:val="20"/>
              </w:rPr>
              <w:t>
2. Өндірістік аймақтарды тазалауды және дезинфекциялауды кестеге сәйкес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341"/>
          <w:p>
            <w:pPr>
              <w:spacing w:after="20"/>
              <w:ind w:left="20"/>
              <w:jc w:val="both"/>
            </w:pPr>
            <w:r>
              <w:rPr>
                <w:rFonts w:ascii="Times New Roman"/>
                <w:b w:val="false"/>
                <w:i w:val="false"/>
                <w:color w:val="000000"/>
                <w:sz w:val="20"/>
              </w:rPr>
              <w:t>
Білімдер:</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үй-жайларға қойылатын негізгі санитарлық ережелер мен гигиеналық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Қалдықтармен, ластанған ыдыстармен және жеке қорғаныс құралдарымен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санитарлық ережелер, нормалар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 бақылау және санитарлық-гигиеналық қауіпсіздікті қамтамасыз 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санитария және еңбек гигиенасы бойынша нормативтік құжаттар.</w:t>
            </w:r>
          </w:p>
          <w:p>
            <w:pPr>
              <w:spacing w:after="20"/>
              <w:ind w:left="20"/>
              <w:jc w:val="both"/>
            </w:pPr>
            <w:r>
              <w:rPr>
                <w:rFonts w:ascii="Times New Roman"/>
                <w:b w:val="false"/>
                <w:i w:val="false"/>
                <w:color w:val="000000"/>
                <w:sz w:val="20"/>
              </w:rPr>
              <w:t>
2. Үй-жайларды, жабдықтар мен жабдықтарды санитарлық күтіп ұстауға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342"/>
          <w:p>
            <w:pPr>
              <w:spacing w:after="20"/>
              <w:ind w:left="20"/>
              <w:jc w:val="both"/>
            </w:pPr>
            <w:r>
              <w:rPr>
                <w:rFonts w:ascii="Times New Roman"/>
                <w:b w:val="false"/>
                <w:i w:val="false"/>
                <w:color w:val="000000"/>
                <w:sz w:val="20"/>
              </w:rPr>
              <w:t>
Жауапкершілік</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Эмоциялық парасат</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жекелеген түрлеріне арналған ұлттық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басқару жөніндегі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басқару жөніндегі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басқару жөніндегі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қалдықтарды басқару жөніндегі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басқару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жинауды және тасымалдауды ұйымдастыру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жою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басқару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қайталама пайдалану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"Инфекцияланған қалдықтар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Инфекцияланған қалдықтар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343"/>
          <w:p>
            <w:pPr>
              <w:spacing w:after="20"/>
              <w:ind w:left="20"/>
              <w:jc w:val="both"/>
            </w:pPr>
            <w:r>
              <w:rPr>
                <w:rFonts w:ascii="Times New Roman"/>
                <w:b w:val="false"/>
                <w:i w:val="false"/>
                <w:color w:val="000000"/>
                <w:sz w:val="20"/>
              </w:rPr>
              <w:t xml:space="preserve">
- </w:t>
            </w:r>
          </w:p>
          <w:bookmarkEnd w:id="34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344"/>
          <w:p>
            <w:pPr>
              <w:spacing w:after="20"/>
              <w:ind w:left="20"/>
              <w:jc w:val="both"/>
            </w:pPr>
            <w:r>
              <w:rPr>
                <w:rFonts w:ascii="Times New Roman"/>
                <w:b w:val="false"/>
                <w:i w:val="false"/>
                <w:color w:val="000000"/>
                <w:sz w:val="20"/>
              </w:rPr>
              <w:t>
Білім деңгейі:</w:t>
            </w:r>
          </w:p>
          <w:bookmarkEnd w:id="344"/>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345"/>
          <w:p>
            <w:pPr>
              <w:spacing w:after="20"/>
              <w:ind w:left="20"/>
              <w:jc w:val="both"/>
            </w:pPr>
            <w:r>
              <w:rPr>
                <w:rFonts w:ascii="Times New Roman"/>
                <w:b w:val="false"/>
                <w:i w:val="false"/>
                <w:color w:val="000000"/>
                <w:sz w:val="20"/>
              </w:rPr>
              <w:t>
Мамандық:</w:t>
            </w:r>
          </w:p>
          <w:bookmarkEnd w:id="345"/>
          <w:p>
            <w:pPr>
              <w:spacing w:after="20"/>
              <w:ind w:left="20"/>
              <w:jc w:val="both"/>
            </w:pPr>
            <w:r>
              <w:rPr>
                <w:rFonts w:ascii="Times New Roman"/>
                <w:b w:val="false"/>
                <w:i w:val="false"/>
                <w:color w:val="000000"/>
                <w:sz w:val="20"/>
              </w:rPr>
              <w:t xml:space="preserve">
Қалдықтарды қайта өңдеу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Кадрларды даярлаудың тиісті бағыты бойынша жоғары (немесе жоғары оқу орнынан кейінгі) білім және мамандық бойынша жұмыс өтілі кемінде 2 жыл немесе техникалық және кәсіптік, орта білімнен кейінгі тиісті мамандық (біліктілік) бойынша (орта арнаулы, орта кәсіптік) білімі және өндірісті жедел басқару бойынша жұмыс өтілі кемінде 3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346"/>
          <w:p>
            <w:pPr>
              <w:spacing w:after="20"/>
              <w:ind w:left="20"/>
              <w:jc w:val="both"/>
            </w:pPr>
            <w:r>
              <w:rPr>
                <w:rFonts w:ascii="Times New Roman"/>
                <w:b w:val="false"/>
                <w:i w:val="false"/>
                <w:color w:val="000000"/>
                <w:sz w:val="20"/>
              </w:rPr>
              <w:t>
3114-1-007 - Қоршаған ортаны қорғау жөніндегі техник</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3114-1-008 - Табиғатты пайдалану жөніндегі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3114-1-010 - Экологиялық қауіпсіздік жөніндегі техник</w:t>
            </w:r>
          </w:p>
          <w:p>
            <w:pPr>
              <w:spacing w:after="20"/>
              <w:ind w:left="20"/>
              <w:jc w:val="both"/>
            </w:pPr>
            <w:r>
              <w:rPr>
                <w:rFonts w:ascii="Times New Roman"/>
                <w:b w:val="false"/>
                <w:i w:val="false"/>
                <w:color w:val="000000"/>
                <w:sz w:val="20"/>
              </w:rPr>
              <w:t>
3114-1-009 - Экология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Инфекцияланған қалдықтарды басқару бойынша операцияларды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347"/>
          <w:p>
            <w:pPr>
              <w:spacing w:after="20"/>
              <w:ind w:left="20"/>
              <w:jc w:val="both"/>
            </w:pPr>
            <w:r>
              <w:rPr>
                <w:rFonts w:ascii="Times New Roman"/>
                <w:b w:val="false"/>
                <w:i w:val="false"/>
                <w:color w:val="000000"/>
                <w:sz w:val="20"/>
              </w:rPr>
              <w:t>
1. Залалданған қалдықтарды залалсыздандыруға/зарарсыздандыруға арналған жабдықтарға техникалық қызмет көрсету және пайдалану</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2. Инфекцияланған қалдықтарды басқару жүйесін ұйымдастыру</w:t>
            </w:r>
          </w:p>
          <w:p>
            <w:pPr>
              <w:spacing w:after="20"/>
              <w:ind w:left="20"/>
              <w:jc w:val="both"/>
            </w:pPr>
            <w:r>
              <w:rPr>
                <w:rFonts w:ascii="Times New Roman"/>
                <w:b w:val="false"/>
                <w:i w:val="false"/>
                <w:color w:val="000000"/>
                <w:sz w:val="20"/>
              </w:rPr>
              <w:t>
3. Инфекцияланған қалдықтарды басқару саласындағы технологиялық процестерді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348"/>
          <w:p>
            <w:pPr>
              <w:spacing w:after="20"/>
              <w:ind w:left="20"/>
              <w:jc w:val="both"/>
            </w:pPr>
            <w:r>
              <w:rPr>
                <w:rFonts w:ascii="Times New Roman"/>
                <w:b w:val="false"/>
                <w:i w:val="false"/>
                <w:color w:val="000000"/>
                <w:sz w:val="20"/>
              </w:rPr>
              <w:t>
1. Медициналық және биологиялық қалдықтарды залалсыздандыру/зарарсыздандыру бойынша өндірістік алаңның санитарлық жағдайын бақылау</w:t>
            </w:r>
          </w:p>
          <w:bookmarkEnd w:id="348"/>
          <w:p>
            <w:pPr>
              <w:spacing w:after="20"/>
              <w:ind w:left="20"/>
              <w:jc w:val="both"/>
            </w:pPr>
            <w:r>
              <w:rPr>
                <w:rFonts w:ascii="Times New Roman"/>
                <w:b w:val="false"/>
                <w:i w:val="false"/>
                <w:color w:val="000000"/>
                <w:sz w:val="20"/>
              </w:rPr>
              <w:t>
2. Еңбекті қорғау, өрт қауіпсіздігі, өндірістік санитария талаптарын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349"/>
          <w:p>
            <w:pPr>
              <w:spacing w:after="20"/>
              <w:ind w:left="20"/>
              <w:jc w:val="both"/>
            </w:pPr>
            <w:r>
              <w:rPr>
                <w:rFonts w:ascii="Times New Roman"/>
                <w:b w:val="false"/>
                <w:i w:val="false"/>
                <w:color w:val="000000"/>
                <w:sz w:val="20"/>
              </w:rPr>
              <w:t>
Еңбек функциясы 1:</w:t>
            </w:r>
          </w:p>
          <w:bookmarkEnd w:id="349"/>
          <w:p>
            <w:pPr>
              <w:spacing w:after="20"/>
              <w:ind w:left="20"/>
              <w:jc w:val="both"/>
            </w:pPr>
            <w:r>
              <w:rPr>
                <w:rFonts w:ascii="Times New Roman"/>
                <w:b w:val="false"/>
                <w:i w:val="false"/>
                <w:color w:val="000000"/>
                <w:sz w:val="20"/>
              </w:rPr>
              <w:t>
Залалданған қалдықтарды залалсыздандыруға/зарарсыздандыруға арналған жабдықтарға техникалық қызмет көрсету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350"/>
          <w:p>
            <w:pPr>
              <w:spacing w:after="20"/>
              <w:ind w:left="20"/>
              <w:jc w:val="both"/>
            </w:pPr>
            <w:r>
              <w:rPr>
                <w:rFonts w:ascii="Times New Roman"/>
                <w:b w:val="false"/>
                <w:i w:val="false"/>
                <w:color w:val="000000"/>
                <w:sz w:val="20"/>
              </w:rPr>
              <w:t>
Дағды 1:</w:t>
            </w:r>
          </w:p>
          <w:bookmarkEnd w:id="350"/>
          <w:p>
            <w:pPr>
              <w:spacing w:after="20"/>
              <w:ind w:left="20"/>
              <w:jc w:val="both"/>
            </w:pPr>
            <w:r>
              <w:rPr>
                <w:rFonts w:ascii="Times New Roman"/>
                <w:b w:val="false"/>
                <w:i w:val="false"/>
                <w:color w:val="000000"/>
                <w:sz w:val="20"/>
              </w:rPr>
              <w:t>
Қалдықтарды термиялық, химиялық және механикалық зарарсыздандыруға арналған жабдықтармен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351"/>
          <w:p>
            <w:pPr>
              <w:spacing w:after="20"/>
              <w:ind w:left="20"/>
              <w:jc w:val="both"/>
            </w:pPr>
            <w:r>
              <w:rPr>
                <w:rFonts w:ascii="Times New Roman"/>
                <w:b w:val="false"/>
                <w:i w:val="false"/>
                <w:color w:val="000000"/>
                <w:sz w:val="20"/>
              </w:rPr>
              <w:t>
Машықтар:</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1. Қондырғыларды іске қосуға дайындау және жұмыс режимін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Байналдыру камералардың герметикалығы және тораптардың жарамдылығы.</w:t>
            </w:r>
          </w:p>
          <w:p>
            <w:pPr>
              <w:spacing w:after="20"/>
              <w:ind w:left="20"/>
              <w:jc w:val="both"/>
            </w:pPr>
            <w:r>
              <w:rPr>
                <w:rFonts w:ascii="Times New Roman"/>
                <w:b w:val="false"/>
                <w:i w:val="false"/>
                <w:color w:val="000000"/>
                <w:sz w:val="20"/>
              </w:rPr>
              <w:t>
3. Қалдықтардың қауіпсіз тиелуін және шығарылуын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352"/>
          <w:p>
            <w:pPr>
              <w:spacing w:after="20"/>
              <w:ind w:left="20"/>
              <w:jc w:val="both"/>
            </w:pPr>
            <w:r>
              <w:rPr>
                <w:rFonts w:ascii="Times New Roman"/>
                <w:b w:val="false"/>
                <w:i w:val="false"/>
                <w:color w:val="000000"/>
                <w:sz w:val="20"/>
              </w:rPr>
              <w:t>
Білімдер:</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1. Жабдық түрлері (автоклавтар, инсинераторлар, микротолқынды қондырғылар).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Температуралық және уақыттық режимдерге қойылатын талаптар.</w:t>
            </w:r>
          </w:p>
          <w:p>
            <w:pPr>
              <w:spacing w:after="20"/>
              <w:ind w:left="20"/>
              <w:jc w:val="both"/>
            </w:pPr>
            <w:r>
              <w:rPr>
                <w:rFonts w:ascii="Times New Roman"/>
                <w:b w:val="false"/>
                <w:i w:val="false"/>
                <w:color w:val="000000"/>
                <w:sz w:val="20"/>
              </w:rPr>
              <w:t>
3. Қауіпті қалдықтармен жұмыс істеу кезіндегі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353"/>
          <w:p>
            <w:pPr>
              <w:spacing w:after="20"/>
              <w:ind w:left="20"/>
              <w:jc w:val="both"/>
            </w:pPr>
            <w:r>
              <w:rPr>
                <w:rFonts w:ascii="Times New Roman"/>
                <w:b w:val="false"/>
                <w:i w:val="false"/>
                <w:color w:val="000000"/>
                <w:sz w:val="20"/>
              </w:rPr>
              <w:t>
Дағды 2:</w:t>
            </w:r>
          </w:p>
          <w:bookmarkEnd w:id="353"/>
          <w:p>
            <w:pPr>
              <w:spacing w:after="20"/>
              <w:ind w:left="20"/>
              <w:jc w:val="both"/>
            </w:pPr>
            <w:r>
              <w:rPr>
                <w:rFonts w:ascii="Times New Roman"/>
                <w:b w:val="false"/>
                <w:i w:val="false"/>
                <w:color w:val="000000"/>
                <w:sz w:val="20"/>
              </w:rPr>
              <w:t>
Жабдықтарға техникалық байқауды және профилактикалық қызмет көрсетуді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354"/>
          <w:p>
            <w:pPr>
              <w:spacing w:after="20"/>
              <w:ind w:left="20"/>
              <w:jc w:val="both"/>
            </w:pPr>
            <w:r>
              <w:rPr>
                <w:rFonts w:ascii="Times New Roman"/>
                <w:b w:val="false"/>
                <w:i w:val="false"/>
                <w:color w:val="000000"/>
                <w:sz w:val="20"/>
              </w:rPr>
              <w:t>
Машықтар:</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жай-күйіне жүйелі түрде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Тозған бөлшектер мен сүзгілерді ауыстырыңыз.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байқау актілерін ресімдеу.</w:t>
            </w:r>
          </w:p>
          <w:p>
            <w:pPr>
              <w:spacing w:after="20"/>
              <w:ind w:left="20"/>
              <w:jc w:val="both"/>
            </w:pPr>
            <w:r>
              <w:rPr>
                <w:rFonts w:ascii="Times New Roman"/>
                <w:b w:val="false"/>
                <w:i w:val="false"/>
                <w:color w:val="000000"/>
                <w:sz w:val="20"/>
              </w:rPr>
              <w:t>
4. Ұсақ ақауларды анықтау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355"/>
          <w:p>
            <w:pPr>
              <w:spacing w:after="20"/>
              <w:ind w:left="20"/>
              <w:jc w:val="both"/>
            </w:pPr>
            <w:r>
              <w:rPr>
                <w:rFonts w:ascii="Times New Roman"/>
                <w:b w:val="false"/>
                <w:i w:val="false"/>
                <w:color w:val="000000"/>
                <w:sz w:val="20"/>
              </w:rPr>
              <w:t>
Білімдер:</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қызмет көрсету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Ақаулықтардың түрлері және оларды жою әдістері.</w:t>
            </w:r>
          </w:p>
          <w:p>
            <w:pPr>
              <w:spacing w:after="20"/>
              <w:ind w:left="20"/>
              <w:jc w:val="both"/>
            </w:pPr>
            <w:r>
              <w:rPr>
                <w:rFonts w:ascii="Times New Roman"/>
                <w:b w:val="false"/>
                <w:i w:val="false"/>
                <w:color w:val="000000"/>
                <w:sz w:val="20"/>
              </w:rPr>
              <w:t>
3. Жөндеу кезіндегі еңбекті қорғауға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356"/>
          <w:p>
            <w:pPr>
              <w:spacing w:after="20"/>
              <w:ind w:left="20"/>
              <w:jc w:val="both"/>
            </w:pPr>
            <w:r>
              <w:rPr>
                <w:rFonts w:ascii="Times New Roman"/>
                <w:b w:val="false"/>
                <w:i w:val="false"/>
                <w:color w:val="000000"/>
                <w:sz w:val="20"/>
              </w:rPr>
              <w:t>
Дағды 3:</w:t>
            </w:r>
          </w:p>
          <w:bookmarkEnd w:id="356"/>
          <w:p>
            <w:pPr>
              <w:spacing w:after="20"/>
              <w:ind w:left="20"/>
              <w:jc w:val="both"/>
            </w:pPr>
            <w:r>
              <w:rPr>
                <w:rFonts w:ascii="Times New Roman"/>
                <w:b w:val="false"/>
                <w:i w:val="false"/>
                <w:color w:val="000000"/>
                <w:sz w:val="20"/>
              </w:rPr>
              <w:t>
Пайдалану және техникалық бақылау журналдарын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357"/>
          <w:p>
            <w:pPr>
              <w:spacing w:after="20"/>
              <w:ind w:left="20"/>
              <w:jc w:val="both"/>
            </w:pPr>
            <w:r>
              <w:rPr>
                <w:rFonts w:ascii="Times New Roman"/>
                <w:b w:val="false"/>
                <w:i w:val="false"/>
                <w:color w:val="000000"/>
                <w:sz w:val="20"/>
              </w:rPr>
              <w:t>
Машықтар:</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1. Залалсыздандыру параметрлері туралы жазбаларды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Жүргізілген профилактикалық жұмыстарды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Құжаттаманы электронды немесе қағаз түрінде жүргізу.</w:t>
            </w:r>
          </w:p>
          <w:p>
            <w:pPr>
              <w:spacing w:after="20"/>
              <w:ind w:left="20"/>
              <w:jc w:val="both"/>
            </w:pPr>
            <w:r>
              <w:rPr>
                <w:rFonts w:ascii="Times New Roman"/>
                <w:b w:val="false"/>
                <w:i w:val="false"/>
                <w:color w:val="000000"/>
                <w:sz w:val="20"/>
              </w:rPr>
              <w:t>
4. Есеп беру үшін деректерді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358"/>
          <w:p>
            <w:pPr>
              <w:spacing w:after="20"/>
              <w:ind w:left="20"/>
              <w:jc w:val="both"/>
            </w:pPr>
            <w:r>
              <w:rPr>
                <w:rFonts w:ascii="Times New Roman"/>
                <w:b w:val="false"/>
                <w:i w:val="false"/>
                <w:color w:val="000000"/>
                <w:sz w:val="20"/>
              </w:rPr>
              <w:t>
Білімдер:</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1. Есеп құжаттарының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Журналдарды жүргізуге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Кәсіпорынның ішкі нұсқаулықтары.</w:t>
            </w:r>
          </w:p>
          <w:p>
            <w:pPr>
              <w:spacing w:after="20"/>
              <w:ind w:left="20"/>
              <w:jc w:val="both"/>
            </w:pPr>
            <w:r>
              <w:rPr>
                <w:rFonts w:ascii="Times New Roman"/>
                <w:b w:val="false"/>
                <w:i w:val="false"/>
                <w:color w:val="000000"/>
                <w:sz w:val="20"/>
              </w:rPr>
              <w:t>
4. Қазақстан Республикасының Экологиялық кодексі.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359"/>
          <w:p>
            <w:pPr>
              <w:spacing w:after="20"/>
              <w:ind w:left="20"/>
              <w:jc w:val="both"/>
            </w:pPr>
            <w:r>
              <w:rPr>
                <w:rFonts w:ascii="Times New Roman"/>
                <w:b w:val="false"/>
                <w:i w:val="false"/>
                <w:color w:val="000000"/>
                <w:sz w:val="20"/>
              </w:rPr>
              <w:t>
Дағды 4:</w:t>
            </w:r>
          </w:p>
          <w:bookmarkEnd w:id="359"/>
          <w:p>
            <w:pPr>
              <w:spacing w:after="20"/>
              <w:ind w:left="20"/>
              <w:jc w:val="both"/>
            </w:pPr>
            <w:r>
              <w:rPr>
                <w:rFonts w:ascii="Times New Roman"/>
                <w:b w:val="false"/>
                <w:i w:val="false"/>
                <w:color w:val="000000"/>
                <w:sz w:val="20"/>
              </w:rPr>
              <w:t>
Санитариялық-эпидемиологиялық және өндірістік қауіпсіздік қағидаларын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360"/>
          <w:p>
            <w:pPr>
              <w:spacing w:after="20"/>
              <w:ind w:left="20"/>
              <w:jc w:val="both"/>
            </w:pPr>
            <w:r>
              <w:rPr>
                <w:rFonts w:ascii="Times New Roman"/>
                <w:b w:val="false"/>
                <w:i w:val="false"/>
                <w:color w:val="000000"/>
                <w:sz w:val="20"/>
              </w:rPr>
              <w:t>
Машықтар:</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1. Жеке қорғаныс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Айқаспалы ластанудың және апаттық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Қалдықтарды тасымалдау маршруттарын сақтау.</w:t>
            </w:r>
          </w:p>
          <w:p>
            <w:pPr>
              <w:spacing w:after="20"/>
              <w:ind w:left="20"/>
              <w:jc w:val="both"/>
            </w:pPr>
            <w:r>
              <w:rPr>
                <w:rFonts w:ascii="Times New Roman"/>
                <w:b w:val="false"/>
                <w:i w:val="false"/>
                <w:color w:val="000000"/>
                <w:sz w:val="20"/>
              </w:rPr>
              <w:t>
4. Дезинфекциялау заттарының қауіпсіз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361"/>
          <w:p>
            <w:pPr>
              <w:spacing w:after="20"/>
              <w:ind w:left="20"/>
              <w:jc w:val="both"/>
            </w:pPr>
            <w:r>
              <w:rPr>
                <w:rFonts w:ascii="Times New Roman"/>
                <w:b w:val="false"/>
                <w:i w:val="false"/>
                <w:color w:val="000000"/>
                <w:sz w:val="20"/>
              </w:rPr>
              <w:t>
Білімдер:</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Эпидемиологиялық қауіпсіздік негіздері.</w:t>
            </w:r>
          </w:p>
          <w:p>
            <w:pPr>
              <w:spacing w:after="20"/>
              <w:ind w:left="20"/>
              <w:jc w:val="both"/>
            </w:pPr>
            <w:r>
              <w:rPr>
                <w:rFonts w:ascii="Times New Roman"/>
                <w:b w:val="false"/>
                <w:i w:val="false"/>
                <w:color w:val="000000"/>
                <w:sz w:val="20"/>
              </w:rPr>
              <w:t>
3. Еңбекті қорғау және өндірістік гигиена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362"/>
          <w:p>
            <w:pPr>
              <w:spacing w:after="20"/>
              <w:ind w:left="20"/>
              <w:jc w:val="both"/>
            </w:pPr>
            <w:r>
              <w:rPr>
                <w:rFonts w:ascii="Times New Roman"/>
                <w:b w:val="false"/>
                <w:i w:val="false"/>
                <w:color w:val="000000"/>
                <w:sz w:val="20"/>
              </w:rPr>
              <w:t>
Еңбек функциясы 2:</w:t>
            </w:r>
          </w:p>
          <w:bookmarkEnd w:id="362"/>
          <w:p>
            <w:pPr>
              <w:spacing w:after="20"/>
              <w:ind w:left="20"/>
              <w:jc w:val="both"/>
            </w:pPr>
            <w:r>
              <w:rPr>
                <w:rFonts w:ascii="Times New Roman"/>
                <w:b w:val="false"/>
                <w:i w:val="false"/>
                <w:color w:val="000000"/>
                <w:sz w:val="20"/>
              </w:rPr>
              <w:t>
Инфекцияланған қалдықтарды басқару жүйесін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363"/>
          <w:p>
            <w:pPr>
              <w:spacing w:after="20"/>
              <w:ind w:left="20"/>
              <w:jc w:val="both"/>
            </w:pPr>
            <w:r>
              <w:rPr>
                <w:rFonts w:ascii="Times New Roman"/>
                <w:b w:val="false"/>
                <w:i w:val="false"/>
                <w:color w:val="000000"/>
                <w:sz w:val="20"/>
              </w:rPr>
              <w:t>
Дағды 1:</w:t>
            </w:r>
          </w:p>
          <w:bookmarkEnd w:id="363"/>
          <w:p>
            <w:pPr>
              <w:spacing w:after="20"/>
              <w:ind w:left="20"/>
              <w:jc w:val="both"/>
            </w:pPr>
            <w:r>
              <w:rPr>
                <w:rFonts w:ascii="Times New Roman"/>
                <w:b w:val="false"/>
                <w:i w:val="false"/>
                <w:color w:val="000000"/>
                <w:sz w:val="20"/>
              </w:rPr>
              <w:t>
Қалдықтарды бөлек жинауды және таңбалауды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364"/>
          <w:p>
            <w:pPr>
              <w:spacing w:after="20"/>
              <w:ind w:left="20"/>
              <w:jc w:val="both"/>
            </w:pPr>
            <w:r>
              <w:rPr>
                <w:rFonts w:ascii="Times New Roman"/>
                <w:b w:val="false"/>
                <w:i w:val="false"/>
                <w:color w:val="000000"/>
                <w:sz w:val="20"/>
              </w:rPr>
              <w:t>
Машықтар:</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Қалдықтардың класын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Контейнерлер мен қаптамалардың таңбалануын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Бөлек жинау схемасын ұйымдастыру.</w:t>
            </w:r>
          </w:p>
          <w:p>
            <w:pPr>
              <w:spacing w:after="20"/>
              <w:ind w:left="20"/>
              <w:jc w:val="both"/>
            </w:pPr>
            <w:r>
              <w:rPr>
                <w:rFonts w:ascii="Times New Roman"/>
                <w:b w:val="false"/>
                <w:i w:val="false"/>
                <w:color w:val="000000"/>
                <w:sz w:val="20"/>
              </w:rPr>
              <w:t>
4. Толтырылуын және уақтылы шығарылуын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365"/>
          <w:p>
            <w:pPr>
              <w:spacing w:after="20"/>
              <w:ind w:left="20"/>
              <w:jc w:val="both"/>
            </w:pPr>
            <w:r>
              <w:rPr>
                <w:rFonts w:ascii="Times New Roman"/>
                <w:b w:val="false"/>
                <w:i w:val="false"/>
                <w:color w:val="000000"/>
                <w:sz w:val="20"/>
              </w:rPr>
              <w:t>
Білімдер:</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Таңбалауға және түсті сәйкестендіруге қойылатын талаптар.</w:t>
            </w:r>
          </w:p>
          <w:p>
            <w:pPr>
              <w:spacing w:after="20"/>
              <w:ind w:left="20"/>
              <w:jc w:val="both"/>
            </w:pPr>
            <w:r>
              <w:rPr>
                <w:rFonts w:ascii="Times New Roman"/>
                <w:b w:val="false"/>
                <w:i w:val="false"/>
                <w:color w:val="000000"/>
                <w:sz w:val="20"/>
              </w:rPr>
              <w:t>
3. Қалдықтармен жұмыс істеу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366"/>
          <w:p>
            <w:pPr>
              <w:spacing w:after="20"/>
              <w:ind w:left="20"/>
              <w:jc w:val="both"/>
            </w:pPr>
            <w:r>
              <w:rPr>
                <w:rFonts w:ascii="Times New Roman"/>
                <w:b w:val="false"/>
                <w:i w:val="false"/>
                <w:color w:val="000000"/>
                <w:sz w:val="20"/>
              </w:rPr>
              <w:t>
Дағды 2:</w:t>
            </w:r>
          </w:p>
          <w:bookmarkEnd w:id="366"/>
          <w:p>
            <w:pPr>
              <w:spacing w:after="20"/>
              <w:ind w:left="20"/>
              <w:jc w:val="both"/>
            </w:pPr>
            <w:r>
              <w:rPr>
                <w:rFonts w:ascii="Times New Roman"/>
                <w:b w:val="false"/>
                <w:i w:val="false"/>
                <w:color w:val="000000"/>
                <w:sz w:val="20"/>
              </w:rPr>
              <w:t>
Залалданған қалдықтарды уақытша сақтауды және тасымалдауды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367"/>
          <w:p>
            <w:pPr>
              <w:spacing w:after="20"/>
              <w:ind w:left="20"/>
              <w:jc w:val="both"/>
            </w:pPr>
            <w:r>
              <w:rPr>
                <w:rFonts w:ascii="Times New Roman"/>
                <w:b w:val="false"/>
                <w:i w:val="false"/>
                <w:color w:val="000000"/>
                <w:sz w:val="20"/>
              </w:rPr>
              <w:t>
Машықтар:</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1. Уақытша сақтаудың қауіпсіз аймақтарын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Сақтау шарттарын (температура, оқшаулау)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Қалдықтарды шығару кестесін құру.</w:t>
            </w:r>
          </w:p>
          <w:p>
            <w:pPr>
              <w:spacing w:after="20"/>
              <w:ind w:left="20"/>
              <w:jc w:val="both"/>
            </w:pPr>
            <w:r>
              <w:rPr>
                <w:rFonts w:ascii="Times New Roman"/>
                <w:b w:val="false"/>
                <w:i w:val="false"/>
                <w:color w:val="000000"/>
                <w:sz w:val="20"/>
              </w:rPr>
              <w:t>
4. Мердігерлік ұйымдармен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368"/>
          <w:p>
            <w:pPr>
              <w:spacing w:after="20"/>
              <w:ind w:left="20"/>
              <w:jc w:val="both"/>
            </w:pPr>
            <w:r>
              <w:rPr>
                <w:rFonts w:ascii="Times New Roman"/>
                <w:b w:val="false"/>
                <w:i w:val="false"/>
                <w:color w:val="000000"/>
                <w:sz w:val="20"/>
              </w:rPr>
              <w:t>
Білімдер:</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1. Қауіпті қалдықтарды тасымалдау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көлікке қойылатын талаптар.</w:t>
            </w:r>
          </w:p>
          <w:p>
            <w:pPr>
              <w:spacing w:after="20"/>
              <w:ind w:left="20"/>
              <w:jc w:val="both"/>
            </w:pPr>
            <w:r>
              <w:rPr>
                <w:rFonts w:ascii="Times New Roman"/>
                <w:b w:val="false"/>
                <w:i w:val="false"/>
                <w:color w:val="000000"/>
                <w:sz w:val="20"/>
              </w:rPr>
              <w:t>
3. Қазақстан Республикасының Экологиялық кодексі.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369"/>
          <w:p>
            <w:pPr>
              <w:spacing w:after="20"/>
              <w:ind w:left="20"/>
              <w:jc w:val="both"/>
            </w:pPr>
            <w:r>
              <w:rPr>
                <w:rFonts w:ascii="Times New Roman"/>
                <w:b w:val="false"/>
                <w:i w:val="false"/>
                <w:color w:val="000000"/>
                <w:sz w:val="20"/>
              </w:rPr>
              <w:t>
Дағды 3:</w:t>
            </w:r>
          </w:p>
          <w:bookmarkEnd w:id="369"/>
          <w:p>
            <w:pPr>
              <w:spacing w:after="20"/>
              <w:ind w:left="20"/>
              <w:jc w:val="both"/>
            </w:pPr>
            <w:r>
              <w:rPr>
                <w:rFonts w:ascii="Times New Roman"/>
                <w:b w:val="false"/>
                <w:i w:val="false"/>
                <w:color w:val="000000"/>
                <w:sz w:val="20"/>
              </w:rPr>
              <w:t>
Инфекцияланған қалдықтарды басқару бойынша есепке алуды, есептілікті және құжаттаманы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370"/>
          <w:p>
            <w:pPr>
              <w:spacing w:after="20"/>
              <w:ind w:left="20"/>
              <w:jc w:val="both"/>
            </w:pPr>
            <w:r>
              <w:rPr>
                <w:rFonts w:ascii="Times New Roman"/>
                <w:b w:val="false"/>
                <w:i w:val="false"/>
                <w:color w:val="000000"/>
                <w:sz w:val="20"/>
              </w:rPr>
              <w:t>
Машықтар:</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Қалдықтардың түзілу, орнын ауыстыру және залалсыздандыру журналдарын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органдары үшін есеп беру нысандарын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Есепке алудың цифрлық жүйелерін пайдалану.</w:t>
            </w:r>
          </w:p>
          <w:p>
            <w:pPr>
              <w:spacing w:after="20"/>
              <w:ind w:left="20"/>
              <w:jc w:val="both"/>
            </w:pPr>
            <w:r>
              <w:rPr>
                <w:rFonts w:ascii="Times New Roman"/>
                <w:b w:val="false"/>
                <w:i w:val="false"/>
                <w:color w:val="000000"/>
                <w:sz w:val="20"/>
              </w:rPr>
              <w:t>
4. Ілеспе құжаттарды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371"/>
          <w:p>
            <w:pPr>
              <w:spacing w:after="20"/>
              <w:ind w:left="20"/>
              <w:jc w:val="both"/>
            </w:pPr>
            <w:r>
              <w:rPr>
                <w:rFonts w:ascii="Times New Roman"/>
                <w:b w:val="false"/>
                <w:i w:val="false"/>
                <w:color w:val="000000"/>
                <w:sz w:val="20"/>
              </w:rPr>
              <w:t>
Білімдер:</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1. Инфекцияланған және медициналық қалдықтардың есебін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Инфекцияланған қалдықтарды басқару жөніндегі құжаттама мен есептілікті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Инфекцияланған қалдықтардың жіктелуі және оларды жинауға, сақтауға және тасымалдауға қойылатын талаптар.</w:t>
            </w:r>
          </w:p>
          <w:p>
            <w:pPr>
              <w:spacing w:after="20"/>
              <w:ind w:left="20"/>
              <w:jc w:val="both"/>
            </w:pPr>
            <w:r>
              <w:rPr>
                <w:rFonts w:ascii="Times New Roman"/>
                <w:b w:val="false"/>
                <w:i w:val="false"/>
                <w:color w:val="000000"/>
                <w:sz w:val="20"/>
              </w:rPr>
              <w:t>
4. Инфекцияланған қалдықтармен жұмыс істеу жөніндегі нормативтік құқықтық актілер мен санитарлық-эпидемиологиялық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372"/>
          <w:p>
            <w:pPr>
              <w:spacing w:after="20"/>
              <w:ind w:left="20"/>
              <w:jc w:val="both"/>
            </w:pPr>
            <w:r>
              <w:rPr>
                <w:rFonts w:ascii="Times New Roman"/>
                <w:b w:val="false"/>
                <w:i w:val="false"/>
                <w:color w:val="000000"/>
                <w:sz w:val="20"/>
              </w:rPr>
              <w:t>
Дағды 4:</w:t>
            </w:r>
          </w:p>
          <w:bookmarkEnd w:id="372"/>
          <w:p>
            <w:pPr>
              <w:spacing w:after="20"/>
              <w:ind w:left="20"/>
              <w:jc w:val="both"/>
            </w:pPr>
            <w:r>
              <w:rPr>
                <w:rFonts w:ascii="Times New Roman"/>
                <w:b w:val="false"/>
                <w:i w:val="false"/>
                <w:color w:val="000000"/>
                <w:sz w:val="20"/>
              </w:rPr>
              <w:t>
Залалданған қалдықтарды қауіпсіз басқару бойынша персоналды оқыту мен нұсқау беруді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373"/>
          <w:p>
            <w:pPr>
              <w:spacing w:after="20"/>
              <w:ind w:left="20"/>
              <w:jc w:val="both"/>
            </w:pPr>
            <w:r>
              <w:rPr>
                <w:rFonts w:ascii="Times New Roman"/>
                <w:b w:val="false"/>
                <w:i w:val="false"/>
                <w:color w:val="000000"/>
                <w:sz w:val="20"/>
              </w:rPr>
              <w:t>
Машықтар:</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Қалдықтармен жұмыс істеу бойынша кіріспе нұсқаулықты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қауіпсіздігі және еңбекті қорғау талаптарын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Білімдерін қайта тексеруді ұйымдастыру.</w:t>
            </w:r>
          </w:p>
          <w:p>
            <w:pPr>
              <w:spacing w:after="20"/>
              <w:ind w:left="20"/>
              <w:jc w:val="both"/>
            </w:pPr>
            <w:r>
              <w:rPr>
                <w:rFonts w:ascii="Times New Roman"/>
                <w:b w:val="false"/>
                <w:i w:val="false"/>
                <w:color w:val="000000"/>
                <w:sz w:val="20"/>
              </w:rPr>
              <w:t>
4. Нұсқаулардың сақталуын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374"/>
          <w:p>
            <w:pPr>
              <w:spacing w:after="20"/>
              <w:ind w:left="20"/>
              <w:jc w:val="both"/>
            </w:pPr>
            <w:r>
              <w:rPr>
                <w:rFonts w:ascii="Times New Roman"/>
                <w:b w:val="false"/>
                <w:i w:val="false"/>
                <w:color w:val="000000"/>
                <w:sz w:val="20"/>
              </w:rPr>
              <w:t>
Білімдер:</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санитарлық және еңбек нұсқаулықтары.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Апаттық жағдайлар кезіндегі іс-қимыл тәртібі.</w:t>
            </w:r>
          </w:p>
          <w:p>
            <w:pPr>
              <w:spacing w:after="20"/>
              <w:ind w:left="20"/>
              <w:jc w:val="both"/>
            </w:pPr>
            <w:r>
              <w:rPr>
                <w:rFonts w:ascii="Times New Roman"/>
                <w:b w:val="false"/>
                <w:i w:val="false"/>
                <w:color w:val="000000"/>
                <w:sz w:val="20"/>
              </w:rPr>
              <w:t>
3. ЖҚҚ (жеке қорғаныс құралдары) пайдалануға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375"/>
          <w:p>
            <w:pPr>
              <w:spacing w:after="20"/>
              <w:ind w:left="20"/>
              <w:jc w:val="both"/>
            </w:pPr>
            <w:r>
              <w:rPr>
                <w:rFonts w:ascii="Times New Roman"/>
                <w:b w:val="false"/>
                <w:i w:val="false"/>
                <w:color w:val="000000"/>
                <w:sz w:val="20"/>
              </w:rPr>
              <w:t>
Еңбек функциясы 3:</w:t>
            </w:r>
          </w:p>
          <w:bookmarkEnd w:id="375"/>
          <w:p>
            <w:pPr>
              <w:spacing w:after="20"/>
              <w:ind w:left="20"/>
              <w:jc w:val="both"/>
            </w:pPr>
            <w:r>
              <w:rPr>
                <w:rFonts w:ascii="Times New Roman"/>
                <w:b w:val="false"/>
                <w:i w:val="false"/>
                <w:color w:val="000000"/>
                <w:sz w:val="20"/>
              </w:rPr>
              <w:t>
Инфекцияланған қалдықтарды басқару саласындағы технологиялық процестерді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376"/>
          <w:p>
            <w:pPr>
              <w:spacing w:after="20"/>
              <w:ind w:left="20"/>
              <w:jc w:val="both"/>
            </w:pPr>
            <w:r>
              <w:rPr>
                <w:rFonts w:ascii="Times New Roman"/>
                <w:b w:val="false"/>
                <w:i w:val="false"/>
                <w:color w:val="000000"/>
                <w:sz w:val="20"/>
              </w:rPr>
              <w:t>
Дағды 1:</w:t>
            </w:r>
          </w:p>
          <w:bookmarkEnd w:id="376"/>
          <w:p>
            <w:pPr>
              <w:spacing w:after="20"/>
              <w:ind w:left="20"/>
              <w:jc w:val="both"/>
            </w:pPr>
            <w:r>
              <w:rPr>
                <w:rFonts w:ascii="Times New Roman"/>
                <w:b w:val="false"/>
                <w:i w:val="false"/>
                <w:color w:val="000000"/>
                <w:sz w:val="20"/>
              </w:rPr>
              <w:t>
Залалсыздандыру процесінің параметрлерін мониторингілеу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377"/>
          <w:p>
            <w:pPr>
              <w:spacing w:after="20"/>
              <w:ind w:left="20"/>
              <w:jc w:val="both"/>
            </w:pPr>
            <w:r>
              <w:rPr>
                <w:rFonts w:ascii="Times New Roman"/>
                <w:b w:val="false"/>
                <w:i w:val="false"/>
                <w:color w:val="000000"/>
                <w:sz w:val="20"/>
              </w:rPr>
              <w:t>
Машықтар:</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1. Температураны, қысымды, өңдеу уақытын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Нормативтерден ауытқуларды белгілеу.</w:t>
            </w:r>
          </w:p>
          <w:p>
            <w:pPr>
              <w:spacing w:after="20"/>
              <w:ind w:left="20"/>
              <w:jc w:val="both"/>
            </w:pPr>
            <w:r>
              <w:rPr>
                <w:rFonts w:ascii="Times New Roman"/>
                <w:b w:val="false"/>
                <w:i w:val="false"/>
                <w:color w:val="000000"/>
                <w:sz w:val="20"/>
              </w:rPr>
              <w:t>
4. Режим бұзылған жағдайда процесті тоқтату.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378"/>
          <w:p>
            <w:pPr>
              <w:spacing w:after="20"/>
              <w:ind w:left="20"/>
              <w:jc w:val="both"/>
            </w:pPr>
            <w:r>
              <w:rPr>
                <w:rFonts w:ascii="Times New Roman"/>
                <w:b w:val="false"/>
                <w:i w:val="false"/>
                <w:color w:val="000000"/>
                <w:sz w:val="20"/>
              </w:rPr>
              <w:t>
Білімдер:</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1. Санитарлық ережелер мен нормалардың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Инфекцияланған қалдықтардың түрлері және олардың қасиеттері.</w:t>
            </w:r>
          </w:p>
          <w:p>
            <w:pPr>
              <w:spacing w:after="20"/>
              <w:ind w:left="20"/>
              <w:jc w:val="both"/>
            </w:pPr>
            <w:r>
              <w:rPr>
                <w:rFonts w:ascii="Times New Roman"/>
                <w:b w:val="false"/>
                <w:i w:val="false"/>
                <w:color w:val="000000"/>
                <w:sz w:val="20"/>
              </w:rPr>
              <w:t>
3. Медициналық қалдықтармен қауіпсіз жұмыс істеуге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379"/>
          <w:p>
            <w:pPr>
              <w:spacing w:after="20"/>
              <w:ind w:left="20"/>
              <w:jc w:val="both"/>
            </w:pPr>
            <w:r>
              <w:rPr>
                <w:rFonts w:ascii="Times New Roman"/>
                <w:b w:val="false"/>
                <w:i w:val="false"/>
                <w:color w:val="000000"/>
                <w:sz w:val="20"/>
              </w:rPr>
              <w:t>
Дағды 2:</w:t>
            </w:r>
          </w:p>
          <w:bookmarkEnd w:id="379"/>
          <w:p>
            <w:pPr>
              <w:spacing w:after="20"/>
              <w:ind w:left="20"/>
              <w:jc w:val="both"/>
            </w:pPr>
            <w:r>
              <w:rPr>
                <w:rFonts w:ascii="Times New Roman"/>
                <w:b w:val="false"/>
                <w:i w:val="false"/>
                <w:color w:val="000000"/>
                <w:sz w:val="20"/>
              </w:rPr>
              <w:t>
Зарарсыздандырудың сапасы мен тиімділігін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380"/>
          <w:p>
            <w:pPr>
              <w:spacing w:after="20"/>
              <w:ind w:left="20"/>
              <w:jc w:val="both"/>
            </w:pPr>
            <w:r>
              <w:rPr>
                <w:rFonts w:ascii="Times New Roman"/>
                <w:b w:val="false"/>
                <w:i w:val="false"/>
                <w:color w:val="000000"/>
                <w:sz w:val="20"/>
              </w:rPr>
              <w:t>
Машықтар:</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1. Микробиологиялық талдау үшін сынамаларды іріктеу.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Стерильділіктің тест-индикаторларын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Тексерулердің нәтижелерін рәсімдеу.</w:t>
            </w:r>
          </w:p>
          <w:p>
            <w:pPr>
              <w:spacing w:after="20"/>
              <w:ind w:left="20"/>
              <w:jc w:val="both"/>
            </w:pPr>
            <w:r>
              <w:rPr>
                <w:rFonts w:ascii="Times New Roman"/>
                <w:b w:val="false"/>
                <w:i w:val="false"/>
                <w:color w:val="000000"/>
                <w:sz w:val="20"/>
              </w:rPr>
              <w:t>
4. Қанағаттанарлықсыз нәтижелер болған жағдайда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381"/>
          <w:p>
            <w:pPr>
              <w:spacing w:after="20"/>
              <w:ind w:left="20"/>
              <w:jc w:val="both"/>
            </w:pPr>
            <w:r>
              <w:rPr>
                <w:rFonts w:ascii="Times New Roman"/>
                <w:b w:val="false"/>
                <w:i w:val="false"/>
                <w:color w:val="000000"/>
                <w:sz w:val="20"/>
              </w:rPr>
              <w:t>
Білімдер:</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1. Есепке алу және есептік құжаттаманы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Дезинфекцияның тиімділігін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Стерильділіктің микробиологиялық көрсеткіштері.</w:t>
            </w:r>
          </w:p>
          <w:p>
            <w:pPr>
              <w:spacing w:after="20"/>
              <w:ind w:left="20"/>
              <w:jc w:val="both"/>
            </w:pPr>
            <w:r>
              <w:rPr>
                <w:rFonts w:ascii="Times New Roman"/>
                <w:b w:val="false"/>
                <w:i w:val="false"/>
                <w:color w:val="000000"/>
                <w:sz w:val="20"/>
              </w:rPr>
              <w:t>
4. Зертханалық сынақтардың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382"/>
          <w:p>
            <w:pPr>
              <w:spacing w:after="20"/>
              <w:ind w:left="20"/>
              <w:jc w:val="both"/>
            </w:pPr>
            <w:r>
              <w:rPr>
                <w:rFonts w:ascii="Times New Roman"/>
                <w:b w:val="false"/>
                <w:i w:val="false"/>
                <w:color w:val="000000"/>
                <w:sz w:val="20"/>
              </w:rPr>
              <w:t>
Дағды 3:</w:t>
            </w:r>
          </w:p>
          <w:bookmarkEnd w:id="382"/>
          <w:p>
            <w:pPr>
              <w:spacing w:after="20"/>
              <w:ind w:left="20"/>
              <w:jc w:val="both"/>
            </w:pPr>
            <w:r>
              <w:rPr>
                <w:rFonts w:ascii="Times New Roman"/>
                <w:b w:val="false"/>
                <w:i w:val="false"/>
                <w:color w:val="000000"/>
                <w:sz w:val="20"/>
              </w:rPr>
              <w:t>
Есептік деректерді дайындау және ішкі аудит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383"/>
          <w:p>
            <w:pPr>
              <w:spacing w:after="20"/>
              <w:ind w:left="20"/>
              <w:jc w:val="both"/>
            </w:pPr>
            <w:r>
              <w:rPr>
                <w:rFonts w:ascii="Times New Roman"/>
                <w:b w:val="false"/>
                <w:i w:val="false"/>
                <w:color w:val="000000"/>
                <w:sz w:val="20"/>
              </w:rPr>
              <w:t>
Машықтар:</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деректерді жинау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актілер мен есептерді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Қалдықтарды басқару жүйесінің аудиттеріне қатысу.</w:t>
            </w:r>
          </w:p>
          <w:p>
            <w:pPr>
              <w:spacing w:after="20"/>
              <w:ind w:left="20"/>
              <w:jc w:val="both"/>
            </w:pPr>
            <w:r>
              <w:rPr>
                <w:rFonts w:ascii="Times New Roman"/>
                <w:b w:val="false"/>
                <w:i w:val="false"/>
                <w:color w:val="000000"/>
                <w:sz w:val="20"/>
              </w:rPr>
              <w:t>
4. Түзету әрекеттерін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384"/>
          <w:p>
            <w:pPr>
              <w:spacing w:after="20"/>
              <w:ind w:left="20"/>
              <w:jc w:val="both"/>
            </w:pPr>
            <w:r>
              <w:rPr>
                <w:rFonts w:ascii="Times New Roman"/>
                <w:b w:val="false"/>
                <w:i w:val="false"/>
                <w:color w:val="000000"/>
                <w:sz w:val="20"/>
              </w:rPr>
              <w:t>
Білімдер:</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1. Ішкі есептіліктің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Аудитті жүргізу тәртібі.</w:t>
            </w:r>
          </w:p>
          <w:p>
            <w:pPr>
              <w:spacing w:after="20"/>
              <w:ind w:left="20"/>
              <w:jc w:val="both"/>
            </w:pPr>
            <w:r>
              <w:rPr>
                <w:rFonts w:ascii="Times New Roman"/>
                <w:b w:val="false"/>
                <w:i w:val="false"/>
                <w:color w:val="000000"/>
                <w:sz w:val="20"/>
              </w:rPr>
              <w:t>
3. Процестерді үздіксіз жетілдіру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385"/>
          <w:p>
            <w:pPr>
              <w:spacing w:after="20"/>
              <w:ind w:left="20"/>
              <w:jc w:val="both"/>
            </w:pPr>
            <w:r>
              <w:rPr>
                <w:rFonts w:ascii="Times New Roman"/>
                <w:b w:val="false"/>
                <w:i w:val="false"/>
                <w:color w:val="000000"/>
                <w:sz w:val="20"/>
              </w:rPr>
              <w:t>
Қосымша еңбек функциясы 1:</w:t>
            </w:r>
          </w:p>
          <w:bookmarkEnd w:id="385"/>
          <w:p>
            <w:pPr>
              <w:spacing w:after="20"/>
              <w:ind w:left="20"/>
              <w:jc w:val="both"/>
            </w:pPr>
            <w:r>
              <w:rPr>
                <w:rFonts w:ascii="Times New Roman"/>
                <w:b w:val="false"/>
                <w:i w:val="false"/>
                <w:color w:val="000000"/>
                <w:sz w:val="20"/>
              </w:rPr>
              <w:t>
Медициналық және биологиялық қалдықтарды залалсыздандыру/зарарсыздандыру бойынша өндірістік алаңның санитарлық жағдайын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386"/>
          <w:p>
            <w:pPr>
              <w:spacing w:after="20"/>
              <w:ind w:left="20"/>
              <w:jc w:val="both"/>
            </w:pPr>
            <w:r>
              <w:rPr>
                <w:rFonts w:ascii="Times New Roman"/>
                <w:b w:val="false"/>
                <w:i w:val="false"/>
                <w:color w:val="000000"/>
                <w:sz w:val="20"/>
              </w:rPr>
              <w:t>
Дағды 1:</w:t>
            </w:r>
          </w:p>
          <w:bookmarkEnd w:id="386"/>
          <w:p>
            <w:pPr>
              <w:spacing w:after="20"/>
              <w:ind w:left="20"/>
              <w:jc w:val="both"/>
            </w:pPr>
            <w:r>
              <w:rPr>
                <w:rFonts w:ascii="Times New Roman"/>
                <w:b w:val="false"/>
                <w:i w:val="false"/>
                <w:color w:val="000000"/>
                <w:sz w:val="20"/>
              </w:rPr>
              <w:t>
Дезинфекциялау және жинау іс-шараларының жүргізілуін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387"/>
          <w:p>
            <w:pPr>
              <w:spacing w:after="20"/>
              <w:ind w:left="20"/>
              <w:jc w:val="both"/>
            </w:pPr>
            <w:r>
              <w:rPr>
                <w:rFonts w:ascii="Times New Roman"/>
                <w:b w:val="false"/>
                <w:i w:val="false"/>
                <w:color w:val="000000"/>
                <w:sz w:val="20"/>
              </w:rPr>
              <w:t>
Машықтар:</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1. Тазалау және дезинфекциялау кезеңділігінің сақталуын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Дезинфекциялау құралдарының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Санитарлық жағдай журналына жазбалар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Дезинфекциялау іс-шараларын жүргізудің дұрыстығын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Тазалау технологиясының бұзылуын анықтау.</w:t>
            </w:r>
          </w:p>
          <w:p>
            <w:pPr>
              <w:spacing w:after="20"/>
              <w:ind w:left="20"/>
              <w:jc w:val="both"/>
            </w:pPr>
            <w:r>
              <w:rPr>
                <w:rFonts w:ascii="Times New Roman"/>
                <w:b w:val="false"/>
                <w:i w:val="false"/>
                <w:color w:val="000000"/>
                <w:sz w:val="20"/>
              </w:rPr>
              <w:t>
6. Дезинфекциялау іс-шараларын жоспарлау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388"/>
          <w:p>
            <w:pPr>
              <w:spacing w:after="20"/>
              <w:ind w:left="20"/>
              <w:jc w:val="both"/>
            </w:pPr>
            <w:r>
              <w:rPr>
                <w:rFonts w:ascii="Times New Roman"/>
                <w:b w:val="false"/>
                <w:i w:val="false"/>
                <w:color w:val="000000"/>
                <w:sz w:val="20"/>
              </w:rPr>
              <w:t>
Білімдер:</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1. Дезинфекциялау және жинау іс-шараларын жүргізуге қойылатын талаптар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Үй-жайларды дезинфекциялау, жинау және санитарлық тазарту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Санитарлық шаралардың орындалу сапасын бақылау тәртібі.</w:t>
            </w:r>
          </w:p>
          <w:p>
            <w:pPr>
              <w:spacing w:after="20"/>
              <w:ind w:left="20"/>
              <w:jc w:val="both"/>
            </w:pPr>
            <w:r>
              <w:rPr>
                <w:rFonts w:ascii="Times New Roman"/>
                <w:b w:val="false"/>
                <w:i w:val="false"/>
                <w:color w:val="000000"/>
                <w:sz w:val="20"/>
              </w:rPr>
              <w:t>
4. Дезинфекциялау және жинау жұмыстарын жүргізу кезіндегі нормативтік құқықтық актілер мен еңбекті қорғау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389"/>
          <w:p>
            <w:pPr>
              <w:spacing w:after="20"/>
              <w:ind w:left="20"/>
              <w:jc w:val="both"/>
            </w:pPr>
            <w:r>
              <w:rPr>
                <w:rFonts w:ascii="Times New Roman"/>
                <w:b w:val="false"/>
                <w:i w:val="false"/>
                <w:color w:val="000000"/>
                <w:sz w:val="20"/>
              </w:rPr>
              <w:t>
Дағды 2:</w:t>
            </w:r>
          </w:p>
          <w:bookmarkEnd w:id="389"/>
          <w:p>
            <w:pPr>
              <w:spacing w:after="20"/>
              <w:ind w:left="20"/>
              <w:jc w:val="both"/>
            </w:pPr>
            <w:r>
              <w:rPr>
                <w:rFonts w:ascii="Times New Roman"/>
                <w:b w:val="false"/>
                <w:i w:val="false"/>
                <w:color w:val="000000"/>
                <w:sz w:val="20"/>
              </w:rPr>
              <w:t>
Өндірістік үй-жайлар мен жабдықтардың санитарлық жағдайына жүйелі түрде тексерулер мен бағалау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390"/>
          <w:p>
            <w:pPr>
              <w:spacing w:after="20"/>
              <w:ind w:left="20"/>
              <w:jc w:val="both"/>
            </w:pPr>
            <w:r>
              <w:rPr>
                <w:rFonts w:ascii="Times New Roman"/>
                <w:b w:val="false"/>
                <w:i w:val="false"/>
                <w:color w:val="000000"/>
                <w:sz w:val="20"/>
              </w:rPr>
              <w:t>
Машықтар:</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1. Үй-жайлар мен жабдықтарға визуалды тексерулер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Ластануларды және санитарлық нормаларға сәйкессіздіктерді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Санитарлық тексерулердің кестелері мен актілерін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Кестеге сәйкес тазалау мен дезинфекцияның жүргізілуін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Анықталған бұзушылықтарды жоюды ұйымдастыру.</w:t>
            </w:r>
          </w:p>
          <w:p>
            <w:pPr>
              <w:spacing w:after="20"/>
              <w:ind w:left="20"/>
              <w:jc w:val="both"/>
            </w:pPr>
            <w:r>
              <w:rPr>
                <w:rFonts w:ascii="Times New Roman"/>
                <w:b w:val="false"/>
                <w:i w:val="false"/>
                <w:color w:val="000000"/>
                <w:sz w:val="20"/>
              </w:rPr>
              <w:t>
6. Бұзушылықтардың себептерін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391"/>
          <w:p>
            <w:pPr>
              <w:spacing w:after="20"/>
              <w:ind w:left="20"/>
              <w:jc w:val="both"/>
            </w:pPr>
            <w:r>
              <w:rPr>
                <w:rFonts w:ascii="Times New Roman"/>
                <w:b w:val="false"/>
                <w:i w:val="false"/>
                <w:color w:val="000000"/>
                <w:sz w:val="20"/>
              </w:rPr>
              <w:t>
Білімдер:</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залалсыздандыруға арналған үй-жайларға қойылатын негізгі санитарлық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Ластанулардың түрлері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Тазалық аймақтарына және санитарлық кедергілерге қойылатын талаптар.</w:t>
            </w:r>
          </w:p>
          <w:p>
            <w:pPr>
              <w:spacing w:after="20"/>
              <w:ind w:left="20"/>
              <w:jc w:val="both"/>
            </w:pPr>
            <w:r>
              <w:rPr>
                <w:rFonts w:ascii="Times New Roman"/>
                <w:b w:val="false"/>
                <w:i w:val="false"/>
                <w:color w:val="000000"/>
                <w:sz w:val="20"/>
              </w:rPr>
              <w:t>
4. Санитарлық бақылау журналдарын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392"/>
          <w:p>
            <w:pPr>
              <w:spacing w:after="20"/>
              <w:ind w:left="20"/>
              <w:jc w:val="both"/>
            </w:pPr>
            <w:r>
              <w:rPr>
                <w:rFonts w:ascii="Times New Roman"/>
                <w:b w:val="false"/>
                <w:i w:val="false"/>
                <w:color w:val="000000"/>
                <w:sz w:val="20"/>
              </w:rPr>
              <w:t>
Дағды 3:</w:t>
            </w:r>
          </w:p>
          <w:bookmarkEnd w:id="392"/>
          <w:p>
            <w:pPr>
              <w:spacing w:after="20"/>
              <w:ind w:left="20"/>
              <w:jc w:val="both"/>
            </w:pPr>
            <w:r>
              <w:rPr>
                <w:rFonts w:ascii="Times New Roman"/>
                <w:b w:val="false"/>
                <w:i w:val="false"/>
                <w:color w:val="000000"/>
                <w:sz w:val="20"/>
              </w:rPr>
              <w:t>
Персоналдың санитарлық-гигиеналық талаптарды және еңбекті қорғау ережелерін сақтауын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393"/>
          <w:p>
            <w:pPr>
              <w:spacing w:after="20"/>
              <w:ind w:left="20"/>
              <w:jc w:val="both"/>
            </w:pPr>
            <w:r>
              <w:rPr>
                <w:rFonts w:ascii="Times New Roman"/>
                <w:b w:val="false"/>
                <w:i w:val="false"/>
                <w:color w:val="000000"/>
                <w:sz w:val="20"/>
              </w:rPr>
              <w:t>
Машықтар:</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1. Қызметкерлердің жұмыс киімдері мен жеке қорғаныс құралдарын пайдалануын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Бұзушылық жағдайларын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Персоналдың санитарлық нормалар мен еңбекті қорғау талаптарының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гигиена бойынша нұсқаулықтар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санитарлық-гигиеналық бақылау жүйесін ұйымдастыру.</w:t>
            </w:r>
          </w:p>
          <w:p>
            <w:pPr>
              <w:spacing w:after="20"/>
              <w:ind w:left="20"/>
              <w:jc w:val="both"/>
            </w:pPr>
            <w:r>
              <w:rPr>
                <w:rFonts w:ascii="Times New Roman"/>
                <w:b w:val="false"/>
                <w:i w:val="false"/>
                <w:color w:val="000000"/>
                <w:sz w:val="20"/>
              </w:rPr>
              <w:t>
6. Нормалардың сақталуын талдау және түзету шараларын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394"/>
          <w:p>
            <w:pPr>
              <w:spacing w:after="20"/>
              <w:ind w:left="20"/>
              <w:jc w:val="both"/>
            </w:pPr>
            <w:r>
              <w:rPr>
                <w:rFonts w:ascii="Times New Roman"/>
                <w:b w:val="false"/>
                <w:i w:val="false"/>
                <w:color w:val="000000"/>
                <w:sz w:val="20"/>
              </w:rPr>
              <w:t>
Білімдер:</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орындары мен өндірістік процестерге қойылатын санитарлық-гигиеналық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Кәсіпорындағы еңбекті қорғау, қауіпсіздік техникасы және өндірістік қауіпсіздік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Персоналдың санитарлық-гигиеналық және қауіпсіздік нормаларын сақтауын бақылау әдістері.</w:t>
            </w:r>
          </w:p>
          <w:p>
            <w:pPr>
              <w:spacing w:after="20"/>
              <w:ind w:left="20"/>
              <w:jc w:val="both"/>
            </w:pPr>
            <w:r>
              <w:rPr>
                <w:rFonts w:ascii="Times New Roman"/>
                <w:b w:val="false"/>
                <w:i w:val="false"/>
                <w:color w:val="000000"/>
                <w:sz w:val="20"/>
              </w:rPr>
              <w:t>
4. Еңбекті қорғау және санитария талаптарының сақталуын реттейтін нормативтік құқықтық актілер мен нұсқаулықтар.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395"/>
          <w:p>
            <w:pPr>
              <w:spacing w:after="20"/>
              <w:ind w:left="20"/>
              <w:jc w:val="both"/>
            </w:pPr>
            <w:r>
              <w:rPr>
                <w:rFonts w:ascii="Times New Roman"/>
                <w:b w:val="false"/>
                <w:i w:val="false"/>
                <w:color w:val="000000"/>
                <w:sz w:val="20"/>
              </w:rPr>
              <w:t>
Дағды 4:</w:t>
            </w:r>
          </w:p>
          <w:bookmarkEnd w:id="395"/>
          <w:p>
            <w:pPr>
              <w:spacing w:after="20"/>
              <w:ind w:left="20"/>
              <w:jc w:val="both"/>
            </w:pPr>
            <w:r>
              <w:rPr>
                <w:rFonts w:ascii="Times New Roman"/>
                <w:b w:val="false"/>
                <w:i w:val="false"/>
                <w:color w:val="000000"/>
                <w:sz w:val="20"/>
              </w:rPr>
              <w:t>
Санитариялық-гигиеналық құжаттаманы және есептілікті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396"/>
          <w:p>
            <w:pPr>
              <w:spacing w:after="20"/>
              <w:ind w:left="20"/>
              <w:jc w:val="both"/>
            </w:pPr>
            <w:r>
              <w:rPr>
                <w:rFonts w:ascii="Times New Roman"/>
                <w:b w:val="false"/>
                <w:i w:val="false"/>
                <w:color w:val="000000"/>
                <w:sz w:val="20"/>
              </w:rPr>
              <w:t>
Машықтар:</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1. Санитарлық тексерулер мен тазалау журналдарын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 жағдайы бойынша қорытынды есептерді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Бақылаушы органдардың тексерулеріне қатысу.</w:t>
            </w:r>
          </w:p>
          <w:p>
            <w:pPr>
              <w:spacing w:after="20"/>
              <w:ind w:left="20"/>
              <w:jc w:val="both"/>
            </w:pPr>
            <w:r>
              <w:rPr>
                <w:rFonts w:ascii="Times New Roman"/>
                <w:b w:val="false"/>
                <w:i w:val="false"/>
                <w:color w:val="000000"/>
                <w:sz w:val="20"/>
              </w:rPr>
              <w:t>
4. Қадағалау органдары үшін жиынтық есептерді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397"/>
          <w:p>
            <w:pPr>
              <w:spacing w:after="20"/>
              <w:ind w:left="20"/>
              <w:jc w:val="both"/>
            </w:pPr>
            <w:r>
              <w:rPr>
                <w:rFonts w:ascii="Times New Roman"/>
                <w:b w:val="false"/>
                <w:i w:val="false"/>
                <w:color w:val="000000"/>
                <w:sz w:val="20"/>
              </w:rPr>
              <w:t>
Білімдер:</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1. Санитариялық құжаттаманы жүргізудің нысандары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Қарап-тексеру нәтижелерін жазу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Есептілікке және ішкі құжат айналымына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Актілер мен ұйғарымдарды ресімдеу тәртібі.</w:t>
            </w:r>
          </w:p>
          <w:p>
            <w:pPr>
              <w:spacing w:after="20"/>
              <w:ind w:left="20"/>
              <w:jc w:val="both"/>
            </w:pPr>
            <w:r>
              <w:rPr>
                <w:rFonts w:ascii="Times New Roman"/>
                <w:b w:val="false"/>
                <w:i w:val="false"/>
                <w:color w:val="000000"/>
                <w:sz w:val="20"/>
              </w:rPr>
              <w:t>
5. Санитарлық аудит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398"/>
          <w:p>
            <w:pPr>
              <w:spacing w:after="20"/>
              <w:ind w:left="20"/>
              <w:jc w:val="both"/>
            </w:pPr>
            <w:r>
              <w:rPr>
                <w:rFonts w:ascii="Times New Roman"/>
                <w:b w:val="false"/>
                <w:i w:val="false"/>
                <w:color w:val="000000"/>
                <w:sz w:val="20"/>
              </w:rPr>
              <w:t>
Қосымша еңбек функциясы 2:</w:t>
            </w:r>
          </w:p>
          <w:bookmarkEnd w:id="398"/>
          <w:p>
            <w:pPr>
              <w:spacing w:after="20"/>
              <w:ind w:left="20"/>
              <w:jc w:val="both"/>
            </w:pPr>
            <w:r>
              <w:rPr>
                <w:rFonts w:ascii="Times New Roman"/>
                <w:b w:val="false"/>
                <w:i w:val="false"/>
                <w:color w:val="000000"/>
                <w:sz w:val="20"/>
              </w:rPr>
              <w:t>
Еңбекті қорғау, өрт қауіпсіздігі, өндірістік санитария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399"/>
          <w:p>
            <w:pPr>
              <w:spacing w:after="20"/>
              <w:ind w:left="20"/>
              <w:jc w:val="both"/>
            </w:pPr>
            <w:r>
              <w:rPr>
                <w:rFonts w:ascii="Times New Roman"/>
                <w:b w:val="false"/>
                <w:i w:val="false"/>
                <w:color w:val="000000"/>
                <w:sz w:val="20"/>
              </w:rPr>
              <w:t>
Дағды 1:</w:t>
            </w:r>
          </w:p>
          <w:bookmarkEnd w:id="399"/>
          <w:p>
            <w:pPr>
              <w:spacing w:after="20"/>
              <w:ind w:left="20"/>
              <w:jc w:val="both"/>
            </w:pPr>
            <w:r>
              <w:rPr>
                <w:rFonts w:ascii="Times New Roman"/>
                <w:b w:val="false"/>
                <w:i w:val="false"/>
                <w:color w:val="000000"/>
                <w:sz w:val="20"/>
              </w:rPr>
              <w:t>
Еңбекті қорғау және қауіпсіздік техникасы қағидаларын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400"/>
          <w:p>
            <w:pPr>
              <w:spacing w:after="20"/>
              <w:ind w:left="20"/>
              <w:jc w:val="both"/>
            </w:pPr>
            <w:r>
              <w:rPr>
                <w:rFonts w:ascii="Times New Roman"/>
                <w:b w:val="false"/>
                <w:i w:val="false"/>
                <w:color w:val="000000"/>
                <w:sz w:val="20"/>
              </w:rPr>
              <w:t>
Машықтар:</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еңбекті қорғау және қауіпсіздік техникасы бойынша белгіленген ережелерге сәйкес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қорғаныс құралдарын қолдану және оларды сақтау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 немесе учаске деңгейінде еңбекті қорғау және өнеркәсіптік қауіпсіздік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Бұзушылықтардың себептерін талдау және өндірістік жарақаттанудың алдын алу 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Бөлімшеде еңбекті қорғау талаптарының сақталуын бақылау.</w:t>
            </w:r>
          </w:p>
          <w:p>
            <w:pPr>
              <w:spacing w:after="20"/>
              <w:ind w:left="20"/>
              <w:jc w:val="both"/>
            </w:pPr>
            <w:r>
              <w:rPr>
                <w:rFonts w:ascii="Times New Roman"/>
                <w:b w:val="false"/>
                <w:i w:val="false"/>
                <w:color w:val="000000"/>
                <w:sz w:val="20"/>
              </w:rPr>
              <w:t>
6. Қауіпсіз жұмыс тәжірибесі бойынша қызметкерлерге бастапқы нұсқаулықтар мен түсініктемелер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401"/>
          <w:p>
            <w:pPr>
              <w:spacing w:after="20"/>
              <w:ind w:left="20"/>
              <w:jc w:val="both"/>
            </w:pPr>
            <w:r>
              <w:rPr>
                <w:rFonts w:ascii="Times New Roman"/>
                <w:b w:val="false"/>
                <w:i w:val="false"/>
                <w:color w:val="000000"/>
                <w:sz w:val="20"/>
              </w:rPr>
              <w:t>
Білімдер:</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қорғаудың, өндірістік санитарияның және қауіпсіздік техникасының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Апаттық және қауіпті жағдайлар туындаған кездегі жүріс-тұрыс қағидалары.</w:t>
            </w:r>
          </w:p>
          <w:p>
            <w:pPr>
              <w:spacing w:after="20"/>
              <w:ind w:left="20"/>
              <w:jc w:val="both"/>
            </w:pPr>
            <w:r>
              <w:rPr>
                <w:rFonts w:ascii="Times New Roman"/>
                <w:b w:val="false"/>
                <w:i w:val="false"/>
                <w:color w:val="000000"/>
                <w:sz w:val="20"/>
              </w:rPr>
              <w:t>
3. Қауіпсіздік техникасы бойынша нұсқаулықтарды жүргізу, есепке алу және құжаттаманы рәсімдеу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402"/>
          <w:p>
            <w:pPr>
              <w:spacing w:after="20"/>
              <w:ind w:left="20"/>
              <w:jc w:val="both"/>
            </w:pPr>
            <w:r>
              <w:rPr>
                <w:rFonts w:ascii="Times New Roman"/>
                <w:b w:val="false"/>
                <w:i w:val="false"/>
                <w:color w:val="000000"/>
                <w:sz w:val="20"/>
              </w:rPr>
              <w:t>
Дағды 2:</w:t>
            </w:r>
          </w:p>
          <w:bookmarkEnd w:id="402"/>
          <w:p>
            <w:pPr>
              <w:spacing w:after="20"/>
              <w:ind w:left="20"/>
              <w:jc w:val="both"/>
            </w:pPr>
            <w:r>
              <w:rPr>
                <w:rFonts w:ascii="Times New Roman"/>
                <w:b w:val="false"/>
                <w:i w:val="false"/>
                <w:color w:val="000000"/>
                <w:sz w:val="20"/>
              </w:rPr>
              <w:t>
Жұмыс орнында өрт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403"/>
          <w:p>
            <w:pPr>
              <w:spacing w:after="20"/>
              <w:ind w:left="20"/>
              <w:jc w:val="both"/>
            </w:pPr>
            <w:r>
              <w:rPr>
                <w:rFonts w:ascii="Times New Roman"/>
                <w:b w:val="false"/>
                <w:i w:val="false"/>
                <w:color w:val="000000"/>
                <w:sz w:val="20"/>
              </w:rPr>
              <w:t>
Машықтар:</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орындау кезінде белгіленген өрт қауіпсіздігі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Алғашқы өрт сөндіру құралдарын пайдалану және жауапты тұлғаларға өрт белгілері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 немесе объект деңгейінде өрт қауіпсіздігін қамтамасыз ету жүйесін ұйымдастыру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Өрттердің алдын алу және өрт қаупін азайту шараларын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Бөлімшеде қызметкерлердің өрт қауіпсіздігі ережелерін сақтауын қадағалау.</w:t>
            </w:r>
          </w:p>
          <w:p>
            <w:pPr>
              <w:spacing w:after="20"/>
              <w:ind w:left="20"/>
              <w:jc w:val="both"/>
            </w:pPr>
            <w:r>
              <w:rPr>
                <w:rFonts w:ascii="Times New Roman"/>
                <w:b w:val="false"/>
                <w:i w:val="false"/>
                <w:color w:val="000000"/>
                <w:sz w:val="20"/>
              </w:rPr>
              <w:t>
6. Өрт сөндіргіштердің және эвакуациялау жолдарының жай-күйін тексеруді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404"/>
          <w:p>
            <w:pPr>
              <w:spacing w:after="20"/>
              <w:ind w:left="20"/>
              <w:jc w:val="both"/>
            </w:pPr>
            <w:r>
              <w:rPr>
                <w:rFonts w:ascii="Times New Roman"/>
                <w:b w:val="false"/>
                <w:i w:val="false"/>
                <w:color w:val="000000"/>
                <w:sz w:val="20"/>
              </w:rPr>
              <w:t>
Білімдер:</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орнындағы өрт қауіпсіздігінің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Өрттің алдын алу жолдары және ол анықталған кездегі әрекеттер.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Алғашқы өрт сөндіру құралдары мен құлақтандыру жүйелерін пайдалану.</w:t>
            </w:r>
          </w:p>
          <w:p>
            <w:pPr>
              <w:spacing w:after="20"/>
              <w:ind w:left="20"/>
              <w:jc w:val="both"/>
            </w:pPr>
            <w:r>
              <w:rPr>
                <w:rFonts w:ascii="Times New Roman"/>
                <w:b w:val="false"/>
                <w:i w:val="false"/>
                <w:color w:val="000000"/>
                <w:sz w:val="20"/>
              </w:rPr>
              <w:t>
4. Өрт қауіпсіздігі және еңбекті қорғау жөніндегі нормативтік құқықтық актілер мен нұсқаулықтар.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405"/>
          <w:p>
            <w:pPr>
              <w:spacing w:after="20"/>
              <w:ind w:left="20"/>
              <w:jc w:val="both"/>
            </w:pPr>
            <w:r>
              <w:rPr>
                <w:rFonts w:ascii="Times New Roman"/>
                <w:b w:val="false"/>
                <w:i w:val="false"/>
                <w:color w:val="000000"/>
                <w:sz w:val="20"/>
              </w:rPr>
              <w:t>
Дағды 3:</w:t>
            </w:r>
          </w:p>
          <w:bookmarkEnd w:id="405"/>
          <w:p>
            <w:pPr>
              <w:spacing w:after="20"/>
              <w:ind w:left="20"/>
              <w:jc w:val="both"/>
            </w:pPr>
            <w:r>
              <w:rPr>
                <w:rFonts w:ascii="Times New Roman"/>
                <w:b w:val="false"/>
                <w:i w:val="false"/>
                <w:color w:val="000000"/>
                <w:sz w:val="20"/>
              </w:rPr>
              <w:t>
Өнеркәсіптік санитария нормаларын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406"/>
          <w:p>
            <w:pPr>
              <w:spacing w:after="20"/>
              <w:ind w:left="20"/>
              <w:jc w:val="both"/>
            </w:pPr>
            <w:r>
              <w:rPr>
                <w:rFonts w:ascii="Times New Roman"/>
                <w:b w:val="false"/>
                <w:i w:val="false"/>
                <w:color w:val="000000"/>
                <w:sz w:val="20"/>
              </w:rPr>
              <w:t>
Машықтар:</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операцияларды орындау кезінде санитарлық нормаларды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 немесе кәсіпорын деңгейінде санитарлық нормалардың сақталуын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Санитарлық нұсқаулықтарды, тазалау кестелерін және санитарлық ережелерді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орындары мен жабдықтардың санитарлық жағдайын бақылау.</w:t>
            </w:r>
          </w:p>
          <w:p>
            <w:pPr>
              <w:spacing w:after="20"/>
              <w:ind w:left="20"/>
              <w:jc w:val="both"/>
            </w:pPr>
            <w:r>
              <w:rPr>
                <w:rFonts w:ascii="Times New Roman"/>
                <w:b w:val="false"/>
                <w:i w:val="false"/>
                <w:color w:val="000000"/>
                <w:sz w:val="20"/>
              </w:rPr>
              <w:t>
5. Өндірістік аймақтарды тазалауды және дезинфекциялауды кестеге сәйкес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407"/>
          <w:p>
            <w:pPr>
              <w:spacing w:after="20"/>
              <w:ind w:left="20"/>
              <w:jc w:val="both"/>
            </w:pPr>
            <w:r>
              <w:rPr>
                <w:rFonts w:ascii="Times New Roman"/>
                <w:b w:val="false"/>
                <w:i w:val="false"/>
                <w:color w:val="000000"/>
                <w:sz w:val="20"/>
              </w:rPr>
              <w:t>
Білімдер:</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санитарияның жұмыс орындары мен өндірістік процестерге қойылатын нормалары мен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Өндірістегі тазалықты, желдетуді және санитарлық бақылауды сақтау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гигиена және жеке қорғаныс құралдарын пайдалану ережелері.</w:t>
            </w:r>
          </w:p>
          <w:p>
            <w:pPr>
              <w:spacing w:after="20"/>
              <w:ind w:left="20"/>
              <w:jc w:val="both"/>
            </w:pPr>
            <w:r>
              <w:rPr>
                <w:rFonts w:ascii="Times New Roman"/>
                <w:b w:val="false"/>
                <w:i w:val="false"/>
                <w:color w:val="000000"/>
                <w:sz w:val="20"/>
              </w:rPr>
              <w:t>
4. Өндірістік санитария нормаларының сақталуын реттейтін нормативтік құқықтық актілер мен нұсқаулықтар.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408"/>
          <w:p>
            <w:pPr>
              <w:spacing w:after="20"/>
              <w:ind w:left="20"/>
              <w:jc w:val="both"/>
            </w:pPr>
            <w:r>
              <w:rPr>
                <w:rFonts w:ascii="Times New Roman"/>
                <w:b w:val="false"/>
                <w:i w:val="false"/>
                <w:color w:val="000000"/>
                <w:sz w:val="20"/>
              </w:rPr>
              <w:t>
Жауапкершілік</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"Машиналар мен жабдықтардың қауіпсіздігі туралы" техникалық регламенті, МЕМСТ стандарттарының еңбек қауіпсіздігі жүйесі сериясы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бойынша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 бақылау жөніндегі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жинауды ұйымдастыру жөніндегі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азайту жөніндегі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бойынша ауысым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полигонының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бойынша ауысым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басқару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жою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"Қалдықтарды жою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8184-1-025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жою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409"/>
          <w:p>
            <w:pPr>
              <w:spacing w:after="20"/>
              <w:ind w:left="20"/>
              <w:jc w:val="both"/>
            </w:pPr>
            <w:r>
              <w:rPr>
                <w:rFonts w:ascii="Times New Roman"/>
                <w:b w:val="false"/>
                <w:i w:val="false"/>
                <w:color w:val="000000"/>
                <w:sz w:val="20"/>
              </w:rPr>
              <w:t xml:space="preserve">
- </w:t>
            </w:r>
          </w:p>
          <w:bookmarkEnd w:id="409"/>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410"/>
          <w:p>
            <w:pPr>
              <w:spacing w:after="20"/>
              <w:ind w:left="20"/>
              <w:jc w:val="both"/>
            </w:pPr>
            <w:r>
              <w:rPr>
                <w:rFonts w:ascii="Times New Roman"/>
                <w:b w:val="false"/>
                <w:i w:val="false"/>
                <w:color w:val="000000"/>
                <w:sz w:val="20"/>
              </w:rPr>
              <w:t>
Білім деңгейі:</w:t>
            </w:r>
          </w:p>
          <w:bookmarkEnd w:id="410"/>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411"/>
          <w:p>
            <w:pPr>
              <w:spacing w:after="20"/>
              <w:ind w:left="20"/>
              <w:jc w:val="both"/>
            </w:pPr>
            <w:r>
              <w:rPr>
                <w:rFonts w:ascii="Times New Roman"/>
                <w:b w:val="false"/>
                <w:i w:val="false"/>
                <w:color w:val="000000"/>
                <w:sz w:val="20"/>
              </w:rPr>
              <w:t>
Мамандық:</w:t>
            </w:r>
          </w:p>
          <w:bookmarkEnd w:id="411"/>
          <w:p>
            <w:pPr>
              <w:spacing w:after="20"/>
              <w:ind w:left="20"/>
              <w:jc w:val="both"/>
            </w:pPr>
            <w:r>
              <w:rPr>
                <w:rFonts w:ascii="Times New Roman"/>
                <w:b w:val="false"/>
                <w:i w:val="false"/>
                <w:color w:val="000000"/>
                <w:sz w:val="20"/>
              </w:rPr>
              <w:t xml:space="preserve">
Қалдықтарды қайта өңдеу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412"/>
          <w:p>
            <w:pPr>
              <w:spacing w:after="20"/>
              <w:ind w:left="20"/>
              <w:jc w:val="both"/>
            </w:pPr>
            <w:r>
              <w:rPr>
                <w:rFonts w:ascii="Times New Roman"/>
                <w:b w:val="false"/>
                <w:i w:val="false"/>
                <w:color w:val="000000"/>
                <w:sz w:val="20"/>
              </w:rPr>
              <w:t>
Білім деңгейі:</w:t>
            </w:r>
          </w:p>
          <w:bookmarkEnd w:id="412"/>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413"/>
          <w:p>
            <w:pPr>
              <w:spacing w:after="20"/>
              <w:ind w:left="20"/>
              <w:jc w:val="both"/>
            </w:pPr>
            <w:r>
              <w:rPr>
                <w:rFonts w:ascii="Times New Roman"/>
                <w:b w:val="false"/>
                <w:i w:val="false"/>
                <w:color w:val="000000"/>
                <w:sz w:val="20"/>
              </w:rPr>
              <w:t>
Мамандық:</w:t>
            </w:r>
          </w:p>
          <w:bookmarkEnd w:id="41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414"/>
          <w:p>
            <w:pPr>
              <w:spacing w:after="20"/>
              <w:ind w:left="20"/>
              <w:jc w:val="both"/>
            </w:pPr>
            <w:r>
              <w:rPr>
                <w:rFonts w:ascii="Times New Roman"/>
                <w:b w:val="false"/>
                <w:i w:val="false"/>
                <w:color w:val="000000"/>
                <w:sz w:val="20"/>
              </w:rPr>
              <w:t>
Біліктілік:</w:t>
            </w:r>
          </w:p>
          <w:bookmarkEnd w:id="41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және/немесе кәсіптік дайындық (бір жылға дейінгі кәсіптік даярлық бағдарламалары бойынша білім беру ұйымының базасындағы курстар немесе кәсіпорында оқыту) жалпы орта білім немесе негізгі орта білім базасында техникалық және кәсіптік білім немесе практикалық тәжірибесі жоқ жалпы орта білім болған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жою жөніндегі операцияларды орындау, техникалық қызмет көрсетуді және қалдықтарды жоюға арналған жабдықты пайдалану режимдерін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415"/>
          <w:p>
            <w:pPr>
              <w:spacing w:after="20"/>
              <w:ind w:left="20"/>
              <w:jc w:val="both"/>
            </w:pPr>
            <w:r>
              <w:rPr>
                <w:rFonts w:ascii="Times New Roman"/>
                <w:b w:val="false"/>
                <w:i w:val="false"/>
                <w:color w:val="000000"/>
                <w:sz w:val="20"/>
              </w:rPr>
              <w:t>
1. Қалдықтарды жоюға арналған жабдықтардың жұмысын техникалық қадағалау</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 жоюға арналған жабдықтарды пайдалануға дайындау бойынша жұмыстарды ұйымдастыру және жүргізу</w:t>
            </w:r>
          </w:p>
          <w:p>
            <w:pPr>
              <w:spacing w:after="20"/>
              <w:ind w:left="20"/>
              <w:jc w:val="both"/>
            </w:pPr>
            <w:r>
              <w:rPr>
                <w:rFonts w:ascii="Times New Roman"/>
                <w:b w:val="false"/>
                <w:i w:val="false"/>
                <w:color w:val="000000"/>
                <w:sz w:val="20"/>
              </w:rPr>
              <w:t>
3. Қалдықтарды жою бойынша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416"/>
          <w:p>
            <w:pPr>
              <w:spacing w:after="20"/>
              <w:ind w:left="20"/>
              <w:jc w:val="both"/>
            </w:pPr>
            <w:r>
              <w:rPr>
                <w:rFonts w:ascii="Times New Roman"/>
                <w:b w:val="false"/>
                <w:i w:val="false"/>
                <w:color w:val="000000"/>
                <w:sz w:val="20"/>
              </w:rPr>
              <w:t>
Еңбек функциясы 1:</w:t>
            </w:r>
          </w:p>
          <w:bookmarkEnd w:id="416"/>
          <w:p>
            <w:pPr>
              <w:spacing w:after="20"/>
              <w:ind w:left="20"/>
              <w:jc w:val="both"/>
            </w:pPr>
            <w:r>
              <w:rPr>
                <w:rFonts w:ascii="Times New Roman"/>
                <w:b w:val="false"/>
                <w:i w:val="false"/>
                <w:color w:val="000000"/>
                <w:sz w:val="20"/>
              </w:rPr>
              <w:t>
Қалдықтарды жоюға арналған жабдықтардың жұмысын техникалық қадағалау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417"/>
          <w:p>
            <w:pPr>
              <w:spacing w:after="20"/>
              <w:ind w:left="20"/>
              <w:jc w:val="both"/>
            </w:pPr>
            <w:r>
              <w:rPr>
                <w:rFonts w:ascii="Times New Roman"/>
                <w:b w:val="false"/>
                <w:i w:val="false"/>
                <w:color w:val="000000"/>
                <w:sz w:val="20"/>
              </w:rPr>
              <w:t>
Дағды 1:</w:t>
            </w:r>
          </w:p>
          <w:bookmarkEnd w:id="417"/>
          <w:p>
            <w:pPr>
              <w:spacing w:after="20"/>
              <w:ind w:left="20"/>
              <w:jc w:val="both"/>
            </w:pPr>
            <w:r>
              <w:rPr>
                <w:rFonts w:ascii="Times New Roman"/>
                <w:b w:val="false"/>
                <w:i w:val="false"/>
                <w:color w:val="000000"/>
                <w:sz w:val="20"/>
              </w:rPr>
              <w:t>
Жұмыс орны мен жабдықты қалдықтарды жою процесіне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418"/>
          <w:p>
            <w:pPr>
              <w:spacing w:after="20"/>
              <w:ind w:left="20"/>
              <w:jc w:val="both"/>
            </w:pPr>
            <w:r>
              <w:rPr>
                <w:rFonts w:ascii="Times New Roman"/>
                <w:b w:val="false"/>
                <w:i w:val="false"/>
                <w:color w:val="000000"/>
                <w:sz w:val="20"/>
              </w:rPr>
              <w:t>
Машықтар:</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бастамас бұрын жабдық пен қорғаныс құралдарының жұмысқа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Сайт пен материалдарды нұсқаулыққа сәйкес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режимнің ақаулары немесе бұзылулары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Пайдалануды бастамас бұрын жабдықтың техникалық жағдайын тексеру</w:t>
            </w:r>
          </w:p>
          <w:p>
            <w:pPr>
              <w:spacing w:after="20"/>
              <w:ind w:left="20"/>
              <w:jc w:val="both"/>
            </w:pPr>
            <w:r>
              <w:rPr>
                <w:rFonts w:ascii="Times New Roman"/>
                <w:b w:val="false"/>
                <w:i w:val="false"/>
                <w:color w:val="000000"/>
                <w:sz w:val="20"/>
              </w:rPr>
              <w:t>
5. Біліктілігі анағұрлым жоғары маманның басшылығымен жабдықты іске қосуды, сынамалауды және реттеуді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419"/>
          <w:p>
            <w:pPr>
              <w:spacing w:after="20"/>
              <w:ind w:left="20"/>
              <w:jc w:val="both"/>
            </w:pPr>
            <w:r>
              <w:rPr>
                <w:rFonts w:ascii="Times New Roman"/>
                <w:b w:val="false"/>
                <w:i w:val="false"/>
                <w:color w:val="000000"/>
                <w:sz w:val="20"/>
              </w:rPr>
              <w:t>
Білімдер:</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санитария және еңбекті қорғау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қорғаныс құралдарын дайындауға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Қауіптіліктің әртүрлі кластарының қалдықтарымен жұмыс істеуге рұқсат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пайдалану және техникалық байқау бойынша нормативтік құжаттардың талаптары.</w:t>
            </w:r>
          </w:p>
          <w:p>
            <w:pPr>
              <w:spacing w:after="20"/>
              <w:ind w:left="20"/>
              <w:jc w:val="both"/>
            </w:pPr>
            <w:r>
              <w:rPr>
                <w:rFonts w:ascii="Times New Roman"/>
                <w:b w:val="false"/>
                <w:i w:val="false"/>
                <w:color w:val="000000"/>
                <w:sz w:val="20"/>
              </w:rPr>
              <w:t>
5. Іске қосу алдында визуалды және функционалдық бақылауды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420"/>
          <w:p>
            <w:pPr>
              <w:spacing w:after="20"/>
              <w:ind w:left="20"/>
              <w:jc w:val="both"/>
            </w:pPr>
            <w:r>
              <w:rPr>
                <w:rFonts w:ascii="Times New Roman"/>
                <w:b w:val="false"/>
                <w:i w:val="false"/>
                <w:color w:val="000000"/>
                <w:sz w:val="20"/>
              </w:rPr>
              <w:t>
Дағды 2:</w:t>
            </w:r>
          </w:p>
          <w:bookmarkEnd w:id="420"/>
          <w:p>
            <w:pPr>
              <w:spacing w:after="20"/>
              <w:ind w:left="20"/>
              <w:jc w:val="both"/>
            </w:pPr>
            <w:r>
              <w:rPr>
                <w:rFonts w:ascii="Times New Roman"/>
                <w:b w:val="false"/>
                <w:i w:val="false"/>
                <w:color w:val="000000"/>
                <w:sz w:val="20"/>
              </w:rPr>
              <w:t>
Қалдықтарды жою бойынша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421"/>
          <w:p>
            <w:pPr>
              <w:spacing w:after="20"/>
              <w:ind w:left="20"/>
              <w:jc w:val="both"/>
            </w:pPr>
            <w:r>
              <w:rPr>
                <w:rFonts w:ascii="Times New Roman"/>
                <w:b w:val="false"/>
                <w:i w:val="false"/>
                <w:color w:val="000000"/>
                <w:sz w:val="20"/>
              </w:rPr>
              <w:t>
Машықтар:</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1. Қауіпсіздік жөніндегі нұсқаулықтарды сақтай отырып, қалдықтарды қондырғыға тиеуді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Процесс параметрлерін (уақыт, температура, көлем)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Орындалған операциялардың есебін белгіленген нысанда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регламентке сәйкес қалдықтарды кәдеге жарату операцияларының толық циклін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Реактор камерасында қалдықтарды тиеу, жағу, жою немесе престеу процесін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Цикл аяқталғаннан кейін қалдықтарды, токсиндерді немесе газбен тазартылған заттарды түсіруді жүргізу.</w:t>
            </w:r>
          </w:p>
          <w:p>
            <w:pPr>
              <w:spacing w:after="20"/>
              <w:ind w:left="20"/>
              <w:jc w:val="both"/>
            </w:pPr>
            <w:r>
              <w:rPr>
                <w:rFonts w:ascii="Times New Roman"/>
                <w:b w:val="false"/>
                <w:i w:val="false"/>
                <w:color w:val="000000"/>
                <w:sz w:val="20"/>
              </w:rPr>
              <w:t>
7. Жабдықтың жұмысының көрсеткіштері мен нәтижелерін белгіленген тәртіпте есепке алуды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422"/>
          <w:p>
            <w:pPr>
              <w:spacing w:after="20"/>
              <w:ind w:left="20"/>
              <w:jc w:val="both"/>
            </w:pPr>
            <w:r>
              <w:rPr>
                <w:rFonts w:ascii="Times New Roman"/>
                <w:b w:val="false"/>
                <w:i w:val="false"/>
                <w:color w:val="000000"/>
                <w:sz w:val="20"/>
              </w:rPr>
              <w:t>
Білімдер:</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жоюдың негізгі әдістері (термиялық, механикалық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 жою кезінде оларды қауіпсіз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Қалдықтарды кәдеге жарату және түзілетін өнімдермен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Қалдықтарды жоюға арналған қондырғылар мен жабдықтардың құрылғысы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5. Әр түрлі типтегі қалдықтарды жоюдың технологиялық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Қалдықтармен жұмыс істеу кезіндегі өнеркәсіптік, экологиялық және өрт қауіпсіздігінің талаптары.</w:t>
            </w:r>
          </w:p>
          <w:p>
            <w:pPr>
              <w:spacing w:after="20"/>
              <w:ind w:left="20"/>
              <w:jc w:val="both"/>
            </w:pPr>
            <w:r>
              <w:rPr>
                <w:rFonts w:ascii="Times New Roman"/>
                <w:b w:val="false"/>
                <w:i w:val="false"/>
                <w:color w:val="000000"/>
                <w:sz w:val="20"/>
              </w:rPr>
              <w:t>
7. Параметрлерді бақылау және орындалған операцияларды құжаттау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423"/>
          <w:p>
            <w:pPr>
              <w:spacing w:after="20"/>
              <w:ind w:left="20"/>
              <w:jc w:val="both"/>
            </w:pPr>
            <w:r>
              <w:rPr>
                <w:rFonts w:ascii="Times New Roman"/>
                <w:b w:val="false"/>
                <w:i w:val="false"/>
                <w:color w:val="000000"/>
                <w:sz w:val="20"/>
              </w:rPr>
              <w:t>
Дағды 3:</w:t>
            </w:r>
          </w:p>
          <w:bookmarkEnd w:id="423"/>
          <w:p>
            <w:pPr>
              <w:spacing w:after="20"/>
              <w:ind w:left="20"/>
              <w:jc w:val="both"/>
            </w:pPr>
            <w:r>
              <w:rPr>
                <w:rFonts w:ascii="Times New Roman"/>
                <w:b w:val="false"/>
                <w:i w:val="false"/>
                <w:color w:val="000000"/>
                <w:sz w:val="20"/>
              </w:rPr>
              <w:t>
Технологиялық және өндірістік тәртіпті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424"/>
          <w:p>
            <w:pPr>
              <w:spacing w:after="20"/>
              <w:ind w:left="20"/>
              <w:jc w:val="both"/>
            </w:pPr>
            <w:r>
              <w:rPr>
                <w:rFonts w:ascii="Times New Roman"/>
                <w:b w:val="false"/>
                <w:i w:val="false"/>
                <w:color w:val="000000"/>
                <w:sz w:val="20"/>
              </w:rPr>
              <w:t>
Машықтар:</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1. Қатаң түрде бекітілген нұсқауларға сәйкес және жоғары санаттағы оператордың басшылығымен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процестің кез келген бұзушылықтары туралы шеберге немесе инженерге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Жауапкершілік аймағында тәртіпті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операцияларды белгіленген технологиялық кестелер мен ережелерге сәйкес қатаң түрде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процестердің реттілігін және жабдықтың жұмыс режимдерін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орнындағы тәртіпті сақтау және ішкі еңбек тәртібінің бұзылуына жол бермеу.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жұмысындағы бұзушылықтарды немесе ауытқуларды тіркеу, шеберге немесе біліктілігі жоғары операторға хабарлау.</w:t>
            </w:r>
          </w:p>
          <w:p>
            <w:pPr>
              <w:spacing w:after="20"/>
              <w:ind w:left="20"/>
              <w:jc w:val="both"/>
            </w:pPr>
            <w:r>
              <w:rPr>
                <w:rFonts w:ascii="Times New Roman"/>
                <w:b w:val="false"/>
                <w:i w:val="false"/>
                <w:color w:val="000000"/>
                <w:sz w:val="20"/>
              </w:rPr>
              <w:t>
8. Жұмыс барысында материалдарды, отынды және энергия ресурстарын тұтыну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425"/>
          <w:p>
            <w:pPr>
              <w:spacing w:after="20"/>
              <w:ind w:left="20"/>
              <w:jc w:val="both"/>
            </w:pPr>
            <w:r>
              <w:rPr>
                <w:rFonts w:ascii="Times New Roman"/>
                <w:b w:val="false"/>
                <w:i w:val="false"/>
                <w:color w:val="000000"/>
                <w:sz w:val="20"/>
              </w:rPr>
              <w:t>
Білімдер:</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ішкі регламенттері.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 мен өндіріс мәдениетінің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Ауысымның басқа мүшелерімен өзара әрекеттесу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нұсқаулықтар, қалдықтарды жою процестерінің режимдері мен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қорғаудың, өрт және өнеркәсіптік қауіпсіздіктің негізгі талаптары.</w:t>
            </w:r>
          </w:p>
          <w:p>
            <w:pPr>
              <w:spacing w:after="20"/>
              <w:ind w:left="20"/>
              <w:jc w:val="both"/>
            </w:pPr>
            <w:r>
              <w:rPr>
                <w:rFonts w:ascii="Times New Roman"/>
                <w:b w:val="false"/>
                <w:i w:val="false"/>
                <w:color w:val="000000"/>
                <w:sz w:val="20"/>
              </w:rPr>
              <w:t>
6. Технологиялық регламент пен өндірістік нұсқаулықтарды бұзғаны үшін жауапкершілік.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426"/>
          <w:p>
            <w:pPr>
              <w:spacing w:after="20"/>
              <w:ind w:left="20"/>
              <w:jc w:val="both"/>
            </w:pPr>
            <w:r>
              <w:rPr>
                <w:rFonts w:ascii="Times New Roman"/>
                <w:b w:val="false"/>
                <w:i w:val="false"/>
                <w:color w:val="000000"/>
                <w:sz w:val="20"/>
              </w:rPr>
              <w:t>
Дағды 4:</w:t>
            </w:r>
          </w:p>
          <w:bookmarkEnd w:id="426"/>
          <w:p>
            <w:pPr>
              <w:spacing w:after="20"/>
              <w:ind w:left="20"/>
              <w:jc w:val="both"/>
            </w:pPr>
            <w:r>
              <w:rPr>
                <w:rFonts w:ascii="Times New Roman"/>
                <w:b w:val="false"/>
                <w:i w:val="false"/>
                <w:color w:val="000000"/>
                <w:sz w:val="20"/>
              </w:rPr>
              <w:t>
Жөндеу қызметтерінің жұмыскерлерін тартуды талап етпейтін жабдықтардың жекелеген тораптарын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427"/>
          <w:p>
            <w:pPr>
              <w:spacing w:after="20"/>
              <w:ind w:left="20"/>
              <w:jc w:val="both"/>
            </w:pPr>
            <w:r>
              <w:rPr>
                <w:rFonts w:ascii="Times New Roman"/>
                <w:b w:val="false"/>
                <w:i w:val="false"/>
                <w:color w:val="000000"/>
                <w:sz w:val="20"/>
              </w:rPr>
              <w:t>
Машықтар:</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1. Жабдыққа техникалық қызмет көрсету бойынша қарапайым жұмыстарды орындау (тазалау, майлау, сүзгілерді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тексеруге қатысу және анықталған ақаулар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Біліктілігі жоғары жұмысшының нұсқауы бойынша қол құралдары мен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қызметтерін тартпай-ақ, жабдықтың жекелеген бөліктерін кішігірім жөндеу және реттеуді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Тығыздағыштарды, тығыздағыштарды, болтты қосылыстарды, бекіту элементтерін және сүзгі материалдарын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Елеусіз ақаулардың себептерін анықтау және оларды өз құзыреті шегінде жою.</w:t>
            </w:r>
          </w:p>
          <w:p>
            <w:pPr>
              <w:spacing w:after="20"/>
              <w:ind w:left="20"/>
              <w:jc w:val="both"/>
            </w:pPr>
            <w:r>
              <w:rPr>
                <w:rFonts w:ascii="Times New Roman"/>
                <w:b w:val="false"/>
                <w:i w:val="false"/>
                <w:color w:val="000000"/>
                <w:sz w:val="20"/>
              </w:rPr>
              <w:t>
7. Жөндеуден кейін жабдықтың жұмысқа қабілеттілігін тексеру және техникалық жай-күй журналына жазба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428"/>
          <w:p>
            <w:pPr>
              <w:spacing w:after="20"/>
              <w:ind w:left="20"/>
              <w:jc w:val="both"/>
            </w:pPr>
            <w:r>
              <w:rPr>
                <w:rFonts w:ascii="Times New Roman"/>
                <w:b w:val="false"/>
                <w:i w:val="false"/>
                <w:color w:val="000000"/>
                <w:sz w:val="20"/>
              </w:rPr>
              <w:t>
Білімдер:</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жоюға арналған жабдықтың негізгі тораптарының құрылымы, жұмыс істеу принципі және тағайындалуы.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Механизмдерді ұсақ жөндеу мен реттеудің технологиясы мен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жұмыстарын жүргізу кезінде еңбекті қорғау, өрт қауіпсіздігі және электр қауіпсіздігі ережелері.</w:t>
            </w:r>
          </w:p>
          <w:p>
            <w:pPr>
              <w:spacing w:after="20"/>
              <w:ind w:left="20"/>
              <w:jc w:val="both"/>
            </w:pPr>
            <w:r>
              <w:rPr>
                <w:rFonts w:ascii="Times New Roman"/>
                <w:b w:val="false"/>
                <w:i w:val="false"/>
                <w:color w:val="000000"/>
                <w:sz w:val="20"/>
              </w:rPr>
              <w:t>
4. Жабдықтың техникалық жай-күйі бойынша құжаттаманы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429"/>
          <w:p>
            <w:pPr>
              <w:spacing w:after="20"/>
              <w:ind w:left="20"/>
              <w:jc w:val="both"/>
            </w:pPr>
            <w:r>
              <w:rPr>
                <w:rFonts w:ascii="Times New Roman"/>
                <w:b w:val="false"/>
                <w:i w:val="false"/>
                <w:color w:val="000000"/>
                <w:sz w:val="20"/>
              </w:rPr>
              <w:t>
Еңбек функциясы 2:</w:t>
            </w:r>
          </w:p>
          <w:bookmarkEnd w:id="429"/>
          <w:p>
            <w:pPr>
              <w:spacing w:after="20"/>
              <w:ind w:left="20"/>
              <w:jc w:val="both"/>
            </w:pPr>
            <w:r>
              <w:rPr>
                <w:rFonts w:ascii="Times New Roman"/>
                <w:b w:val="false"/>
                <w:i w:val="false"/>
                <w:color w:val="000000"/>
                <w:sz w:val="20"/>
              </w:rPr>
              <w:t>
Қалдықтарды жоюға арналған жабдықтарды пайдалануға дайындау бойынша жұмыстарды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430"/>
          <w:p>
            <w:pPr>
              <w:spacing w:after="20"/>
              <w:ind w:left="20"/>
              <w:jc w:val="both"/>
            </w:pPr>
            <w:r>
              <w:rPr>
                <w:rFonts w:ascii="Times New Roman"/>
                <w:b w:val="false"/>
                <w:i w:val="false"/>
                <w:color w:val="000000"/>
                <w:sz w:val="20"/>
              </w:rPr>
              <w:t>
Дағды 1:</w:t>
            </w:r>
          </w:p>
          <w:bookmarkEnd w:id="430"/>
          <w:p>
            <w:pPr>
              <w:spacing w:after="20"/>
              <w:ind w:left="20"/>
              <w:jc w:val="both"/>
            </w:pPr>
            <w:r>
              <w:rPr>
                <w:rFonts w:ascii="Times New Roman"/>
                <w:b w:val="false"/>
                <w:i w:val="false"/>
                <w:color w:val="000000"/>
                <w:sz w:val="20"/>
              </w:rPr>
              <w:t>
Жұмыс орны мен жабдықтың дайындығын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431"/>
          <w:p>
            <w:pPr>
              <w:spacing w:after="20"/>
              <w:ind w:left="20"/>
              <w:jc w:val="both"/>
            </w:pPr>
            <w:r>
              <w:rPr>
                <w:rFonts w:ascii="Times New Roman"/>
                <w:b w:val="false"/>
                <w:i w:val="false"/>
                <w:color w:val="000000"/>
                <w:sz w:val="20"/>
              </w:rPr>
              <w:t>
Машықтар:</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1. Жұмысқа кіріспес бұрын қажетті құрал-саймандардың, құрал-саймандардың және жеке қорғаныс құралдарының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қауіпсіздік және санитарлық талаптарға сәйкес жұмыс орнын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анықталған ақаулары немесе құрал-саймандардың жоқтығы туралы жауапты маманға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Іске қосу алдында жабдықтың, механизмдердің және жүйелердің жұмысқа жарамдылығын кешенді тексеруден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Бақылау-өлшеу аспаптарының, желдеткіштердің және т.б. дайындығын тексеру қалдықтарды жою жүйелерінің.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регламентке сәйкес жабдықты жұмысқа дайындау.</w:t>
            </w:r>
          </w:p>
          <w:p>
            <w:pPr>
              <w:spacing w:after="20"/>
              <w:ind w:left="20"/>
              <w:jc w:val="both"/>
            </w:pPr>
            <w:r>
              <w:rPr>
                <w:rFonts w:ascii="Times New Roman"/>
                <w:b w:val="false"/>
                <w:i w:val="false"/>
                <w:color w:val="000000"/>
                <w:sz w:val="20"/>
              </w:rPr>
              <w:t>
7. Жөндеу қызметтерінің қатысуын қажет етпейтін ұсақ ақауларды жою және тексеру нәтижелерін журналға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432"/>
          <w:p>
            <w:pPr>
              <w:spacing w:after="20"/>
              <w:ind w:left="20"/>
              <w:jc w:val="both"/>
            </w:pPr>
            <w:r>
              <w:rPr>
                <w:rFonts w:ascii="Times New Roman"/>
                <w:b w:val="false"/>
                <w:i w:val="false"/>
                <w:color w:val="000000"/>
                <w:sz w:val="20"/>
              </w:rPr>
              <w:t>
Білімдер:</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 ұйымдастыруға қойылатын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Құрал-саймандар мен жабдықтардың жұмысқа жарамдылығын тексеру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қорғаныш құралдарын пайдалану тәртібі және еңбекті қорғау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Негізгі технологиялық жабдықтың құрылымы мен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 пайдалануға дайындау бойынша технологиялық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Жабдықтарды дайындау кезіндегі еңбекті қорғау, өрт және өнеркәсіптік қауіпсіздік нормалары.</w:t>
            </w:r>
          </w:p>
          <w:p>
            <w:pPr>
              <w:spacing w:after="20"/>
              <w:ind w:left="20"/>
              <w:jc w:val="both"/>
            </w:pPr>
            <w:r>
              <w:rPr>
                <w:rFonts w:ascii="Times New Roman"/>
                <w:b w:val="false"/>
                <w:i w:val="false"/>
                <w:color w:val="000000"/>
                <w:sz w:val="20"/>
              </w:rPr>
              <w:t>
7. Тексеру нәтижелерін ресімдеу және жабдықты жұмысқа жіберу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433"/>
          <w:p>
            <w:pPr>
              <w:spacing w:after="20"/>
              <w:ind w:left="20"/>
              <w:jc w:val="both"/>
            </w:pPr>
            <w:r>
              <w:rPr>
                <w:rFonts w:ascii="Times New Roman"/>
                <w:b w:val="false"/>
                <w:i w:val="false"/>
                <w:color w:val="000000"/>
                <w:sz w:val="20"/>
              </w:rPr>
              <w:t>
Дағды 2:</w:t>
            </w:r>
          </w:p>
          <w:bookmarkEnd w:id="433"/>
          <w:p>
            <w:pPr>
              <w:spacing w:after="20"/>
              <w:ind w:left="20"/>
              <w:jc w:val="both"/>
            </w:pPr>
            <w:r>
              <w:rPr>
                <w:rFonts w:ascii="Times New Roman"/>
                <w:b w:val="false"/>
                <w:i w:val="false"/>
                <w:color w:val="000000"/>
                <w:sz w:val="20"/>
              </w:rPr>
              <w:t>
Қондырғыларды іске қосуға және жұмыс параметрлерін бақылауға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434"/>
          <w:p>
            <w:pPr>
              <w:spacing w:after="20"/>
              <w:ind w:left="20"/>
              <w:jc w:val="both"/>
            </w:pPr>
            <w:r>
              <w:rPr>
                <w:rFonts w:ascii="Times New Roman"/>
                <w:b w:val="false"/>
                <w:i w:val="false"/>
                <w:color w:val="000000"/>
                <w:sz w:val="20"/>
              </w:rPr>
              <w:t>
Машықтар:</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1. Қосалқы жабдықты және жұмыс орнын қондырғыны іске қосуға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іске қосу кезінде біліктілігі жоғары оператордың нұсқауы бойынша әрекеттерді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аспаптарының көрсеткіштерін бақылау және нормадан ауытқулар туралы сигнал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регламентке сәйкес қондырғыны іске қосуға дайындаудың толық циклін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Қоректендіру, салқындату жүйелерінің жұмысын тексеру, газды жою және автоматты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Температура, қысым, ұстау уақытының параметрлерін бақылау және ауытқулар кезінде режимді реттеу.</w:t>
            </w:r>
          </w:p>
          <w:p>
            <w:pPr>
              <w:spacing w:after="20"/>
              <w:ind w:left="20"/>
              <w:jc w:val="both"/>
            </w:pPr>
            <w:r>
              <w:rPr>
                <w:rFonts w:ascii="Times New Roman"/>
                <w:b w:val="false"/>
                <w:i w:val="false"/>
                <w:color w:val="000000"/>
                <w:sz w:val="20"/>
              </w:rPr>
              <w:t>
7. Іске қосу журналын және қондырғының жұмыс параметрлерін бақылауды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435"/>
          <w:p>
            <w:pPr>
              <w:spacing w:after="20"/>
              <w:ind w:left="20"/>
              <w:jc w:val="both"/>
            </w:pPr>
            <w:r>
              <w:rPr>
                <w:rFonts w:ascii="Times New Roman"/>
                <w:b w:val="false"/>
                <w:i w:val="false"/>
                <w:color w:val="000000"/>
                <w:sz w:val="20"/>
              </w:rPr>
              <w:t>
Білімдер:</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1. Қондырғыны жұмысқа дайындаудың негізгі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Қондырғының негізгі элементтерінің мақсаты мен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іске қосу, тоқтату және қауіпсіз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техникалық жағдайы туралы ақпараттар мен есептерді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Қалдықтарды жоюға арналған қондырғының құрылымы, мақсаты және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 іске қосу мен пайдаланудың нормативтік технологиялық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процестің параметрлерін өлшеу және бақылау әдістері.</w:t>
            </w:r>
          </w:p>
          <w:p>
            <w:pPr>
              <w:spacing w:after="20"/>
              <w:ind w:left="20"/>
              <w:jc w:val="both"/>
            </w:pPr>
            <w:r>
              <w:rPr>
                <w:rFonts w:ascii="Times New Roman"/>
                <w:b w:val="false"/>
                <w:i w:val="false"/>
                <w:color w:val="000000"/>
                <w:sz w:val="20"/>
              </w:rPr>
              <w:t>
8. Іске қосу-баптау операциялары кезіндегі еңбекті қорғау және өнеркәсіптік 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436"/>
          <w:p>
            <w:pPr>
              <w:spacing w:after="20"/>
              <w:ind w:left="20"/>
              <w:jc w:val="both"/>
            </w:pPr>
            <w:r>
              <w:rPr>
                <w:rFonts w:ascii="Times New Roman"/>
                <w:b w:val="false"/>
                <w:i w:val="false"/>
                <w:color w:val="000000"/>
                <w:sz w:val="20"/>
              </w:rPr>
              <w:t>
Дағды 3:</w:t>
            </w:r>
          </w:p>
          <w:bookmarkEnd w:id="436"/>
          <w:p>
            <w:pPr>
              <w:spacing w:after="20"/>
              <w:ind w:left="20"/>
              <w:jc w:val="both"/>
            </w:pPr>
            <w:r>
              <w:rPr>
                <w:rFonts w:ascii="Times New Roman"/>
                <w:b w:val="false"/>
                <w:i w:val="false"/>
                <w:color w:val="000000"/>
                <w:sz w:val="20"/>
              </w:rPr>
              <w:t>
Жұмыс орнында қауіпсіз жағдайлар мен тәртіпті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437"/>
          <w:p>
            <w:pPr>
              <w:spacing w:after="20"/>
              <w:ind w:left="20"/>
              <w:jc w:val="both"/>
            </w:pPr>
            <w:r>
              <w:rPr>
                <w:rFonts w:ascii="Times New Roman"/>
                <w:b w:val="false"/>
                <w:i w:val="false"/>
                <w:color w:val="000000"/>
                <w:sz w:val="20"/>
              </w:rPr>
              <w:t>
Машықтар:</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 құрал-жабдықтар мен құрал-саймандарды тазалық пен тәртіпте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Операцияларды орындағаннан кейін қалдықтар мен ластануларды уақтылы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және өрт қауіпсіздігі жөніндегі нұсқаулықтардың талаптарын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қорғаныш құралдарын пайдалану және оларды сақтау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Қалдықтарды жою операцияларын орындау үшін қауіпсіз жұмыс кеңістігін ұйымдастырыу.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Жабдықтың, желдетудің, жарықтандырудың және жұмыс аймағындағы жүру жолдарының жағдайын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қауіпсіздігіне әсер ететін ластанулар мен қоқыстардың пайда болуын болдырмау.</w:t>
            </w:r>
          </w:p>
          <w:p>
            <w:pPr>
              <w:spacing w:after="20"/>
              <w:ind w:left="20"/>
              <w:jc w:val="both"/>
            </w:pPr>
            <w:r>
              <w:rPr>
                <w:rFonts w:ascii="Times New Roman"/>
                <w:b w:val="false"/>
                <w:i w:val="false"/>
                <w:color w:val="000000"/>
                <w:sz w:val="20"/>
              </w:rPr>
              <w:t>
8. Жұмыс орнын күнделікті тексеріп отыру және анықталған бұзушылықтарды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438"/>
          <w:p>
            <w:pPr>
              <w:spacing w:after="20"/>
              <w:ind w:left="20"/>
              <w:jc w:val="both"/>
            </w:pPr>
            <w:r>
              <w:rPr>
                <w:rFonts w:ascii="Times New Roman"/>
                <w:b w:val="false"/>
                <w:i w:val="false"/>
                <w:color w:val="000000"/>
                <w:sz w:val="20"/>
              </w:rPr>
              <w:t>
Білімдер:</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санитария мен еңбек қауіпсіздігінің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 құрал-саймандар мен материалдарды жинау,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қорғаныс құралдарының мақсаты мен қолданылуы.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Қауіпсіздік шарттарының бұзылғаны анықталған кездегі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Өндірістегі қауіпсіз жұмыс орындарын ұйымдастырудың нормалары мен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санитарлық және өнеркәсіптік қауіпсіздікті қамтамасыз ету жөніндегі іс-шаралар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Қалдықтармен, реагенттермен және құралдармен қауіпсіз жұмыс істеу ережелері.</w:t>
            </w:r>
          </w:p>
          <w:p>
            <w:pPr>
              <w:spacing w:after="20"/>
              <w:ind w:left="20"/>
              <w:jc w:val="both"/>
            </w:pPr>
            <w:r>
              <w:rPr>
                <w:rFonts w:ascii="Times New Roman"/>
                <w:b w:val="false"/>
                <w:i w:val="false"/>
                <w:color w:val="000000"/>
                <w:sz w:val="20"/>
              </w:rPr>
              <w:t>
8. Апаттық және штаттан тыс жағдайлар кезіндегі іс-қимылдардың реттілігі.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439"/>
          <w:p>
            <w:pPr>
              <w:spacing w:after="20"/>
              <w:ind w:left="20"/>
              <w:jc w:val="both"/>
            </w:pPr>
            <w:r>
              <w:rPr>
                <w:rFonts w:ascii="Times New Roman"/>
                <w:b w:val="false"/>
                <w:i w:val="false"/>
                <w:color w:val="000000"/>
                <w:sz w:val="20"/>
              </w:rPr>
              <w:t>
Еңбек функциясы 3:</w:t>
            </w:r>
          </w:p>
          <w:bookmarkEnd w:id="439"/>
          <w:p>
            <w:pPr>
              <w:spacing w:after="20"/>
              <w:ind w:left="20"/>
              <w:jc w:val="both"/>
            </w:pPr>
            <w:r>
              <w:rPr>
                <w:rFonts w:ascii="Times New Roman"/>
                <w:b w:val="false"/>
                <w:i w:val="false"/>
                <w:color w:val="000000"/>
                <w:sz w:val="20"/>
              </w:rPr>
              <w:t>
Қалдықтарды жою бойынша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440"/>
          <w:p>
            <w:pPr>
              <w:spacing w:after="20"/>
              <w:ind w:left="20"/>
              <w:jc w:val="both"/>
            </w:pPr>
            <w:r>
              <w:rPr>
                <w:rFonts w:ascii="Times New Roman"/>
                <w:b w:val="false"/>
                <w:i w:val="false"/>
                <w:color w:val="000000"/>
                <w:sz w:val="20"/>
              </w:rPr>
              <w:t>
Дағды 1:</w:t>
            </w:r>
          </w:p>
          <w:bookmarkEnd w:id="440"/>
          <w:p>
            <w:pPr>
              <w:spacing w:after="20"/>
              <w:ind w:left="20"/>
              <w:jc w:val="both"/>
            </w:pPr>
            <w:r>
              <w:rPr>
                <w:rFonts w:ascii="Times New Roman"/>
                <w:b w:val="false"/>
                <w:i w:val="false"/>
                <w:color w:val="000000"/>
                <w:sz w:val="20"/>
              </w:rPr>
              <w:t>
Қалдықтардың жиналатын контейнерлерінен (ыдыстарынан) реактор камерасына қалдықтарды қайта тиеу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441"/>
          <w:p>
            <w:pPr>
              <w:spacing w:after="20"/>
              <w:ind w:left="20"/>
              <w:jc w:val="both"/>
            </w:pPr>
            <w:r>
              <w:rPr>
                <w:rFonts w:ascii="Times New Roman"/>
                <w:b w:val="false"/>
                <w:i w:val="false"/>
                <w:color w:val="000000"/>
                <w:sz w:val="20"/>
              </w:rPr>
              <w:t>
Машықтар:</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 мен алаңды қалдықтарды қайта тиеуге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Қалдықтары бар контейнерлерді тиеу орнына жеткізуге және тасымалдауға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Біліктілігі анағұрлым жоғары оператордың басшылығымен қалдықтарды қолмен немесе механикаландырылған қайта тиеуді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Қалдықтармен жұмыс істеу және көтергіш-көлік жабдығымен жұмыс істеу кезінде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регламентке сәйкес реактор камерасына қалдықтарды қайта тиеу процесін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Қалдықтарды беру және тиеу механизмдерін басқару, тиеудің біркелкілігі мен көлемін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Жұмысқа кіріспес бұрын қосылыстардың тығыздығын және тиеу құрылғыларының 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Қалдықтарды автоматты түрде беру кезінде температура, қысым және тиеу уақытының параметрлерін бақылау.</w:t>
            </w:r>
          </w:p>
          <w:p>
            <w:pPr>
              <w:spacing w:after="20"/>
              <w:ind w:left="20"/>
              <w:jc w:val="both"/>
            </w:pPr>
            <w:r>
              <w:rPr>
                <w:rFonts w:ascii="Times New Roman"/>
                <w:b w:val="false"/>
                <w:i w:val="false"/>
                <w:color w:val="000000"/>
                <w:sz w:val="20"/>
              </w:rPr>
              <w:t>
9. Реакторға жіберілген қалдықтардың мөлшері мен құрамының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442"/>
          <w:p>
            <w:pPr>
              <w:spacing w:after="20"/>
              <w:ind w:left="20"/>
              <w:jc w:val="both"/>
            </w:pPr>
            <w:r>
              <w:rPr>
                <w:rFonts w:ascii="Times New Roman"/>
                <w:b w:val="false"/>
                <w:i w:val="false"/>
                <w:color w:val="000000"/>
                <w:sz w:val="20"/>
              </w:rPr>
              <w:t>
Білімдер:</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1. Қауіптіліктің әртүрлі санаттарындағы қалдықтармен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 реакторға қайта тиеу операцияларының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Қалдықтармен жанасу және тиеу аймағында жұмыс істеу кезіндегі негізгі сақтық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көтергіш және тиеу жабдықтарының мақсаты мен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Қондырғыдағы қалдықтарды тиеу және тасымалдау жүйелерінің құрылымы мен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Реактор жұмысының технологиялық сызбасы және әртүрлі типтегі қалдықтарды тиеу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Қалдықтарды қайта тиеу кезіндегі өнеркәсіптік, өрт және экологиялық қауіпсіздік бойынша нормативтік талаптар.</w:t>
            </w:r>
          </w:p>
          <w:p>
            <w:pPr>
              <w:spacing w:after="20"/>
              <w:ind w:left="20"/>
              <w:jc w:val="both"/>
            </w:pPr>
            <w:r>
              <w:rPr>
                <w:rFonts w:ascii="Times New Roman"/>
                <w:b w:val="false"/>
                <w:i w:val="false"/>
                <w:color w:val="000000"/>
                <w:sz w:val="20"/>
              </w:rPr>
              <w:t>
8. Тиеу жабдығының герметикалығын және жарамдылығын бақылау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443"/>
          <w:p>
            <w:pPr>
              <w:spacing w:after="20"/>
              <w:ind w:left="20"/>
              <w:jc w:val="both"/>
            </w:pPr>
            <w:r>
              <w:rPr>
                <w:rFonts w:ascii="Times New Roman"/>
                <w:b w:val="false"/>
                <w:i w:val="false"/>
                <w:color w:val="000000"/>
                <w:sz w:val="20"/>
              </w:rPr>
              <w:t>
Дағды 2:</w:t>
            </w:r>
          </w:p>
          <w:bookmarkEnd w:id="443"/>
          <w:p>
            <w:pPr>
              <w:spacing w:after="20"/>
              <w:ind w:left="20"/>
              <w:jc w:val="both"/>
            </w:pPr>
            <w:r>
              <w:rPr>
                <w:rFonts w:ascii="Times New Roman"/>
                <w:b w:val="false"/>
                <w:i w:val="false"/>
                <w:color w:val="000000"/>
                <w:sz w:val="20"/>
              </w:rPr>
              <w:t>
Қалдықтардың морфологиялық құрамын анықтау және реактор камерасының температуралық режимін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444"/>
          <w:p>
            <w:pPr>
              <w:spacing w:after="20"/>
              <w:ind w:left="20"/>
              <w:jc w:val="both"/>
            </w:pPr>
            <w:r>
              <w:rPr>
                <w:rFonts w:ascii="Times New Roman"/>
                <w:b w:val="false"/>
                <w:i w:val="false"/>
                <w:color w:val="000000"/>
                <w:sz w:val="20"/>
              </w:rPr>
              <w:t>
Машықтар:</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Қалдықтардың түрін сыртқы белгілері бойынша анықтау және оларды санаттары бойынша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Температуралық режимді таңдау үшін қалдықтардың құрамы туралы мәліметтерді біліктілігі жоғары операторға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Реактордың оңтайлы жұмысын анықтау үшін қалдықтардың морфологиялық құрамын бағалауды жүзеге асыру.</w:t>
            </w:r>
          </w:p>
          <w:p>
            <w:pPr>
              <w:spacing w:after="20"/>
              <w:ind w:left="20"/>
              <w:jc w:val="both"/>
            </w:pPr>
            <w:r>
              <w:rPr>
                <w:rFonts w:ascii="Times New Roman"/>
                <w:b w:val="false"/>
                <w:i w:val="false"/>
                <w:color w:val="000000"/>
                <w:sz w:val="20"/>
              </w:rPr>
              <w:t>
4. Технологиялық регламентке сәйкес температура параметрлерін орнату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445"/>
          <w:p>
            <w:pPr>
              <w:spacing w:after="20"/>
              <w:ind w:left="20"/>
              <w:jc w:val="both"/>
            </w:pPr>
            <w:r>
              <w:rPr>
                <w:rFonts w:ascii="Times New Roman"/>
                <w:b w:val="false"/>
                <w:i w:val="false"/>
                <w:color w:val="000000"/>
                <w:sz w:val="20"/>
              </w:rPr>
              <w:t>
Білімдер:</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Қалдықтардың негізгі топтары және олардың термиялық әсердегі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Температуралық режимдерді қауіпсіз таңдаудың жалпы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Қалдықтарды морфологиялық талдау және жіктеу әдістері.</w:t>
            </w:r>
          </w:p>
          <w:p>
            <w:pPr>
              <w:spacing w:after="20"/>
              <w:ind w:left="20"/>
              <w:jc w:val="both"/>
            </w:pPr>
            <w:r>
              <w:rPr>
                <w:rFonts w:ascii="Times New Roman"/>
                <w:b w:val="false"/>
                <w:i w:val="false"/>
                <w:color w:val="000000"/>
                <w:sz w:val="20"/>
              </w:rPr>
              <w:t>
4. Қалдықтардың құрамының термиялық өңдеудің температурасы мен жылдамдығына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446"/>
          <w:p>
            <w:pPr>
              <w:spacing w:after="20"/>
              <w:ind w:left="20"/>
              <w:jc w:val="both"/>
            </w:pPr>
            <w:r>
              <w:rPr>
                <w:rFonts w:ascii="Times New Roman"/>
                <w:b w:val="false"/>
                <w:i w:val="false"/>
                <w:color w:val="000000"/>
                <w:sz w:val="20"/>
              </w:rPr>
              <w:t>
Дағды 3:</w:t>
            </w:r>
          </w:p>
          <w:bookmarkEnd w:id="446"/>
          <w:p>
            <w:pPr>
              <w:spacing w:after="20"/>
              <w:ind w:left="20"/>
              <w:jc w:val="both"/>
            </w:pPr>
            <w:r>
              <w:rPr>
                <w:rFonts w:ascii="Times New Roman"/>
                <w:b w:val="false"/>
                <w:i w:val="false"/>
                <w:color w:val="000000"/>
                <w:sz w:val="20"/>
              </w:rPr>
              <w:t>
Реактор камерасының белгіленген температуралық режимін ұстау және температуралық режимді бақылау шарттарын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447"/>
          <w:p>
            <w:pPr>
              <w:spacing w:after="20"/>
              <w:ind w:left="20"/>
              <w:jc w:val="both"/>
            </w:pPr>
            <w:r>
              <w:rPr>
                <w:rFonts w:ascii="Times New Roman"/>
                <w:b w:val="false"/>
                <w:i w:val="false"/>
                <w:color w:val="000000"/>
                <w:sz w:val="20"/>
              </w:rPr>
              <w:t>
Машықтар:</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1. Аға оператордың бақылауымен реактор камерасының температуралық режимін тұрақты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Маманның нұсқауы бойынша рұқсат етілген ауытқулар шегінде жабдықтың жұмысына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регламентке сәйкес реактор камерасының температуралық режимін орнату, бақылау және реттеу.</w:t>
            </w:r>
          </w:p>
          <w:p>
            <w:pPr>
              <w:spacing w:after="20"/>
              <w:ind w:left="20"/>
              <w:jc w:val="both"/>
            </w:pPr>
            <w:r>
              <w:rPr>
                <w:rFonts w:ascii="Times New Roman"/>
                <w:b w:val="false"/>
                <w:i w:val="false"/>
                <w:color w:val="000000"/>
                <w:sz w:val="20"/>
              </w:rPr>
              <w:t>
4. Бақылау-өлшеу аспаптарының көрсеткіштерін талдау, ауытқуларды тіркеу және оларды өз құзыреті шегінде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448"/>
          <w:p>
            <w:pPr>
              <w:spacing w:after="20"/>
              <w:ind w:left="20"/>
              <w:jc w:val="both"/>
            </w:pPr>
            <w:r>
              <w:rPr>
                <w:rFonts w:ascii="Times New Roman"/>
                <w:b w:val="false"/>
                <w:i w:val="false"/>
                <w:color w:val="000000"/>
                <w:sz w:val="20"/>
              </w:rPr>
              <w:t>
Білімдер:</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жою процесіндегі термодинамика және жылуфизика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Температураның нормативтік параметрлері және оны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Термиялық жабдықтар мен автоматты реттеу жүйелерінің жұмыс істеу принциптері.</w:t>
            </w:r>
          </w:p>
          <w:p>
            <w:pPr>
              <w:spacing w:after="20"/>
              <w:ind w:left="20"/>
              <w:jc w:val="both"/>
            </w:pPr>
            <w:r>
              <w:rPr>
                <w:rFonts w:ascii="Times New Roman"/>
                <w:b w:val="false"/>
                <w:i w:val="false"/>
                <w:color w:val="000000"/>
                <w:sz w:val="20"/>
              </w:rPr>
              <w:t>
4. Қалдықтарды жою процесінің термиялық параметрлерін қамтамасыз ету және бақылау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449"/>
          <w:p>
            <w:pPr>
              <w:spacing w:after="20"/>
              <w:ind w:left="20"/>
              <w:jc w:val="both"/>
            </w:pPr>
            <w:r>
              <w:rPr>
                <w:rFonts w:ascii="Times New Roman"/>
                <w:b w:val="false"/>
                <w:i w:val="false"/>
                <w:color w:val="000000"/>
                <w:sz w:val="20"/>
              </w:rPr>
              <w:t>
Дағды 4:</w:t>
            </w:r>
          </w:p>
          <w:bookmarkEnd w:id="449"/>
          <w:p>
            <w:pPr>
              <w:spacing w:after="20"/>
              <w:ind w:left="20"/>
              <w:jc w:val="both"/>
            </w:pPr>
            <w:r>
              <w:rPr>
                <w:rFonts w:ascii="Times New Roman"/>
                <w:b w:val="false"/>
                <w:i w:val="false"/>
                <w:color w:val="000000"/>
                <w:sz w:val="20"/>
              </w:rPr>
              <w:t>
Газбен тазалау жүйесін белгіленген тәртіпте іске қосу шарттарын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450"/>
          <w:p>
            <w:pPr>
              <w:spacing w:after="20"/>
              <w:ind w:left="20"/>
              <w:jc w:val="both"/>
            </w:pPr>
            <w:r>
              <w:rPr>
                <w:rFonts w:ascii="Times New Roman"/>
                <w:b w:val="false"/>
                <w:i w:val="false"/>
                <w:color w:val="000000"/>
                <w:sz w:val="20"/>
              </w:rPr>
              <w:t>
Машықтар:</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білікті оператордың басшылығымен газды тазарту жүйесінің жабдықтарын іске қосуға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Сүзгі элементтерінің, қосылыстардың және өшіру клапандарының болуын және 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Газды тазарту жүйесін іске қосу және оның белгіленген технологиялық режимге сәйкес жұмыс істеуін қамтамасыз ету.</w:t>
            </w:r>
          </w:p>
          <w:p>
            <w:pPr>
              <w:spacing w:after="20"/>
              <w:ind w:left="20"/>
              <w:jc w:val="both"/>
            </w:pPr>
            <w:r>
              <w:rPr>
                <w:rFonts w:ascii="Times New Roman"/>
                <w:b w:val="false"/>
                <w:i w:val="false"/>
                <w:color w:val="000000"/>
                <w:sz w:val="20"/>
              </w:rPr>
              <w:t>
4. Сүзгілердің қысымын, температурасын және ластану деңгейін бақылау, қарапайым ақауларды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451"/>
          <w:p>
            <w:pPr>
              <w:spacing w:after="20"/>
              <w:ind w:left="20"/>
              <w:jc w:val="both"/>
            </w:pPr>
            <w:r>
              <w:rPr>
                <w:rFonts w:ascii="Times New Roman"/>
                <w:b w:val="false"/>
                <w:i w:val="false"/>
                <w:color w:val="000000"/>
                <w:sz w:val="20"/>
              </w:rPr>
              <w:t>
Білімдер:</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1. Газды тазарту жүйесінің мақсаты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Фильтрациялық қондырғылармен және газ құбырларымен жұмыс істеу кезіндегі негізгі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Газды тазарту жүйелерін іске қосудың технологиялық сызбалары мен реттілігі.</w:t>
            </w:r>
          </w:p>
          <w:p>
            <w:pPr>
              <w:spacing w:after="20"/>
              <w:ind w:left="20"/>
              <w:jc w:val="both"/>
            </w:pPr>
            <w:r>
              <w:rPr>
                <w:rFonts w:ascii="Times New Roman"/>
                <w:b w:val="false"/>
                <w:i w:val="false"/>
                <w:color w:val="000000"/>
                <w:sz w:val="20"/>
              </w:rPr>
              <w:t>
4. Газ тазарту қондырғыларының параметрлерін бақылау және техникалық қызмет көрсету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452"/>
          <w:p>
            <w:pPr>
              <w:spacing w:after="20"/>
              <w:ind w:left="20"/>
              <w:jc w:val="both"/>
            </w:pPr>
            <w:r>
              <w:rPr>
                <w:rFonts w:ascii="Times New Roman"/>
                <w:b w:val="false"/>
                <w:i w:val="false"/>
                <w:color w:val="000000"/>
                <w:sz w:val="20"/>
              </w:rPr>
              <w:t>
Жауапкершілік</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"Машиналар мен жабдықтардың қауіпсіздігі туралы" техникалық регламенті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желісінің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жөніндегі оператор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жөніндегі оператор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Ұсату қондырғысының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бойынша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Инфекцияланған қалдықтар бойынша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азайту жөніндегі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бойынша ауысым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полигонының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желісінің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бойынша ауысым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Престеу және брикеттеу учаскесінің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"Қалдықтарды жинауды және жоюды ұйымдастыру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жинауды және жоюды ұйымдастыру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453"/>
          <w:p>
            <w:pPr>
              <w:spacing w:after="20"/>
              <w:ind w:left="20"/>
              <w:jc w:val="both"/>
            </w:pPr>
            <w:r>
              <w:rPr>
                <w:rFonts w:ascii="Times New Roman"/>
                <w:b w:val="false"/>
                <w:i w:val="false"/>
                <w:color w:val="000000"/>
                <w:sz w:val="20"/>
              </w:rPr>
              <w:t xml:space="preserve">
Параграф 49. Басшылар, мамандар және басқа да қызметшілер лауазымдарының біліктілік анықтамалығының инженер-технологы (Технологы)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 </w:t>
            </w:r>
          </w:p>
          <w:bookmarkEnd w:id="453"/>
          <w:p>
            <w:pPr>
              <w:spacing w:after="20"/>
              <w:ind w:left="20"/>
              <w:jc w:val="both"/>
            </w:pPr>
            <w:r>
              <w:rPr>
                <w:rFonts w:ascii="Times New Roman"/>
                <w:b w:val="false"/>
                <w:i w:val="false"/>
                <w:color w:val="000000"/>
                <w:sz w:val="20"/>
              </w:rPr>
              <w:t xml:space="preserve">
Инженер-технолог (Технолог)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454"/>
          <w:p>
            <w:pPr>
              <w:spacing w:after="20"/>
              <w:ind w:left="20"/>
              <w:jc w:val="both"/>
            </w:pPr>
            <w:r>
              <w:rPr>
                <w:rFonts w:ascii="Times New Roman"/>
                <w:b w:val="false"/>
                <w:i w:val="false"/>
                <w:color w:val="000000"/>
                <w:sz w:val="20"/>
              </w:rPr>
              <w:t>
Білім деңгейі:</w:t>
            </w:r>
          </w:p>
          <w:bookmarkEnd w:id="45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455"/>
          <w:p>
            <w:pPr>
              <w:spacing w:after="20"/>
              <w:ind w:left="20"/>
              <w:jc w:val="both"/>
            </w:pPr>
            <w:r>
              <w:rPr>
                <w:rFonts w:ascii="Times New Roman"/>
                <w:b w:val="false"/>
                <w:i w:val="false"/>
                <w:color w:val="000000"/>
                <w:sz w:val="20"/>
              </w:rPr>
              <w:t>
Мамандық:</w:t>
            </w:r>
          </w:p>
          <w:bookmarkEnd w:id="455"/>
          <w:p>
            <w:pPr>
              <w:spacing w:after="20"/>
              <w:ind w:left="20"/>
              <w:jc w:val="both"/>
            </w:pPr>
            <w:r>
              <w:rPr>
                <w:rFonts w:ascii="Times New Roman"/>
                <w:b w:val="false"/>
                <w:i w:val="false"/>
                <w:color w:val="000000"/>
                <w:sz w:val="20"/>
              </w:rPr>
              <w:t xml:space="preserve">
Қоршаған 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456"/>
          <w:p>
            <w:pPr>
              <w:spacing w:after="20"/>
              <w:ind w:left="20"/>
              <w:jc w:val="both"/>
            </w:pPr>
            <w:r>
              <w:rPr>
                <w:rFonts w:ascii="Times New Roman"/>
                <w:b w:val="false"/>
                <w:i w:val="false"/>
                <w:color w:val="000000"/>
                <w:sz w:val="20"/>
              </w:rPr>
              <w:t>
Біліктілік:</w:t>
            </w:r>
          </w:p>
          <w:bookmarkEnd w:id="45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457"/>
          <w:p>
            <w:pPr>
              <w:spacing w:after="20"/>
              <w:ind w:left="20"/>
              <w:jc w:val="both"/>
            </w:pPr>
            <w:r>
              <w:rPr>
                <w:rFonts w:ascii="Times New Roman"/>
                <w:b w:val="false"/>
                <w:i w:val="false"/>
                <w:color w:val="000000"/>
                <w:sz w:val="20"/>
              </w:rPr>
              <w:t>
Білім деңгейі:</w:t>
            </w:r>
          </w:p>
          <w:bookmarkEnd w:id="457"/>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458"/>
          <w:p>
            <w:pPr>
              <w:spacing w:after="20"/>
              <w:ind w:left="20"/>
              <w:jc w:val="both"/>
            </w:pPr>
            <w:r>
              <w:rPr>
                <w:rFonts w:ascii="Times New Roman"/>
                <w:b w:val="false"/>
                <w:i w:val="false"/>
                <w:color w:val="000000"/>
                <w:sz w:val="20"/>
              </w:rPr>
              <w:t>
Мамандық:</w:t>
            </w:r>
          </w:p>
          <w:bookmarkEnd w:id="458"/>
          <w:p>
            <w:pPr>
              <w:spacing w:after="20"/>
              <w:ind w:left="20"/>
              <w:jc w:val="both"/>
            </w:pPr>
            <w:r>
              <w:rPr>
                <w:rFonts w:ascii="Times New Roman"/>
                <w:b w:val="false"/>
                <w:i w:val="false"/>
                <w:color w:val="000000"/>
                <w:sz w:val="20"/>
              </w:rPr>
              <w:t xml:space="preserve">
Қоршаған 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459"/>
          <w:p>
            <w:pPr>
              <w:spacing w:after="20"/>
              <w:ind w:left="20"/>
              <w:jc w:val="both"/>
            </w:pPr>
            <w:r>
              <w:rPr>
                <w:rFonts w:ascii="Times New Roman"/>
                <w:b w:val="false"/>
                <w:i w:val="false"/>
                <w:color w:val="000000"/>
                <w:sz w:val="20"/>
              </w:rPr>
              <w:t>
Біліктілік:</w:t>
            </w:r>
          </w:p>
          <w:bookmarkEnd w:id="45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 санатты инженер-технолог: кадрларды даярлаудың тиісті бағыты бойынша жоғары (немесе жоғары оқу орнынан кейінгі) білім және II санатты инженер-технолог лауазымындағы еңбек өтілі кемінде 2 жыл; • II санатты инженер-технолог: кадрларды даярлаудың тиісті бағыты бойынша жоғары (немесе жоғары оқу орнынан кейінгі) білім және санаты жоқ инженер-технолог лауазымындағы еңбек өтілі кемінде 3 жыл; • санаты жоқ инженер-технолог: еңбек өтіліне немесе техникалық және кәсіптік білім талаптарына сәйкес кадрларды даярлаудың тиісті бағыты бойынша жоғары (немесе жоғары оқу орнынан кейінгі) білім, орта білімнен кейінгі тиісті мамандық (біліктілік) бойынша (орта арнаулы, орта кәсіптік) білімі және І санатты техник лауазымындағы еңбек өтілі кемінде 3 жыл болуы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қауіпсіз басқару жөніндегі жұмыстарды жоспарлау, ұйымдастыру және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460"/>
          <w:p>
            <w:pPr>
              <w:spacing w:after="20"/>
              <w:ind w:left="20"/>
              <w:jc w:val="both"/>
            </w:pPr>
            <w:r>
              <w:rPr>
                <w:rFonts w:ascii="Times New Roman"/>
                <w:b w:val="false"/>
                <w:i w:val="false"/>
                <w:color w:val="000000"/>
                <w:sz w:val="20"/>
              </w:rPr>
              <w:t>
1. Жиналған қатты тұрмыстық қалдықтар мен өнеркәсіптік қалдықтардың көлемін және (немесе) массасын есепке алуды жүргізу</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2. Жинақталған қатты тұрмыстық қалдықтарды шығару кестесін бақылауды ұйымдастыру және өнеркәсіптік қалдықтарды мамандандырылған көлікпен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Қатты тұрмыстық, ірі габаритті және өнеркәсіптік қалдықтарды жинақтау алаңдарына жиналатын қалдықтардың фракциялық және морфологиялық құрамды қалдықтарды басқару процесіне қатысушыларды бақылауды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Қатты тұрмыстық және өнеркәсіптік қалдықтарды жинау және жинақтау орындарын (алаңдарын) орналастырудың бекітілген сызбасына сәйкес қажетті мөлшерде ыдыстарды (контейнерлерді, бункерлерді) орналастыруды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Қатты тұрмыстық, ірі габаритті және өнеркәсіптік қалдықтарды жинауға, жинауға арналған контейнерлік алаңға жеткізілетін ыдыстардың сапасына бағалау жүргізу, (қақпақтар мен дөңгелектердің болуы, материалдың тиісті беріктігі)</w:t>
            </w:r>
          </w:p>
          <w:p>
            <w:pPr>
              <w:spacing w:after="20"/>
              <w:ind w:left="20"/>
              <w:jc w:val="both"/>
            </w:pPr>
            <w:r>
              <w:rPr>
                <w:rFonts w:ascii="Times New Roman"/>
                <w:b w:val="false"/>
                <w:i w:val="false"/>
                <w:color w:val="000000"/>
                <w:sz w:val="20"/>
              </w:rPr>
              <w:t xml:space="preserve">
6. Қатты тұрмыстық және өнеркәсіптік қалдықтарды бөлек жинақтау жүйесін ресімдеудің бірыңғай стандартына сәйкес келетін контейнерлерде таңбалаудың болуын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461"/>
          <w:p>
            <w:pPr>
              <w:spacing w:after="20"/>
              <w:ind w:left="20"/>
              <w:jc w:val="both"/>
            </w:pPr>
            <w:r>
              <w:rPr>
                <w:rFonts w:ascii="Times New Roman"/>
                <w:b w:val="false"/>
                <w:i w:val="false"/>
                <w:color w:val="000000"/>
                <w:sz w:val="20"/>
              </w:rPr>
              <w:t>
1. Техникалық ақауы бар контейнерлер жеткізілген жағдайда ақау ведомостарын және оларды ресімдеу стандартын жасау</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2. Шаруашылық жүргізуші субъектілердің қатты тұрмыстық, ірі габаритті және өнеркәсіптік қалдықтарды жинақтау үшін техникалық жай-күйінің ақауларын жоюды және сыйымдылықтарды таңбалауды бақылауды ұйымдастыру</w:t>
            </w:r>
          </w:p>
          <w:p>
            <w:pPr>
              <w:spacing w:after="20"/>
              <w:ind w:left="20"/>
              <w:jc w:val="both"/>
            </w:pPr>
            <w:r>
              <w:rPr>
                <w:rFonts w:ascii="Times New Roman"/>
                <w:b w:val="false"/>
                <w:i w:val="false"/>
                <w:color w:val="000000"/>
                <w:sz w:val="20"/>
              </w:rPr>
              <w:t>
3. Еңбекті қорғау, өрт қауіпсіздігі, өндірістік санитария талаптарын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462"/>
          <w:p>
            <w:pPr>
              <w:spacing w:after="20"/>
              <w:ind w:left="20"/>
              <w:jc w:val="both"/>
            </w:pPr>
            <w:r>
              <w:rPr>
                <w:rFonts w:ascii="Times New Roman"/>
                <w:b w:val="false"/>
                <w:i w:val="false"/>
                <w:color w:val="000000"/>
                <w:sz w:val="20"/>
              </w:rPr>
              <w:t>
Еңбек функциясы 1:</w:t>
            </w:r>
          </w:p>
          <w:bookmarkEnd w:id="462"/>
          <w:p>
            <w:pPr>
              <w:spacing w:after="20"/>
              <w:ind w:left="20"/>
              <w:jc w:val="both"/>
            </w:pPr>
            <w:r>
              <w:rPr>
                <w:rFonts w:ascii="Times New Roman"/>
                <w:b w:val="false"/>
                <w:i w:val="false"/>
                <w:color w:val="000000"/>
                <w:sz w:val="20"/>
              </w:rPr>
              <w:t>
Жиналған қатты тұрмыстық қалдықтар мен өнеркәсіптік қалдықтардың көлемін және (немесе) массасын есепке алуды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463"/>
          <w:p>
            <w:pPr>
              <w:spacing w:after="20"/>
              <w:ind w:left="20"/>
              <w:jc w:val="both"/>
            </w:pPr>
            <w:r>
              <w:rPr>
                <w:rFonts w:ascii="Times New Roman"/>
                <w:b w:val="false"/>
                <w:i w:val="false"/>
                <w:color w:val="000000"/>
                <w:sz w:val="20"/>
              </w:rPr>
              <w:t>
Дағды 1:</w:t>
            </w:r>
          </w:p>
          <w:bookmarkEnd w:id="463"/>
          <w:p>
            <w:pPr>
              <w:spacing w:after="20"/>
              <w:ind w:left="20"/>
              <w:jc w:val="both"/>
            </w:pPr>
            <w:r>
              <w:rPr>
                <w:rFonts w:ascii="Times New Roman"/>
                <w:b w:val="false"/>
                <w:i w:val="false"/>
                <w:color w:val="000000"/>
                <w:sz w:val="20"/>
              </w:rPr>
              <w:t>
Пайдалану цифрлық жүйелердің қадағалау (GPS, ERP, экоплатформалар)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464"/>
          <w:p>
            <w:pPr>
              <w:spacing w:after="20"/>
              <w:ind w:left="20"/>
              <w:jc w:val="both"/>
            </w:pPr>
            <w:r>
              <w:rPr>
                <w:rFonts w:ascii="Times New Roman"/>
                <w:b w:val="false"/>
                <w:i w:val="false"/>
                <w:color w:val="000000"/>
                <w:sz w:val="20"/>
              </w:rPr>
              <w:t>
Машықтар:</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 жүйелерінің дайын интерфейстері арқылы көлік қозғалысын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 мен дәлсіздіктер туралы ақпаратты операторға немесе инженерге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Цифрлық бақылау жүйелері мен аналитикалық модульдердің жұмысын конфигурациялау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Мониторинг деректерін талдау және тасымалдау мен кәдеге жаратудың тиімділігі туралы есептерді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Маршруттарды бақылау және көлікті тиеу үшін GPS-мониторинг жүйелерін және корпоративтік экоплатформаларды пайдалану.</w:t>
            </w:r>
          </w:p>
          <w:p>
            <w:pPr>
              <w:spacing w:after="20"/>
              <w:ind w:left="20"/>
              <w:jc w:val="both"/>
            </w:pPr>
            <w:r>
              <w:rPr>
                <w:rFonts w:ascii="Times New Roman"/>
                <w:b w:val="false"/>
                <w:i w:val="false"/>
                <w:color w:val="000000"/>
                <w:sz w:val="20"/>
              </w:rPr>
              <w:t>
2. Жиынтық есептерді қалыптастыру және деректерді цифрлық журналдарға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465"/>
          <w:p>
            <w:pPr>
              <w:spacing w:after="20"/>
              <w:ind w:left="20"/>
              <w:jc w:val="both"/>
            </w:pPr>
            <w:r>
              <w:rPr>
                <w:rFonts w:ascii="Times New Roman"/>
                <w:b w:val="false"/>
                <w:i w:val="false"/>
                <w:color w:val="000000"/>
                <w:sz w:val="20"/>
              </w:rPr>
              <w:t>
Білімдер:</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Цифрлық мониторинг жүйелерінің мақсаты мен негізгі функциялары.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Пайдаланушылық интерфейстермен және есептік нысандармен қауіпсіз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GPS және ERP жүйелерін өндірістік процестермен интеграциялау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талдау және логистикалық жүйелерді құру әдістері. цифрлық платформалардағы көрсеткіштер.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Маршруттарды бақылау және көлікті тиеу үшін GPS-мониторинг жүйелерін және корпоративтік экоплатформаларды пайдалану.</w:t>
            </w:r>
          </w:p>
          <w:p>
            <w:pPr>
              <w:spacing w:after="20"/>
              <w:ind w:left="20"/>
              <w:jc w:val="both"/>
            </w:pPr>
            <w:r>
              <w:rPr>
                <w:rFonts w:ascii="Times New Roman"/>
                <w:b w:val="false"/>
                <w:i w:val="false"/>
                <w:color w:val="000000"/>
                <w:sz w:val="20"/>
              </w:rPr>
              <w:t>
2. Жиынтық есептерді қалыптастыру және деректерді цифрлық журналдарға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466"/>
          <w:p>
            <w:pPr>
              <w:spacing w:after="20"/>
              <w:ind w:left="20"/>
              <w:jc w:val="both"/>
            </w:pPr>
            <w:r>
              <w:rPr>
                <w:rFonts w:ascii="Times New Roman"/>
                <w:b w:val="false"/>
                <w:i w:val="false"/>
                <w:color w:val="000000"/>
                <w:sz w:val="20"/>
              </w:rPr>
              <w:t>
Дағды 2:</w:t>
            </w:r>
          </w:p>
          <w:bookmarkEnd w:id="466"/>
          <w:p>
            <w:pPr>
              <w:spacing w:after="20"/>
              <w:ind w:left="20"/>
              <w:jc w:val="both"/>
            </w:pPr>
            <w:r>
              <w:rPr>
                <w:rFonts w:ascii="Times New Roman"/>
                <w:b w:val="false"/>
                <w:i w:val="false"/>
                <w:color w:val="000000"/>
                <w:sz w:val="20"/>
              </w:rPr>
              <w:t>
Тасымалдаудың логистикалық схемалары мен кестелерін әзірлеу және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467"/>
          <w:p>
            <w:pPr>
              <w:spacing w:after="20"/>
              <w:ind w:left="20"/>
              <w:jc w:val="both"/>
            </w:pPr>
            <w:r>
              <w:rPr>
                <w:rFonts w:ascii="Times New Roman"/>
                <w:b w:val="false"/>
                <w:i w:val="false"/>
                <w:color w:val="000000"/>
                <w:sz w:val="20"/>
              </w:rPr>
              <w:t>
Машықтар:</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Операцияларды орындау кезінде тасымалдаудың бекітілген сызбалары мен кестелерін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Орындалған рейстердің есебін жүргізу және кестедегі ауытқуларды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Әкету маршруттары мен кестелерін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Қалдықтардың түзілу динамикасын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Ресурстарды қайта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маршруттар мен кестелерді ескере отырып, қалдықтарды тасымалдау сызбаларын құрастыру және түзету.</w:t>
            </w:r>
          </w:p>
          <w:p>
            <w:pPr>
              <w:spacing w:after="20"/>
              <w:ind w:left="20"/>
              <w:jc w:val="both"/>
            </w:pPr>
            <w:r>
              <w:rPr>
                <w:rFonts w:ascii="Times New Roman"/>
                <w:b w:val="false"/>
                <w:i w:val="false"/>
                <w:color w:val="000000"/>
                <w:sz w:val="20"/>
              </w:rPr>
              <w:t>
2. Тоқтап қалуды азайту және тасымалдау тиімділігін арттыру үшін қозғалыс кестелерін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468"/>
          <w:p>
            <w:pPr>
              <w:spacing w:after="20"/>
              <w:ind w:left="20"/>
              <w:jc w:val="both"/>
            </w:pPr>
            <w:r>
              <w:rPr>
                <w:rFonts w:ascii="Times New Roman"/>
                <w:b w:val="false"/>
                <w:i w:val="false"/>
                <w:color w:val="000000"/>
                <w:sz w:val="20"/>
              </w:rPr>
              <w:t>
Білімдер:</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тасымалдаудың үлгілік маршруттары мен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көліктік өзара іс-қимыл және тасымалдарды есепке алу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Логистика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Қалдықтармен жұмыс істеу жөніндегі нормалар мен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маршруттарын оңтайландыру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Көлік ағындарын жоспарлау негіздері.</w:t>
            </w:r>
          </w:p>
          <w:p>
            <w:pPr>
              <w:spacing w:after="20"/>
              <w:ind w:left="20"/>
              <w:jc w:val="both"/>
            </w:pPr>
            <w:r>
              <w:rPr>
                <w:rFonts w:ascii="Times New Roman"/>
                <w:b w:val="false"/>
                <w:i w:val="false"/>
                <w:color w:val="000000"/>
                <w:sz w:val="20"/>
              </w:rPr>
              <w:t>
2. Көлік құралдарының жүру уақыты мен бағыттарын есептеу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469"/>
          <w:p>
            <w:pPr>
              <w:spacing w:after="20"/>
              <w:ind w:left="20"/>
              <w:jc w:val="both"/>
            </w:pPr>
            <w:r>
              <w:rPr>
                <w:rFonts w:ascii="Times New Roman"/>
                <w:b w:val="false"/>
                <w:i w:val="false"/>
                <w:color w:val="000000"/>
                <w:sz w:val="20"/>
              </w:rPr>
              <w:t>
Дағды 3:</w:t>
            </w:r>
          </w:p>
          <w:bookmarkEnd w:id="469"/>
          <w:p>
            <w:pPr>
              <w:spacing w:after="20"/>
              <w:ind w:left="20"/>
              <w:jc w:val="both"/>
            </w:pPr>
            <w:r>
              <w:rPr>
                <w:rFonts w:ascii="Times New Roman"/>
                <w:b w:val="false"/>
                <w:i w:val="false"/>
                <w:color w:val="000000"/>
                <w:sz w:val="20"/>
              </w:rPr>
              <w:t>
Деректерді аналитикалық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470"/>
          <w:p>
            <w:pPr>
              <w:spacing w:after="20"/>
              <w:ind w:left="20"/>
              <w:jc w:val="both"/>
            </w:pPr>
            <w:r>
              <w:rPr>
                <w:rFonts w:ascii="Times New Roman"/>
                <w:b w:val="false"/>
                <w:i w:val="false"/>
                <w:color w:val="000000"/>
                <w:sz w:val="20"/>
              </w:rPr>
              <w:t>
Машықтар:</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деректерді бухгалтерлік есептің стандартты нысандарына енгізу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визуализациялау үшін дайын есеп үлгілерін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Үлкен деректер массивтерін өңдеу үшін аналитикалық құралдарды (Excel, ERP, экоплатформалар)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Анықталған тенденциялар мен заңдылықтар негізінде модельдер мен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және көліктік көрсеткіштерге базалық талдау жүргізу.</w:t>
            </w:r>
          </w:p>
          <w:p>
            <w:pPr>
              <w:spacing w:after="20"/>
              <w:ind w:left="20"/>
              <w:jc w:val="both"/>
            </w:pPr>
            <w:r>
              <w:rPr>
                <w:rFonts w:ascii="Times New Roman"/>
                <w:b w:val="false"/>
                <w:i w:val="false"/>
                <w:color w:val="000000"/>
                <w:sz w:val="20"/>
              </w:rPr>
              <w:t>
2. Ішкі есеп беру үшін жиынтық кестелер мен диаграммаларды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471"/>
          <w:p>
            <w:pPr>
              <w:spacing w:after="20"/>
              <w:ind w:left="20"/>
              <w:jc w:val="both"/>
            </w:pPr>
            <w:r>
              <w:rPr>
                <w:rFonts w:ascii="Times New Roman"/>
                <w:b w:val="false"/>
                <w:i w:val="false"/>
                <w:color w:val="000000"/>
                <w:sz w:val="20"/>
              </w:rPr>
              <w:t>
Білімдер:</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статистикалық өңдеу және есепке алу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Есептік құжаттаманы толтырудың форматтары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талдау, визуалдау және болжау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Тиімділікті бағалау алгоритмдері технологиялық және логистикалық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статистикалық талдау және ақпаратты құрылымдау әдістері.</w:t>
            </w:r>
          </w:p>
          <w:p>
            <w:pPr>
              <w:spacing w:after="20"/>
              <w:ind w:left="20"/>
              <w:jc w:val="both"/>
            </w:pPr>
            <w:r>
              <w:rPr>
                <w:rFonts w:ascii="Times New Roman"/>
                <w:b w:val="false"/>
                <w:i w:val="false"/>
                <w:color w:val="000000"/>
                <w:sz w:val="20"/>
              </w:rPr>
              <w:t>
2. Аналитикалық есептер мен есептеу кестелерін қалыптастыру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472"/>
          <w:p>
            <w:pPr>
              <w:spacing w:after="20"/>
              <w:ind w:left="20"/>
              <w:jc w:val="both"/>
            </w:pPr>
            <w:r>
              <w:rPr>
                <w:rFonts w:ascii="Times New Roman"/>
                <w:b w:val="false"/>
                <w:i w:val="false"/>
                <w:color w:val="000000"/>
                <w:sz w:val="20"/>
              </w:rPr>
              <w:t>
Дағды 4:</w:t>
            </w:r>
          </w:p>
          <w:bookmarkEnd w:id="472"/>
          <w:p>
            <w:pPr>
              <w:spacing w:after="20"/>
              <w:ind w:left="20"/>
              <w:jc w:val="both"/>
            </w:pPr>
            <w:r>
              <w:rPr>
                <w:rFonts w:ascii="Times New Roman"/>
                <w:b w:val="false"/>
                <w:i w:val="false"/>
                <w:color w:val="000000"/>
                <w:sz w:val="20"/>
              </w:rPr>
              <w:t>
Қалдықтар ағынын жоспарлау және болжау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473"/>
          <w:p>
            <w:pPr>
              <w:spacing w:after="20"/>
              <w:ind w:left="20"/>
              <w:jc w:val="both"/>
            </w:pPr>
            <w:r>
              <w:rPr>
                <w:rFonts w:ascii="Times New Roman"/>
                <w:b w:val="false"/>
                <w:i w:val="false"/>
                <w:color w:val="000000"/>
                <w:sz w:val="20"/>
              </w:rPr>
              <w:t>
Машықтар:</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шығарудың бекітілген жоспарлары мен кестелерін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және әкетілген көлемдердің есебін стандартты нысандар бойынша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Кезеңдегі көлемдерді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Болжамды кестелер мен жоспарларды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Қалдықтардың жинақталу динамикасын және маусымдық өзгерістерді талдау.</w:t>
            </w:r>
          </w:p>
          <w:p>
            <w:pPr>
              <w:spacing w:after="20"/>
              <w:ind w:left="20"/>
              <w:jc w:val="both"/>
            </w:pPr>
            <w:r>
              <w:rPr>
                <w:rFonts w:ascii="Times New Roman"/>
                <w:b w:val="false"/>
                <w:i w:val="false"/>
                <w:color w:val="000000"/>
                <w:sz w:val="20"/>
              </w:rPr>
              <w:t>
2. Ресурстарға қажеттіліктердің есептеулерін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474"/>
          <w:p>
            <w:pPr>
              <w:spacing w:after="20"/>
              <w:ind w:left="20"/>
              <w:jc w:val="both"/>
            </w:pPr>
            <w:r>
              <w:rPr>
                <w:rFonts w:ascii="Times New Roman"/>
                <w:b w:val="false"/>
                <w:i w:val="false"/>
                <w:color w:val="000000"/>
                <w:sz w:val="20"/>
              </w:rPr>
              <w:t>
Білімдер:</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өңдеу мен жинақтаудың негізгі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есептік құжаттаманы жүргізудің нысандары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Маусымдылық пен өндірістік циклдарды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Қалдықтардың жинақталу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статистикалық болжау және нормалау әдістері.</w:t>
            </w:r>
          </w:p>
          <w:p>
            <w:pPr>
              <w:spacing w:after="20"/>
              <w:ind w:left="20"/>
              <w:jc w:val="both"/>
            </w:pPr>
            <w:r>
              <w:rPr>
                <w:rFonts w:ascii="Times New Roman"/>
                <w:b w:val="false"/>
                <w:i w:val="false"/>
                <w:color w:val="000000"/>
                <w:sz w:val="20"/>
              </w:rPr>
              <w:t>
2. Өндірістік және көлік ағындарын жоспарлау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475"/>
          <w:p>
            <w:pPr>
              <w:spacing w:after="20"/>
              <w:ind w:left="20"/>
              <w:jc w:val="both"/>
            </w:pPr>
            <w:r>
              <w:rPr>
                <w:rFonts w:ascii="Times New Roman"/>
                <w:b w:val="false"/>
                <w:i w:val="false"/>
                <w:color w:val="000000"/>
                <w:sz w:val="20"/>
              </w:rPr>
              <w:t>
Дағды 5:</w:t>
            </w:r>
          </w:p>
          <w:bookmarkEnd w:id="475"/>
          <w:p>
            <w:pPr>
              <w:spacing w:after="20"/>
              <w:ind w:left="20"/>
              <w:jc w:val="both"/>
            </w:pPr>
            <w:r>
              <w:rPr>
                <w:rFonts w:ascii="Times New Roman"/>
                <w:b w:val="false"/>
                <w:i w:val="false"/>
                <w:color w:val="000000"/>
                <w:sz w:val="20"/>
              </w:rPr>
              <w:t>
Көлік жұмысының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476"/>
          <w:p>
            <w:pPr>
              <w:spacing w:after="20"/>
              <w:ind w:left="20"/>
              <w:jc w:val="both"/>
            </w:pPr>
            <w:r>
              <w:rPr>
                <w:rFonts w:ascii="Times New Roman"/>
                <w:b w:val="false"/>
                <w:i w:val="false"/>
                <w:color w:val="000000"/>
                <w:sz w:val="20"/>
              </w:rPr>
              <w:t>
Машықтар:</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Рейстердің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жұмысындағы ауытқуларға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Маршруттарды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Айналып өту тәртібін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Шығарудың нақты уақытын белгіленген мерзімдермен салыстыру.</w:t>
            </w:r>
          </w:p>
          <w:p>
            <w:pPr>
              <w:spacing w:after="20"/>
              <w:ind w:left="20"/>
              <w:jc w:val="both"/>
            </w:pPr>
            <w:r>
              <w:rPr>
                <w:rFonts w:ascii="Times New Roman"/>
                <w:b w:val="false"/>
                <w:i w:val="false"/>
                <w:color w:val="000000"/>
                <w:sz w:val="20"/>
              </w:rPr>
              <w:t>
2. Ауытқуларды анықтау және құжаттау.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477"/>
          <w:p>
            <w:pPr>
              <w:spacing w:after="20"/>
              <w:ind w:left="20"/>
              <w:jc w:val="both"/>
            </w:pPr>
            <w:r>
              <w:rPr>
                <w:rFonts w:ascii="Times New Roman"/>
                <w:b w:val="false"/>
                <w:i w:val="false"/>
                <w:color w:val="000000"/>
                <w:sz w:val="20"/>
              </w:rPr>
              <w:t>
Білімдер:</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Көлік тиімділігінің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Қалдықтардың қозғалысын есепке алуға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Маршруттар логистикасының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құралдарының қозғалысын есепке алу және мониторингі жөніндегі құжаттаманың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тасымалдау кестесін бақылау регламенті.</w:t>
            </w:r>
          </w:p>
          <w:p>
            <w:pPr>
              <w:spacing w:after="20"/>
              <w:ind w:left="20"/>
              <w:jc w:val="both"/>
            </w:pPr>
            <w:r>
              <w:rPr>
                <w:rFonts w:ascii="Times New Roman"/>
                <w:b w:val="false"/>
                <w:i w:val="false"/>
                <w:color w:val="000000"/>
                <w:sz w:val="20"/>
              </w:rPr>
              <w:t>
2. Бақылау құжаттамасын жүргізу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478"/>
          <w:p>
            <w:pPr>
              <w:spacing w:after="20"/>
              <w:ind w:left="20"/>
              <w:jc w:val="both"/>
            </w:pPr>
            <w:r>
              <w:rPr>
                <w:rFonts w:ascii="Times New Roman"/>
                <w:b w:val="false"/>
                <w:i w:val="false"/>
                <w:color w:val="000000"/>
                <w:sz w:val="20"/>
              </w:rPr>
              <w:t>
Дағды 6:</w:t>
            </w:r>
          </w:p>
          <w:bookmarkEnd w:id="478"/>
          <w:p>
            <w:pPr>
              <w:spacing w:after="20"/>
              <w:ind w:left="20"/>
              <w:jc w:val="both"/>
            </w:pPr>
            <w:r>
              <w:rPr>
                <w:rFonts w:ascii="Times New Roman"/>
                <w:b w:val="false"/>
                <w:i w:val="false"/>
                <w:color w:val="000000"/>
                <w:sz w:val="20"/>
              </w:rPr>
              <w:t>
Логистиканы жақсарту бойынша ұсыныстар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479"/>
          <w:p>
            <w:pPr>
              <w:spacing w:after="20"/>
              <w:ind w:left="20"/>
              <w:jc w:val="both"/>
            </w:pPr>
            <w:r>
              <w:rPr>
                <w:rFonts w:ascii="Times New Roman"/>
                <w:b w:val="false"/>
                <w:i w:val="false"/>
                <w:color w:val="000000"/>
                <w:sz w:val="20"/>
              </w:rPr>
              <w:t>
Машықтар:</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Логистикалық операциялардың орындалуын қадағалау және анықталған ауытқуларды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Мүмкін болатын жақсартулар туралы ақпарат пен ұсыныстарды аға маманға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Логистикалық процестердің тиімділігін арттыру бойынша ұсыныстарды әзірлеу және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Өзгерістердің экономикалық тиімділігін модельдеу және бағалау үшін цифрлық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Логистикалық маршруттарды талдау және қалдықтарды тасымалдау процесіндегі кедергілерді анықтау.</w:t>
            </w:r>
          </w:p>
          <w:p>
            <w:pPr>
              <w:spacing w:after="20"/>
              <w:ind w:left="20"/>
              <w:jc w:val="both"/>
            </w:pPr>
            <w:r>
              <w:rPr>
                <w:rFonts w:ascii="Times New Roman"/>
                <w:b w:val="false"/>
                <w:i w:val="false"/>
                <w:color w:val="000000"/>
                <w:sz w:val="20"/>
              </w:rPr>
              <w:t>
2. Кестелерді түзету және көлікті пайдалануды оңтайландыру бойынша ұсыныстарды тұжырымдау.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480"/>
          <w:p>
            <w:pPr>
              <w:spacing w:after="20"/>
              <w:ind w:left="20"/>
              <w:jc w:val="both"/>
            </w:pPr>
            <w:r>
              <w:rPr>
                <w:rFonts w:ascii="Times New Roman"/>
                <w:b w:val="false"/>
                <w:i w:val="false"/>
                <w:color w:val="000000"/>
                <w:sz w:val="20"/>
              </w:rPr>
              <w:t>
Білімдер:</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логистика және маршруттау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беру кезіндегі ішкі есептілік және өзара іс-қимыл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жоспарлау және логистикалық жүйелерді оңтайландыру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Логистикалық шешімдердің тиімділігін экономикалық және ресурстық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Көлік ағындарын талдау және маршруттарды есептеу әдістері.</w:t>
            </w:r>
          </w:p>
          <w:p>
            <w:pPr>
              <w:spacing w:after="20"/>
              <w:ind w:left="20"/>
              <w:jc w:val="both"/>
            </w:pPr>
            <w:r>
              <w:rPr>
                <w:rFonts w:ascii="Times New Roman"/>
                <w:b w:val="false"/>
                <w:i w:val="false"/>
                <w:color w:val="000000"/>
                <w:sz w:val="20"/>
              </w:rPr>
              <w:t>
2. Логистикалық схемаларды жетілдіру бойынша ұсыныстарды әзірлеу және келісу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481"/>
          <w:p>
            <w:pPr>
              <w:spacing w:after="20"/>
              <w:ind w:left="20"/>
              <w:jc w:val="both"/>
            </w:pPr>
            <w:r>
              <w:rPr>
                <w:rFonts w:ascii="Times New Roman"/>
                <w:b w:val="false"/>
                <w:i w:val="false"/>
                <w:color w:val="000000"/>
                <w:sz w:val="20"/>
              </w:rPr>
              <w:t>
Дағды 7:</w:t>
            </w:r>
          </w:p>
          <w:bookmarkEnd w:id="481"/>
          <w:p>
            <w:pPr>
              <w:spacing w:after="20"/>
              <w:ind w:left="20"/>
              <w:jc w:val="both"/>
            </w:pPr>
            <w:r>
              <w:rPr>
                <w:rFonts w:ascii="Times New Roman"/>
                <w:b w:val="false"/>
                <w:i w:val="false"/>
                <w:color w:val="000000"/>
                <w:sz w:val="20"/>
              </w:rPr>
              <w:t>
Бөлімшелер мен мердігерлерді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482"/>
          <w:p>
            <w:pPr>
              <w:spacing w:after="20"/>
              <w:ind w:left="20"/>
              <w:jc w:val="both"/>
            </w:pPr>
            <w:r>
              <w:rPr>
                <w:rFonts w:ascii="Times New Roman"/>
                <w:b w:val="false"/>
                <w:i w:val="false"/>
                <w:color w:val="000000"/>
                <w:sz w:val="20"/>
              </w:rPr>
              <w:t>
Машықтар:</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Орындаушылар арасында ақпаратты белгіленген байланыс арналары арқылы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 бөлімшелермен өзара әрекеттесу кезінде жауапты тұлғалардың нұсқауларын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Кешенді жобалар шеңберінде бөлімшелер мен мердігерлердің өзара іс-қимылын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Логистикалық және технологиялық процестерді оңтайландыру үшін өзара әрекеттесу схемалары мен ережелерін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орындау кестелері мен кезеңдерін мердігерлік ұйымдармен және ішкі қызметтермен үйлестіру.</w:t>
            </w:r>
          </w:p>
          <w:p>
            <w:pPr>
              <w:spacing w:after="20"/>
              <w:ind w:left="20"/>
              <w:jc w:val="both"/>
            </w:pPr>
            <w:r>
              <w:rPr>
                <w:rFonts w:ascii="Times New Roman"/>
                <w:b w:val="false"/>
                <w:i w:val="false"/>
                <w:color w:val="000000"/>
                <w:sz w:val="20"/>
              </w:rPr>
              <w:t>
2. Деректермен алмасудың уақтылығын және тапсырмалардың орындалу мерзімдерінің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483"/>
          <w:p>
            <w:pPr>
              <w:spacing w:after="20"/>
              <w:ind w:left="20"/>
              <w:jc w:val="both"/>
            </w:pPr>
            <w:r>
              <w:rPr>
                <w:rFonts w:ascii="Times New Roman"/>
                <w:b w:val="false"/>
                <w:i w:val="false"/>
                <w:color w:val="000000"/>
                <w:sz w:val="20"/>
              </w:rPr>
              <w:t>
Білімдер:</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Бөлімшелер арасындағы өзара іс-қимылдың ішкі регламенттері.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Қызметтік коммуникация және есептілік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Функцияаралық процестер мен мердігерлік құрылымдарды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жүйелердегі өкілдік, коммуникация және бақылау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Мердігерлік ұйымдармен және сабақтас бөлімшелермен өзара іс-қимыл тәртібі.</w:t>
            </w:r>
          </w:p>
          <w:p>
            <w:pPr>
              <w:spacing w:after="20"/>
              <w:ind w:left="20"/>
              <w:jc w:val="both"/>
            </w:pPr>
            <w:r>
              <w:rPr>
                <w:rFonts w:ascii="Times New Roman"/>
                <w:b w:val="false"/>
                <w:i w:val="false"/>
                <w:color w:val="000000"/>
                <w:sz w:val="20"/>
              </w:rPr>
              <w:t>
2. Жұмыстарды үйлестіру кезіндегі құжаттамалық және есептік рәсімдер.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484"/>
          <w:p>
            <w:pPr>
              <w:spacing w:after="20"/>
              <w:ind w:left="20"/>
              <w:jc w:val="both"/>
            </w:pPr>
            <w:r>
              <w:rPr>
                <w:rFonts w:ascii="Times New Roman"/>
                <w:b w:val="false"/>
                <w:i w:val="false"/>
                <w:color w:val="000000"/>
                <w:sz w:val="20"/>
              </w:rPr>
              <w:t>
Дағды 8:</w:t>
            </w:r>
          </w:p>
          <w:bookmarkEnd w:id="484"/>
          <w:p>
            <w:pPr>
              <w:spacing w:after="20"/>
              <w:ind w:left="20"/>
              <w:jc w:val="both"/>
            </w:pPr>
            <w:r>
              <w:rPr>
                <w:rFonts w:ascii="Times New Roman"/>
                <w:b w:val="false"/>
                <w:i w:val="false"/>
                <w:color w:val="000000"/>
                <w:sz w:val="20"/>
              </w:rPr>
              <w:t>
Қалдықтардың көліктік логистикасы саласындағы жобаларды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485"/>
          <w:p>
            <w:pPr>
              <w:spacing w:after="20"/>
              <w:ind w:left="20"/>
              <w:jc w:val="both"/>
            </w:pPr>
            <w:r>
              <w:rPr>
                <w:rFonts w:ascii="Times New Roman"/>
                <w:b w:val="false"/>
                <w:i w:val="false"/>
                <w:color w:val="000000"/>
                <w:sz w:val="20"/>
              </w:rPr>
              <w:t>
Машықтар:</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Жауапты маманның басшылығымен жоба аясында жеке тапсырмаларды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Есептік ақпаратты ұсынудың белгіленген мерзімдері мен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Қалдықтардың көліктік логистикасын дамыту және оңтайландыру бойынша жобаларды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 асырылған шешімдердің тиімділігін бағалау және оларды жетілдіру бойынша ұсыныстар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тасымалдау жобаларының кезеңдерін жоспарлауға және жүзеге асыруға қатысу.</w:t>
            </w:r>
          </w:p>
          <w:p>
            <w:pPr>
              <w:spacing w:after="20"/>
              <w:ind w:left="20"/>
              <w:jc w:val="both"/>
            </w:pPr>
            <w:r>
              <w:rPr>
                <w:rFonts w:ascii="Times New Roman"/>
                <w:b w:val="false"/>
                <w:i w:val="false"/>
                <w:color w:val="000000"/>
                <w:sz w:val="20"/>
              </w:rPr>
              <w:t>
2. Орындаушылардың тапсырмаларды орындауын бақылау және ішкі қызметтермен өзара әрекеттесуді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486"/>
          <w:p>
            <w:pPr>
              <w:spacing w:after="20"/>
              <w:ind w:left="20"/>
              <w:jc w:val="both"/>
            </w:pPr>
            <w:r>
              <w:rPr>
                <w:rFonts w:ascii="Times New Roman"/>
                <w:b w:val="false"/>
                <w:i w:val="false"/>
                <w:color w:val="000000"/>
                <w:sz w:val="20"/>
              </w:rPr>
              <w:t>
Білімдер:</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Жобалық іс-әрекеттің және құжат айналымының жалпы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тапсырмаларды орындау тәртібі мен реттілігіне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Жобаларды басқару принциптері және олардың экология және логистика саласына бейімделуі.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ресурстарды және жобалық қызметтің нәтижелерін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Жобаларды басқару және жоспарлау негіздері.</w:t>
            </w:r>
          </w:p>
          <w:p>
            <w:pPr>
              <w:spacing w:after="20"/>
              <w:ind w:left="20"/>
              <w:jc w:val="both"/>
            </w:pPr>
            <w:r>
              <w:rPr>
                <w:rFonts w:ascii="Times New Roman"/>
                <w:b w:val="false"/>
                <w:i w:val="false"/>
                <w:color w:val="000000"/>
                <w:sz w:val="20"/>
              </w:rPr>
              <w:t>
2. Міндеттерді бөлу, мерзімдерді мониторингілеу және жобалар бойынша есептілік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487"/>
          <w:p>
            <w:pPr>
              <w:spacing w:after="20"/>
              <w:ind w:left="20"/>
              <w:jc w:val="both"/>
            </w:pPr>
            <w:r>
              <w:rPr>
                <w:rFonts w:ascii="Times New Roman"/>
                <w:b w:val="false"/>
                <w:i w:val="false"/>
                <w:color w:val="000000"/>
                <w:sz w:val="20"/>
              </w:rPr>
              <w:t>
Еңбек функциясы 2:</w:t>
            </w:r>
          </w:p>
          <w:bookmarkEnd w:id="487"/>
          <w:p>
            <w:pPr>
              <w:spacing w:after="20"/>
              <w:ind w:left="20"/>
              <w:jc w:val="both"/>
            </w:pPr>
            <w:r>
              <w:rPr>
                <w:rFonts w:ascii="Times New Roman"/>
                <w:b w:val="false"/>
                <w:i w:val="false"/>
                <w:color w:val="000000"/>
                <w:sz w:val="20"/>
              </w:rPr>
              <w:t>
Жинақталған қатты тұрмыстық қалдықтарды шығару кестесін бақылауды ұйымдастыру және өнеркәсіптік қалдықтарды мамандандырылған көлікпен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488"/>
          <w:p>
            <w:pPr>
              <w:spacing w:after="20"/>
              <w:ind w:left="20"/>
              <w:jc w:val="both"/>
            </w:pPr>
            <w:r>
              <w:rPr>
                <w:rFonts w:ascii="Times New Roman"/>
                <w:b w:val="false"/>
                <w:i w:val="false"/>
                <w:color w:val="000000"/>
                <w:sz w:val="20"/>
              </w:rPr>
              <w:t>
Дағды 1:</w:t>
            </w:r>
          </w:p>
          <w:bookmarkEnd w:id="488"/>
          <w:p>
            <w:pPr>
              <w:spacing w:after="20"/>
              <w:ind w:left="20"/>
              <w:jc w:val="both"/>
            </w:pPr>
            <w:r>
              <w:rPr>
                <w:rFonts w:ascii="Times New Roman"/>
                <w:b w:val="false"/>
                <w:i w:val="false"/>
                <w:color w:val="000000"/>
                <w:sz w:val="20"/>
              </w:rPr>
              <w:t>
Мамандандырылған көлікпен қалдықтарды шығару кестесін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489"/>
          <w:p>
            <w:pPr>
              <w:spacing w:after="20"/>
              <w:ind w:left="20"/>
              <w:jc w:val="both"/>
            </w:pPr>
            <w:r>
              <w:rPr>
                <w:rFonts w:ascii="Times New Roman"/>
                <w:b w:val="false"/>
                <w:i w:val="false"/>
                <w:color w:val="000000"/>
                <w:sz w:val="20"/>
              </w:rPr>
              <w:t>
Машықтар:</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шығарудың белгіленген кестесі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Жауапты тұлғаға кестедегі ауытқулар немесе кідірістер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өндірістік циклына кіріктірілген қалдықтарды жоюдың кешенді схемалары мен кестелерін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Кестелердің орындалу тиімділігін талдау және оларды оңтайландыру шараларын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Көлік жүктемесі мен басым бағыттарды ескере отырып, қалдықтарды шығару кестесін құру және түзету.</w:t>
            </w:r>
          </w:p>
          <w:p>
            <w:pPr>
              <w:spacing w:after="20"/>
              <w:ind w:left="20"/>
              <w:jc w:val="both"/>
            </w:pPr>
            <w:r>
              <w:rPr>
                <w:rFonts w:ascii="Times New Roman"/>
                <w:b w:val="false"/>
                <w:i w:val="false"/>
                <w:color w:val="000000"/>
                <w:sz w:val="20"/>
              </w:rPr>
              <w:t>
2. Кестелердің сақталуын қадағалау және қажет болған жағдайда шұғыл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490"/>
          <w:p>
            <w:pPr>
              <w:spacing w:after="20"/>
              <w:ind w:left="20"/>
              <w:jc w:val="both"/>
            </w:pPr>
            <w:r>
              <w:rPr>
                <w:rFonts w:ascii="Times New Roman"/>
                <w:b w:val="false"/>
                <w:i w:val="false"/>
                <w:color w:val="000000"/>
                <w:sz w:val="20"/>
              </w:rPr>
              <w:t>
Білімдер:</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шығарудың бекітілген маршруттары мен кестелері.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өндірістік тәртіптің және құжат айналымының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жоспарлау және көлік ағындарын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Логистикалық процестерді цифрлық модельдеу және талдау құралдары (ERP, экоплатформалар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Көлік операцияларының кестесін жоспарлау және оңтайландыру принциптері.</w:t>
            </w:r>
          </w:p>
          <w:p>
            <w:pPr>
              <w:spacing w:after="20"/>
              <w:ind w:left="20"/>
              <w:jc w:val="both"/>
            </w:pPr>
            <w:r>
              <w:rPr>
                <w:rFonts w:ascii="Times New Roman"/>
                <w:b w:val="false"/>
                <w:i w:val="false"/>
                <w:color w:val="000000"/>
                <w:sz w:val="20"/>
              </w:rPr>
              <w:t>
2. Кесте өзгерген кезде диспетчерлік және өндірістік қызметтермен өзара әрекеттесу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491"/>
          <w:p>
            <w:pPr>
              <w:spacing w:after="20"/>
              <w:ind w:left="20"/>
              <w:jc w:val="both"/>
            </w:pPr>
            <w:r>
              <w:rPr>
                <w:rFonts w:ascii="Times New Roman"/>
                <w:b w:val="false"/>
                <w:i w:val="false"/>
                <w:color w:val="000000"/>
                <w:sz w:val="20"/>
              </w:rPr>
              <w:t>
Дағды 2:</w:t>
            </w:r>
          </w:p>
          <w:bookmarkEnd w:id="491"/>
          <w:p>
            <w:pPr>
              <w:spacing w:after="20"/>
              <w:ind w:left="20"/>
              <w:jc w:val="both"/>
            </w:pPr>
            <w:r>
              <w:rPr>
                <w:rFonts w:ascii="Times New Roman"/>
                <w:b w:val="false"/>
                <w:i w:val="false"/>
                <w:color w:val="000000"/>
                <w:sz w:val="20"/>
              </w:rPr>
              <w:t>
Қалдықтардың көлемін болжау және ресурстарды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492"/>
          <w:p>
            <w:pPr>
              <w:spacing w:after="20"/>
              <w:ind w:left="20"/>
              <w:jc w:val="both"/>
            </w:pPr>
            <w:r>
              <w:rPr>
                <w:rFonts w:ascii="Times New Roman"/>
                <w:b w:val="false"/>
                <w:i w:val="false"/>
                <w:color w:val="000000"/>
                <w:sz w:val="20"/>
              </w:rPr>
              <w:t>
Машықтар:</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Келіп түсетін қалдықтардың есебін белгіленген нысандар бойынша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Әкету жоспарларын жасау үшін жинақталған көлемдер туралы мәліметтерді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Аналитикалық және цифрлық құралдарды пайдалана отырып, қалдықтар көлемінің болжамдарын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Динамика мен өндірістік тәуекелдерді ескере отырып, ресурстарды (көлік, персонал, контейнерлер) бөлуді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Қалдықтардың жинақталу көлеміне және маусымдық өзгерістерге талдау жүргізу.</w:t>
            </w:r>
          </w:p>
          <w:p>
            <w:pPr>
              <w:spacing w:after="20"/>
              <w:ind w:left="20"/>
              <w:jc w:val="both"/>
            </w:pPr>
            <w:r>
              <w:rPr>
                <w:rFonts w:ascii="Times New Roman"/>
                <w:b w:val="false"/>
                <w:i w:val="false"/>
                <w:color w:val="000000"/>
                <w:sz w:val="20"/>
              </w:rPr>
              <w:t>
2. Жоспарланған экспорт көлемін қамтамасыз ету үшін көлік пен жабдыққа қажеттілікті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493"/>
          <w:p>
            <w:pPr>
              <w:spacing w:after="20"/>
              <w:ind w:left="20"/>
              <w:jc w:val="both"/>
            </w:pPr>
            <w:r>
              <w:rPr>
                <w:rFonts w:ascii="Times New Roman"/>
                <w:b w:val="false"/>
                <w:i w:val="false"/>
                <w:color w:val="000000"/>
                <w:sz w:val="20"/>
              </w:rPr>
              <w:t>
Білімдер:</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есепке алу және жіктеу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есептіліктің нысандары және деректерді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Статистикалық және цифрлық модельдерге негізделген болжау әдістері (ERP, BI, экоплатформалар).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Логистикалық жүйелердегі ресурстарды қамтамасыз етуді стратегиялық жоспарлау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статистикалық болжау және нормалау әдістері.</w:t>
            </w:r>
          </w:p>
          <w:p>
            <w:pPr>
              <w:spacing w:after="20"/>
              <w:ind w:left="20"/>
              <w:jc w:val="both"/>
            </w:pPr>
            <w:r>
              <w:rPr>
                <w:rFonts w:ascii="Times New Roman"/>
                <w:b w:val="false"/>
                <w:i w:val="false"/>
                <w:color w:val="000000"/>
                <w:sz w:val="20"/>
              </w:rPr>
              <w:t>
2. Өндірістік ресурстар мен логистикалық қуаттарды жоспарлау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494"/>
          <w:p>
            <w:pPr>
              <w:spacing w:after="20"/>
              <w:ind w:left="20"/>
              <w:jc w:val="both"/>
            </w:pPr>
            <w:r>
              <w:rPr>
                <w:rFonts w:ascii="Times New Roman"/>
                <w:b w:val="false"/>
                <w:i w:val="false"/>
                <w:color w:val="000000"/>
                <w:sz w:val="20"/>
              </w:rPr>
              <w:t>
Дағды 3:</w:t>
            </w:r>
          </w:p>
          <w:bookmarkEnd w:id="494"/>
          <w:p>
            <w:pPr>
              <w:spacing w:after="20"/>
              <w:ind w:left="20"/>
              <w:jc w:val="both"/>
            </w:pPr>
            <w:r>
              <w:rPr>
                <w:rFonts w:ascii="Times New Roman"/>
                <w:b w:val="false"/>
                <w:i w:val="false"/>
                <w:color w:val="000000"/>
                <w:sz w:val="20"/>
              </w:rPr>
              <w:t>
Мониторингтің цифрлық жүйелерін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495"/>
          <w:p>
            <w:pPr>
              <w:spacing w:after="20"/>
              <w:ind w:left="20"/>
              <w:jc w:val="both"/>
            </w:pPr>
            <w:r>
              <w:rPr>
                <w:rFonts w:ascii="Times New Roman"/>
                <w:b w:val="false"/>
                <w:i w:val="false"/>
                <w:color w:val="000000"/>
                <w:sz w:val="20"/>
              </w:rPr>
              <w:t>
Машықтар:</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Орнатылған нұсқаулықтар бойынша мониторинг жүйелерінің интерфейсімен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 мен ауытқулар туралы деректерді жауапты мамандарға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процестерге интеграцияланған цифрлық бақылау жүйелерінің кешенін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Тиімділікті бағалау және жабдық пен логистиканың жұмысын оңтайландыру бойынша шешімдерді әзірлеу үшін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Сандық бақылау жүйелерінің параметрлерін конфигурациялау және олардың жұмысының дұрыстығын бақылау.</w:t>
            </w:r>
          </w:p>
          <w:p>
            <w:pPr>
              <w:spacing w:after="20"/>
              <w:ind w:left="20"/>
              <w:jc w:val="both"/>
            </w:pPr>
            <w:r>
              <w:rPr>
                <w:rFonts w:ascii="Times New Roman"/>
                <w:b w:val="false"/>
                <w:i w:val="false"/>
                <w:color w:val="000000"/>
                <w:sz w:val="20"/>
              </w:rPr>
              <w:t>
2. Өндірістік көрсеткіштер және анықталған ауытқулар туралы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496"/>
          <w:p>
            <w:pPr>
              <w:spacing w:after="20"/>
              <w:ind w:left="20"/>
              <w:jc w:val="both"/>
            </w:pPr>
            <w:r>
              <w:rPr>
                <w:rFonts w:ascii="Times New Roman"/>
                <w:b w:val="false"/>
                <w:i w:val="false"/>
                <w:color w:val="000000"/>
                <w:sz w:val="20"/>
              </w:rPr>
              <w:t>
Білімдер:</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Цифрлық мониторинг жүйелерінің негізгі функциялары және олардың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 интерфейстерімен қауіпсіз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деңгейінде цифрлық бақылау жүйелерін басқару және интеграциялау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Аналитика және процестерді автоматтандыру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Қағидаттар жұмыс істеуі жүйелердің мониторингілеу (GPS, ERP, экоплатформалар).</w:t>
            </w:r>
          </w:p>
          <w:p>
            <w:pPr>
              <w:spacing w:after="20"/>
              <w:ind w:left="20"/>
              <w:jc w:val="both"/>
            </w:pPr>
            <w:r>
              <w:rPr>
                <w:rFonts w:ascii="Times New Roman"/>
                <w:b w:val="false"/>
                <w:i w:val="false"/>
                <w:color w:val="000000"/>
                <w:sz w:val="20"/>
              </w:rPr>
              <w:t>
2. Цифрлық жүйелерде деректерді жинау, сақтау және өңдеу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497"/>
          <w:p>
            <w:pPr>
              <w:spacing w:after="20"/>
              <w:ind w:left="20"/>
              <w:jc w:val="both"/>
            </w:pPr>
            <w:r>
              <w:rPr>
                <w:rFonts w:ascii="Times New Roman"/>
                <w:b w:val="false"/>
                <w:i w:val="false"/>
                <w:color w:val="000000"/>
                <w:sz w:val="20"/>
              </w:rPr>
              <w:t>
Дағды 4:</w:t>
            </w:r>
          </w:p>
          <w:bookmarkEnd w:id="497"/>
          <w:p>
            <w:pPr>
              <w:spacing w:after="20"/>
              <w:ind w:left="20"/>
              <w:jc w:val="both"/>
            </w:pPr>
            <w:r>
              <w:rPr>
                <w:rFonts w:ascii="Times New Roman"/>
                <w:b w:val="false"/>
                <w:i w:val="false"/>
                <w:color w:val="000000"/>
                <w:sz w:val="20"/>
              </w:rPr>
              <w:t>
Үлкен деректерді аналитикалық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498"/>
          <w:p>
            <w:pPr>
              <w:spacing w:after="20"/>
              <w:ind w:left="20"/>
              <w:jc w:val="both"/>
            </w:pPr>
            <w:r>
              <w:rPr>
                <w:rFonts w:ascii="Times New Roman"/>
                <w:b w:val="false"/>
                <w:i w:val="false"/>
                <w:color w:val="000000"/>
                <w:sz w:val="20"/>
              </w:rPr>
              <w:t>
Машықтар:</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деректерді белгіленген цифрлық нысандарға енгізу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қарау және сұрыптау үшін стандартты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зияткерлік талдау әдістерін қолдану (data mining, машиналық оқыту) процестерді болжау және оңтайландыру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Ресурстардың тиімділігі мен жоспарлануын бағалау үшін аналитикалық модельдерді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Деректердің үлкен көлемін өңдеу аналитикалық құралдарды (Excel, Power BI, ERP) пайдалану арқылы.</w:t>
            </w:r>
          </w:p>
          <w:p>
            <w:pPr>
              <w:spacing w:after="20"/>
              <w:ind w:left="20"/>
              <w:jc w:val="both"/>
            </w:pPr>
            <w:r>
              <w:rPr>
                <w:rFonts w:ascii="Times New Roman"/>
                <w:b w:val="false"/>
                <w:i w:val="false"/>
                <w:color w:val="000000"/>
                <w:sz w:val="20"/>
              </w:rPr>
              <w:t>
2. Көрсеткіштерге жиынтық талдау жүргізу және негізгі тенденцияларды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499"/>
          <w:p>
            <w:pPr>
              <w:spacing w:after="20"/>
              <w:ind w:left="20"/>
              <w:jc w:val="both"/>
            </w:pPr>
            <w:r>
              <w:rPr>
                <w:rFonts w:ascii="Times New Roman"/>
                <w:b w:val="false"/>
                <w:i w:val="false"/>
                <w:color w:val="000000"/>
                <w:sz w:val="20"/>
              </w:rPr>
              <w:t>
Білімдер:</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Электрондық кестелермен және дерекқорлармен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енгізудің дәлдігі мен толықтығына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Big Data және талдау құралдарымен (Python, SQL Structured Query Language), BI-платформалар (Business Intelligence) жұмыс істеудің заманауи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Болжамды аналитика әдістері және өндірістік процестердің цифрлық модельдерін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Статистикалық талдау және деректерді визуализациялау әдістері.</w:t>
            </w:r>
          </w:p>
          <w:p>
            <w:pPr>
              <w:spacing w:after="20"/>
              <w:ind w:left="20"/>
              <w:jc w:val="both"/>
            </w:pPr>
            <w:r>
              <w:rPr>
                <w:rFonts w:ascii="Times New Roman"/>
                <w:b w:val="false"/>
                <w:i w:val="false"/>
                <w:color w:val="000000"/>
                <w:sz w:val="20"/>
              </w:rPr>
              <w:t>
2. Ақпараттың үлкен көлемін ұйымдастыру және сақтау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500"/>
          <w:p>
            <w:pPr>
              <w:spacing w:after="20"/>
              <w:ind w:left="20"/>
              <w:jc w:val="both"/>
            </w:pPr>
            <w:r>
              <w:rPr>
                <w:rFonts w:ascii="Times New Roman"/>
                <w:b w:val="false"/>
                <w:i w:val="false"/>
                <w:color w:val="000000"/>
                <w:sz w:val="20"/>
              </w:rPr>
              <w:t>
Дағды 5:</w:t>
            </w:r>
          </w:p>
          <w:bookmarkEnd w:id="500"/>
          <w:p>
            <w:pPr>
              <w:spacing w:after="20"/>
              <w:ind w:left="20"/>
              <w:jc w:val="both"/>
            </w:pPr>
            <w:r>
              <w:rPr>
                <w:rFonts w:ascii="Times New Roman"/>
                <w:b w:val="false"/>
                <w:i w:val="false"/>
                <w:color w:val="000000"/>
                <w:sz w:val="20"/>
              </w:rPr>
              <w:t>
Бөлімшелер мен мердігерлердің өзара іс-қимылын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501"/>
          <w:p>
            <w:pPr>
              <w:spacing w:after="20"/>
              <w:ind w:left="20"/>
              <w:jc w:val="both"/>
            </w:pPr>
            <w:r>
              <w:rPr>
                <w:rFonts w:ascii="Times New Roman"/>
                <w:b w:val="false"/>
                <w:i w:val="false"/>
                <w:color w:val="000000"/>
                <w:sz w:val="20"/>
              </w:rPr>
              <w:t>
Машықтар:</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Басқа бөлімшелермен және мердігерлермен өзара әрекеттесу кезінде басшының нұсқауларын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және есептік деректерді белгіленген байланыс арналары арқылы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Кешенді жобаларды жүзеге асыру үшін бөлімшелер мен мердігерлер арасындағы өзара іс-қимыл схемаларын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Сыртқы орындаушылардың қызметін үйлестіру және өзара әрекеттесудің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Ішкі қызметтер мен мердігерлік ұйымдар арасындағы ағымдағы өзара іс-қимылды ұйымдастыру.</w:t>
            </w:r>
          </w:p>
          <w:p>
            <w:pPr>
              <w:spacing w:after="20"/>
              <w:ind w:left="20"/>
              <w:jc w:val="both"/>
            </w:pPr>
            <w:r>
              <w:rPr>
                <w:rFonts w:ascii="Times New Roman"/>
                <w:b w:val="false"/>
                <w:i w:val="false"/>
                <w:color w:val="000000"/>
                <w:sz w:val="20"/>
              </w:rPr>
              <w:t>
2. Өзінің жауапкершілік саласы шегінде шарттық шарттар мен талаптардың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502"/>
          <w:p>
            <w:pPr>
              <w:spacing w:after="20"/>
              <w:ind w:left="20"/>
              <w:jc w:val="both"/>
            </w:pPr>
            <w:r>
              <w:rPr>
                <w:rFonts w:ascii="Times New Roman"/>
                <w:b w:val="false"/>
                <w:i w:val="false"/>
                <w:color w:val="000000"/>
                <w:sz w:val="20"/>
              </w:rPr>
              <w:t>
Білімдер:</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Ішкі коммуникация және қызметтік бағыныштылық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 бөлімшелері арасында ақпарат алмасу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Серіктестік қатынастарды басқару әдістері және функцияаралық процестермен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Ұйымдық құрылымдар мен өзара іс-қимыл регламенттерін құру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Мердігерлермен өзара іс-қимыл кезінде үйлестіру және құжат айналымы тәртібі.</w:t>
            </w:r>
          </w:p>
          <w:p>
            <w:pPr>
              <w:spacing w:after="20"/>
              <w:ind w:left="20"/>
              <w:jc w:val="both"/>
            </w:pPr>
            <w:r>
              <w:rPr>
                <w:rFonts w:ascii="Times New Roman"/>
                <w:b w:val="false"/>
                <w:i w:val="false"/>
                <w:color w:val="000000"/>
                <w:sz w:val="20"/>
              </w:rPr>
              <w:t>
2. Бірлескен жұмыстардың нәтижелері бойынша есеп беру және бақылау құжаттарын рәсімдеу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503"/>
          <w:p>
            <w:pPr>
              <w:spacing w:after="20"/>
              <w:ind w:left="20"/>
              <w:jc w:val="both"/>
            </w:pPr>
            <w:r>
              <w:rPr>
                <w:rFonts w:ascii="Times New Roman"/>
                <w:b w:val="false"/>
                <w:i w:val="false"/>
                <w:color w:val="000000"/>
                <w:sz w:val="20"/>
              </w:rPr>
              <w:t>
Еңбек функциясы 3:</w:t>
            </w:r>
          </w:p>
          <w:bookmarkEnd w:id="503"/>
          <w:p>
            <w:pPr>
              <w:spacing w:after="20"/>
              <w:ind w:left="20"/>
              <w:jc w:val="both"/>
            </w:pPr>
            <w:r>
              <w:rPr>
                <w:rFonts w:ascii="Times New Roman"/>
                <w:b w:val="false"/>
                <w:i w:val="false"/>
                <w:color w:val="000000"/>
                <w:sz w:val="20"/>
              </w:rPr>
              <w:t xml:space="preserve">
Қатты тұрмыстық, ірі габаритті және өнеркәсіптік қалдықтарды жинақтау алаңдарына жиналатын қалдықтардың фракциялық және морфологиялық құрамды қалдықтарды басқару процесіне қатысушыларды бақылауды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504"/>
          <w:p>
            <w:pPr>
              <w:spacing w:after="20"/>
              <w:ind w:left="20"/>
              <w:jc w:val="both"/>
            </w:pPr>
            <w:r>
              <w:rPr>
                <w:rFonts w:ascii="Times New Roman"/>
                <w:b w:val="false"/>
                <w:i w:val="false"/>
                <w:color w:val="000000"/>
                <w:sz w:val="20"/>
              </w:rPr>
              <w:t>
Дағды 1:</w:t>
            </w:r>
          </w:p>
          <w:bookmarkEnd w:id="504"/>
          <w:p>
            <w:pPr>
              <w:spacing w:after="20"/>
              <w:ind w:left="20"/>
              <w:jc w:val="both"/>
            </w:pPr>
            <w:r>
              <w:rPr>
                <w:rFonts w:ascii="Times New Roman"/>
                <w:b w:val="false"/>
                <w:i w:val="false"/>
                <w:color w:val="000000"/>
                <w:sz w:val="20"/>
              </w:rPr>
              <w:t>
Нормативтік және әдістемелік материалдарды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505"/>
          <w:p>
            <w:pPr>
              <w:spacing w:after="20"/>
              <w:ind w:left="20"/>
              <w:jc w:val="both"/>
            </w:pPr>
            <w:r>
              <w:rPr>
                <w:rFonts w:ascii="Times New Roman"/>
                <w:b w:val="false"/>
                <w:i w:val="false"/>
                <w:color w:val="000000"/>
                <w:sz w:val="20"/>
              </w:rPr>
              <w:t>
Машықтар:</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міндеттерді орындау кезінде қолданыстағы нормативтік және әдістемелік құжаттарды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кейіннен әзірлеу үшін бастапқы деректер мен анықтамалық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деңгейінде нормативтік-әдістемелік құжаттарды әзірлеуді, өзектендіруді және енгізуді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Стандарттау және құжаттаманың біркелкілігін қамтамасыз ету бойынша жұмыстарды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талаптар негізінде әдістемелік нұсқаулықтар мен технологиялық карталардың жобаларын әзірлеу.</w:t>
            </w:r>
          </w:p>
          <w:p>
            <w:pPr>
              <w:spacing w:after="20"/>
              <w:ind w:left="20"/>
              <w:jc w:val="both"/>
            </w:pPr>
            <w:r>
              <w:rPr>
                <w:rFonts w:ascii="Times New Roman"/>
                <w:b w:val="false"/>
                <w:i w:val="false"/>
                <w:color w:val="000000"/>
                <w:sz w:val="20"/>
              </w:rPr>
              <w:t>
2. Қолданыстағы нормативтік құжаттарға түзетулер енгізу бойынша ұсыныстар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506"/>
          <w:p>
            <w:pPr>
              <w:spacing w:after="20"/>
              <w:ind w:left="20"/>
              <w:jc w:val="both"/>
            </w:pPr>
            <w:r>
              <w:rPr>
                <w:rFonts w:ascii="Times New Roman"/>
                <w:b w:val="false"/>
                <w:i w:val="false"/>
                <w:color w:val="000000"/>
                <w:sz w:val="20"/>
              </w:rPr>
              <w:t>
Білімдер:</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Ұйымда қолданылатын нормативтік және әдістемелік құжаттардың негізгі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құжаттаманы ресімдеуге және есепке алуға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процестерді нормалау, стандарттау және құжаттау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Әдістемелік құжаттарды әзірлеу мен енгізудің нормативтік-құқықтық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және әдістемелік материалдарды құрастырудың құрылымы мен ережелері.</w:t>
            </w:r>
          </w:p>
          <w:p>
            <w:pPr>
              <w:spacing w:after="20"/>
              <w:ind w:left="20"/>
              <w:jc w:val="both"/>
            </w:pPr>
            <w:r>
              <w:rPr>
                <w:rFonts w:ascii="Times New Roman"/>
                <w:b w:val="false"/>
                <w:i w:val="false"/>
                <w:color w:val="000000"/>
                <w:sz w:val="20"/>
              </w:rPr>
              <w:t>
2. Ұйымдастырушылық-техникалық құжаттаманы келісу және бекіту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507"/>
          <w:p>
            <w:pPr>
              <w:spacing w:after="20"/>
              <w:ind w:left="20"/>
              <w:jc w:val="both"/>
            </w:pPr>
            <w:r>
              <w:rPr>
                <w:rFonts w:ascii="Times New Roman"/>
                <w:b w:val="false"/>
                <w:i w:val="false"/>
                <w:color w:val="000000"/>
                <w:sz w:val="20"/>
              </w:rPr>
              <w:t>
Дағды 2:</w:t>
            </w:r>
          </w:p>
          <w:bookmarkEnd w:id="507"/>
          <w:p>
            <w:pPr>
              <w:spacing w:after="20"/>
              <w:ind w:left="20"/>
              <w:jc w:val="both"/>
            </w:pPr>
            <w:r>
              <w:rPr>
                <w:rFonts w:ascii="Times New Roman"/>
                <w:b w:val="false"/>
                <w:i w:val="false"/>
                <w:color w:val="000000"/>
                <w:sz w:val="20"/>
              </w:rPr>
              <w:t>
Талдамалық есептер мен ұсыныстарды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508"/>
          <w:p>
            <w:pPr>
              <w:spacing w:after="20"/>
              <w:ind w:left="20"/>
              <w:jc w:val="both"/>
            </w:pPr>
            <w:r>
              <w:rPr>
                <w:rFonts w:ascii="Times New Roman"/>
                <w:b w:val="false"/>
                <w:i w:val="false"/>
                <w:color w:val="000000"/>
                <w:sz w:val="20"/>
              </w:rPr>
              <w:t>
Машықтар:</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нысандағы есептерге енгізу үшін деректерді жинау және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Дайындалған мәліметтерді талдау үшін жауапты мамандарға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өңдеудің цифрлық құралдарын пайдалана отырып, кешенді талдамалық есептерді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Басқарушылық шешімдерді қабылдау үшін басшылыққа аналитикалық материалдар мен ұсыныстарды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Жиналған деректер мен өндірістік көрсеткіштер негізінде аналитикалық есептерді дайындау.</w:t>
            </w:r>
          </w:p>
          <w:p>
            <w:pPr>
              <w:spacing w:after="20"/>
              <w:ind w:left="20"/>
              <w:jc w:val="both"/>
            </w:pPr>
            <w:r>
              <w:rPr>
                <w:rFonts w:ascii="Times New Roman"/>
                <w:b w:val="false"/>
                <w:i w:val="false"/>
                <w:color w:val="000000"/>
                <w:sz w:val="20"/>
              </w:rPr>
              <w:t>
2. Технологиялық және логистикалық процестерді жетілдіру бойынша негізделген ұсыныстарды тұжырымдау.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509"/>
          <w:p>
            <w:pPr>
              <w:spacing w:after="20"/>
              <w:ind w:left="20"/>
              <w:jc w:val="both"/>
            </w:pPr>
            <w:r>
              <w:rPr>
                <w:rFonts w:ascii="Times New Roman"/>
                <w:b w:val="false"/>
                <w:i w:val="false"/>
                <w:color w:val="000000"/>
                <w:sz w:val="20"/>
              </w:rPr>
              <w:t>
Білімдер:</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Ішкі есептіліктің негізгі түрлері және оларды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 нысандарын жүргізу және есептік құжаттарды тапсыру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Басқарушылық және стратегиялық есептілікті дайындау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Қызметтің тиімділігін арттыру бойынша ұсыныстарды аналитикалық негіздеу және әзірлеу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және көліктік деректерді талдау және жүйелеу әдістері.</w:t>
            </w:r>
          </w:p>
          <w:p>
            <w:pPr>
              <w:spacing w:after="20"/>
              <w:ind w:left="20"/>
              <w:jc w:val="both"/>
            </w:pPr>
            <w:r>
              <w:rPr>
                <w:rFonts w:ascii="Times New Roman"/>
                <w:b w:val="false"/>
                <w:i w:val="false"/>
                <w:color w:val="000000"/>
                <w:sz w:val="20"/>
              </w:rPr>
              <w:t>
2. Талдамалық анықтамалар мен ұсыныстарды жасау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510"/>
          <w:p>
            <w:pPr>
              <w:spacing w:after="20"/>
              <w:ind w:left="20"/>
              <w:jc w:val="both"/>
            </w:pPr>
            <w:r>
              <w:rPr>
                <w:rFonts w:ascii="Times New Roman"/>
                <w:b w:val="false"/>
                <w:i w:val="false"/>
                <w:color w:val="000000"/>
                <w:sz w:val="20"/>
              </w:rPr>
              <w:t>
Дағды 3:</w:t>
            </w:r>
          </w:p>
          <w:bookmarkEnd w:id="510"/>
          <w:p>
            <w:pPr>
              <w:spacing w:after="20"/>
              <w:ind w:left="20"/>
              <w:jc w:val="both"/>
            </w:pPr>
            <w:r>
              <w:rPr>
                <w:rFonts w:ascii="Times New Roman"/>
                <w:b w:val="false"/>
                <w:i w:val="false"/>
                <w:color w:val="000000"/>
                <w:sz w:val="20"/>
              </w:rPr>
              <w:t>
Контейнерлік алаңдардың жағдайын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511"/>
          <w:p>
            <w:pPr>
              <w:spacing w:after="20"/>
              <w:ind w:left="20"/>
              <w:jc w:val="both"/>
            </w:pPr>
            <w:r>
              <w:rPr>
                <w:rFonts w:ascii="Times New Roman"/>
                <w:b w:val="false"/>
                <w:i w:val="false"/>
                <w:color w:val="000000"/>
                <w:sz w:val="20"/>
              </w:rPr>
              <w:t>
Машықтар:</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 алаңдарын тексеріп көрінетін ластануды немесе зақымдануды жазып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Жауапты тұлғаларға санитарлық жағдайдың бұзылуы және тазалау қажеттілігі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деңгейінде контейнерлік алаңдардың жағдайын бақылау бойынша жұмыстарды жоспарлау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Тексерулердің нәтижелерін талдау және алаңдардың санитарлық және техникалық жағдайын жақсарту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Контейнерлік алаңдар мен жабдықтардың жай-күйін жүйелі түрде тексеруді ұйымдастыру.</w:t>
            </w:r>
          </w:p>
          <w:p>
            <w:pPr>
              <w:spacing w:after="20"/>
              <w:ind w:left="20"/>
              <w:jc w:val="both"/>
            </w:pPr>
            <w:r>
              <w:rPr>
                <w:rFonts w:ascii="Times New Roman"/>
                <w:b w:val="false"/>
                <w:i w:val="false"/>
                <w:color w:val="000000"/>
                <w:sz w:val="20"/>
              </w:rPr>
              <w:t>
2. Анықталған бұзушылықтардың есебін жүргізеді және олардың жойылуын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512"/>
          <w:p>
            <w:pPr>
              <w:spacing w:after="20"/>
              <w:ind w:left="20"/>
              <w:jc w:val="both"/>
            </w:pPr>
            <w:r>
              <w:rPr>
                <w:rFonts w:ascii="Times New Roman"/>
                <w:b w:val="false"/>
                <w:i w:val="false"/>
                <w:color w:val="000000"/>
                <w:sz w:val="20"/>
              </w:rPr>
              <w:t>
Білімдер:</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Контейнерлік алаңдарды санитарлық күтіп ұстауға қойылатын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Бұзушылықтар туралы ақпаратты тіркеу және беру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Контейнерлік алаңдардың жағдайын бақылау және бағалау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 басқару және аумақтарды санитарлық күтіп ұстау саласындағы нормативтік құқықтық актілер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Контейнерлік алаңдарды күтіп ұстау және пайдалану нормативтері.</w:t>
            </w:r>
          </w:p>
          <w:p>
            <w:pPr>
              <w:spacing w:after="20"/>
              <w:ind w:left="20"/>
              <w:jc w:val="both"/>
            </w:pPr>
            <w:r>
              <w:rPr>
                <w:rFonts w:ascii="Times New Roman"/>
                <w:b w:val="false"/>
                <w:i w:val="false"/>
                <w:color w:val="000000"/>
                <w:sz w:val="20"/>
              </w:rPr>
              <w:t>
2. Ішкі есептіліктің нысандары және тексеру нәтижелерін құжаттау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513"/>
          <w:p>
            <w:pPr>
              <w:spacing w:after="20"/>
              <w:ind w:left="20"/>
              <w:jc w:val="both"/>
            </w:pPr>
            <w:r>
              <w:rPr>
                <w:rFonts w:ascii="Times New Roman"/>
                <w:b w:val="false"/>
                <w:i w:val="false"/>
                <w:color w:val="000000"/>
                <w:sz w:val="20"/>
              </w:rPr>
              <w:t>
Дағды 4:</w:t>
            </w:r>
          </w:p>
          <w:bookmarkEnd w:id="513"/>
          <w:p>
            <w:pPr>
              <w:spacing w:after="20"/>
              <w:ind w:left="20"/>
              <w:jc w:val="both"/>
            </w:pPr>
            <w:r>
              <w:rPr>
                <w:rFonts w:ascii="Times New Roman"/>
                <w:b w:val="false"/>
                <w:i w:val="false"/>
                <w:color w:val="000000"/>
                <w:sz w:val="20"/>
              </w:rPr>
              <w:t>
Ведомствоаралықөзара әрекеттесу (қалдықтарды басқару органдарымен, муниципалитеттермен, мердігерлермен).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514"/>
          <w:p>
            <w:pPr>
              <w:spacing w:after="20"/>
              <w:ind w:left="20"/>
              <w:jc w:val="both"/>
            </w:pPr>
            <w:r>
              <w:rPr>
                <w:rFonts w:ascii="Times New Roman"/>
                <w:b w:val="false"/>
                <w:i w:val="false"/>
                <w:color w:val="000000"/>
                <w:sz w:val="20"/>
              </w:rPr>
              <w:t>
Машықтар:</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Қызметтік және есептік ақпаратты белгіленген байланыс арналары арқылы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Бөгде ұйымдардың өкілдерімен өзара іс-қимыл жасау кезінде басшының тапсырмаларын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деңгейінде билік органдарымен, мердігерлермен және серіктестермен өзара әрекеттесу бойынша жұмысты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Келіссөздерде және жобаларды, келісім-шарттарды және есеп беру материалдарын келісу кезінде ұйымның атынан өкілдік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басқару органдарымен, муниципалдық құрылымдармен және мердігерлік ұйымдармен мәліметтер мен құжаттармен алмасуды ұйымдастыру.</w:t>
            </w:r>
          </w:p>
          <w:p>
            <w:pPr>
              <w:spacing w:after="20"/>
              <w:ind w:left="20"/>
              <w:jc w:val="both"/>
            </w:pPr>
            <w:r>
              <w:rPr>
                <w:rFonts w:ascii="Times New Roman"/>
                <w:b w:val="false"/>
                <w:i w:val="false"/>
                <w:color w:val="000000"/>
                <w:sz w:val="20"/>
              </w:rPr>
              <w:t>
2. Есептілікті және келісімдерді ұсыну мерзімдерінің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515"/>
          <w:p>
            <w:pPr>
              <w:spacing w:after="20"/>
              <w:ind w:left="20"/>
              <w:jc w:val="both"/>
            </w:pPr>
            <w:r>
              <w:rPr>
                <w:rFonts w:ascii="Times New Roman"/>
                <w:b w:val="false"/>
                <w:i w:val="false"/>
                <w:color w:val="000000"/>
                <w:sz w:val="20"/>
              </w:rPr>
              <w:t>
Білімдер:</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Іскерлік және қызметтік қарым-қатынас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сыртқы ұйымдармен өзара іс-қимылын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 және қалдықтарды басқару саласындағы ведомствоаралық өзара іс-қимылдың заңнамалық және нормативтік-құқықтық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Кәсіпорындар мен мемлекеттік органдар арасындағы серіктестік және әкімшілік өзара іс-қимылды ұйымдастыру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Қалдықтармен жұмыс істеу саласындағы ведомствоаралық өзара іс-қимыл тәртібі.</w:t>
            </w:r>
          </w:p>
          <w:p>
            <w:pPr>
              <w:spacing w:after="20"/>
              <w:ind w:left="20"/>
              <w:jc w:val="both"/>
            </w:pPr>
            <w:r>
              <w:rPr>
                <w:rFonts w:ascii="Times New Roman"/>
                <w:b w:val="false"/>
                <w:i w:val="false"/>
                <w:color w:val="000000"/>
                <w:sz w:val="20"/>
              </w:rPr>
              <w:t>
2. Мемлекеттік және коммерциялық құрылымдармен өзара іс-қимыл кезінде құжаттамалық қамтамасыз етуге және есеп беруге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516"/>
          <w:p>
            <w:pPr>
              <w:spacing w:after="20"/>
              <w:ind w:left="20"/>
              <w:jc w:val="both"/>
            </w:pPr>
            <w:r>
              <w:rPr>
                <w:rFonts w:ascii="Times New Roman"/>
                <w:b w:val="false"/>
                <w:i w:val="false"/>
                <w:color w:val="000000"/>
                <w:sz w:val="20"/>
              </w:rPr>
              <w:t>
Еңбек функциясы 4:</w:t>
            </w:r>
          </w:p>
          <w:bookmarkEnd w:id="516"/>
          <w:p>
            <w:pPr>
              <w:spacing w:after="20"/>
              <w:ind w:left="20"/>
              <w:jc w:val="both"/>
            </w:pPr>
            <w:r>
              <w:rPr>
                <w:rFonts w:ascii="Times New Roman"/>
                <w:b w:val="false"/>
                <w:i w:val="false"/>
                <w:color w:val="000000"/>
                <w:sz w:val="20"/>
              </w:rPr>
              <w:t>
Қатты тұрмыстық және өнеркәсіптік қалдықтарды жинау және жинақтау орындарын (алаңдарын) орналастырудың бекітілген сызбасына сәйкес қажетті мөлшерде ыдыстарды (контейнерлерді, бункерлерді) орналастыруды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517"/>
          <w:p>
            <w:pPr>
              <w:spacing w:after="20"/>
              <w:ind w:left="20"/>
              <w:jc w:val="both"/>
            </w:pPr>
            <w:r>
              <w:rPr>
                <w:rFonts w:ascii="Times New Roman"/>
                <w:b w:val="false"/>
                <w:i w:val="false"/>
                <w:color w:val="000000"/>
                <w:sz w:val="20"/>
              </w:rPr>
              <w:t>
Дағды 1:</w:t>
            </w:r>
          </w:p>
          <w:bookmarkEnd w:id="517"/>
          <w:p>
            <w:pPr>
              <w:spacing w:after="20"/>
              <w:ind w:left="20"/>
              <w:jc w:val="both"/>
            </w:pPr>
            <w:r>
              <w:rPr>
                <w:rFonts w:ascii="Times New Roman"/>
                <w:b w:val="false"/>
                <w:i w:val="false"/>
                <w:color w:val="000000"/>
                <w:sz w:val="20"/>
              </w:rPr>
              <w:t>
Контейнерлерді орналастыру сызбаларын талдау және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518"/>
          <w:p>
            <w:pPr>
              <w:spacing w:after="20"/>
              <w:ind w:left="20"/>
              <w:jc w:val="both"/>
            </w:pPr>
            <w:r>
              <w:rPr>
                <w:rFonts w:ascii="Times New Roman"/>
                <w:b w:val="false"/>
                <w:i w:val="false"/>
                <w:color w:val="000000"/>
                <w:sz w:val="20"/>
              </w:rPr>
              <w:t>
Машықтар:</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Контейнерлік алаңдарды тексеруді орындау және контейнерлердің нақты орналасуын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сызбаларға сәйкессіздіктер туралы ақпаратты жауапты мамандарға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 ағыны мен логистикалық маршруттарды талдау негізінде контейнерлерді орналастыру сызбаларын әзірлеу және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Оңтайлы шешімдерді негіздеу және визуализациялау үшін цифрлық модельдеу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Контейнерлердің нақты орналастырылуының бекітілген сызбаларға сәйкестігіне талдау жүргізу.</w:t>
            </w:r>
          </w:p>
          <w:p>
            <w:pPr>
              <w:spacing w:after="20"/>
              <w:ind w:left="20"/>
              <w:jc w:val="both"/>
            </w:pPr>
            <w:r>
              <w:rPr>
                <w:rFonts w:ascii="Times New Roman"/>
                <w:b w:val="false"/>
                <w:i w:val="false"/>
                <w:color w:val="000000"/>
                <w:sz w:val="20"/>
              </w:rPr>
              <w:t>
2. Пайдаланудың ыңғайлылығы мен қауіпсіздігін ескере отырып, контейнерлердің орналасуын реттеу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519"/>
          <w:p>
            <w:pPr>
              <w:spacing w:after="20"/>
              <w:ind w:left="20"/>
              <w:jc w:val="both"/>
            </w:pPr>
            <w:r>
              <w:rPr>
                <w:rFonts w:ascii="Times New Roman"/>
                <w:b w:val="false"/>
                <w:i w:val="false"/>
                <w:color w:val="000000"/>
                <w:sz w:val="20"/>
              </w:rPr>
              <w:t>
Білімдер:</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Алаңдарда контейнерлерді орналастыруға қойылатын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Тексеру нәтижелері бойынша деректерді есепке алу және беру нысандарын толтыру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Кеңістікті жоспарлау және логистикалық оңтайландыру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жобалау және талдау құралдары (ГАЖ, CAD, экоплатформалар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Контейнерлерді орналастырудың тиімділігін бағалау әдістемесі.</w:t>
            </w:r>
          </w:p>
          <w:p>
            <w:pPr>
              <w:spacing w:after="20"/>
              <w:ind w:left="20"/>
              <w:jc w:val="both"/>
            </w:pPr>
            <w:r>
              <w:rPr>
                <w:rFonts w:ascii="Times New Roman"/>
                <w:b w:val="false"/>
                <w:i w:val="false"/>
                <w:color w:val="000000"/>
                <w:sz w:val="20"/>
              </w:rPr>
              <w:t>
2. Контейнерлік алаңдарды жобалауға және пайдалануға қойылатын нормативтік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520"/>
          <w:p>
            <w:pPr>
              <w:spacing w:after="20"/>
              <w:ind w:left="20"/>
              <w:jc w:val="both"/>
            </w:pPr>
            <w:r>
              <w:rPr>
                <w:rFonts w:ascii="Times New Roman"/>
                <w:b w:val="false"/>
                <w:i w:val="false"/>
                <w:color w:val="000000"/>
                <w:sz w:val="20"/>
              </w:rPr>
              <w:t>
Дағды 2:</w:t>
            </w:r>
          </w:p>
          <w:bookmarkEnd w:id="520"/>
          <w:p>
            <w:pPr>
              <w:spacing w:after="20"/>
              <w:ind w:left="20"/>
              <w:jc w:val="both"/>
            </w:pPr>
            <w:r>
              <w:rPr>
                <w:rFonts w:ascii="Times New Roman"/>
                <w:b w:val="false"/>
                <w:i w:val="false"/>
                <w:color w:val="000000"/>
                <w:sz w:val="20"/>
              </w:rPr>
              <w:t>
Әдістемелік материалдар мен нұсқаулықтарды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521"/>
          <w:p>
            <w:pPr>
              <w:spacing w:after="20"/>
              <w:ind w:left="20"/>
              <w:jc w:val="both"/>
            </w:pPr>
            <w:r>
              <w:rPr>
                <w:rFonts w:ascii="Times New Roman"/>
                <w:b w:val="false"/>
                <w:i w:val="false"/>
                <w:color w:val="000000"/>
                <w:sz w:val="20"/>
              </w:rPr>
              <w:t>
Машықтар:</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тапсырмаларды орындау кезінде қолданыстағы нұсқаулықтар мен әдістемелік құжаттарды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Әдістемелік материалдарды дайындау үшін бастапқы мәліметтер мен бақылауларды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Бөлімшелер мен кәсіпорындар деңгейінде әдістемелік материалдарды әзірлеуді, үйлестіруді және енгізуді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процестер мен қалдықтарды басқару бойынша кешенді нұсқаулықтар мен нұсқаулықтарды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Жекелеген өндірістік операциялар бойынша нұсқаулықтар мен нұсқаулықтардың жобаларын әзірлеу.</w:t>
            </w:r>
          </w:p>
          <w:p>
            <w:pPr>
              <w:spacing w:after="20"/>
              <w:ind w:left="20"/>
              <w:jc w:val="both"/>
            </w:pPr>
            <w:r>
              <w:rPr>
                <w:rFonts w:ascii="Times New Roman"/>
                <w:b w:val="false"/>
                <w:i w:val="false"/>
                <w:color w:val="000000"/>
                <w:sz w:val="20"/>
              </w:rPr>
              <w:t>
2. Қолданыстағы әдістемелік құжаттарды өзектендіруге және түзетуге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522"/>
          <w:p>
            <w:pPr>
              <w:spacing w:after="20"/>
              <w:ind w:left="20"/>
              <w:jc w:val="both"/>
            </w:pPr>
            <w:r>
              <w:rPr>
                <w:rFonts w:ascii="Times New Roman"/>
                <w:b w:val="false"/>
                <w:i w:val="false"/>
                <w:color w:val="000000"/>
                <w:sz w:val="20"/>
              </w:rPr>
              <w:t>
Білімдер:</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Әдістемелік құжаттардың негізгі түрлері мен тағайындалуы.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Қызметтік нұсқаулықтар мен технологиялық карталарды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процестерді нормалау, стандарттау және құжаттау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Әдістемелік құжаттарды әзірлеудің нормативтік-құқықтық негіздері мен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Әдістемелік материалдар мен нұсқаулықтарды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Әдістемелік материалдар мен нұсқаулықтардың құрылымы мен мазмұны.</w:t>
            </w:r>
          </w:p>
          <w:p>
            <w:pPr>
              <w:spacing w:after="20"/>
              <w:ind w:left="20"/>
              <w:jc w:val="both"/>
            </w:pPr>
            <w:r>
              <w:rPr>
                <w:rFonts w:ascii="Times New Roman"/>
                <w:b w:val="false"/>
                <w:i w:val="false"/>
                <w:color w:val="000000"/>
                <w:sz w:val="20"/>
              </w:rPr>
              <w:t>
3. Кәсіпорындағы құжаттаманы келісу және бекіту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523"/>
          <w:p>
            <w:pPr>
              <w:spacing w:after="20"/>
              <w:ind w:left="20"/>
              <w:jc w:val="both"/>
            </w:pPr>
            <w:r>
              <w:rPr>
                <w:rFonts w:ascii="Times New Roman"/>
                <w:b w:val="false"/>
                <w:i w:val="false"/>
                <w:color w:val="000000"/>
                <w:sz w:val="20"/>
              </w:rPr>
              <w:t>
Дағды 3:</w:t>
            </w:r>
          </w:p>
          <w:bookmarkEnd w:id="523"/>
          <w:p>
            <w:pPr>
              <w:spacing w:after="20"/>
              <w:ind w:left="20"/>
              <w:jc w:val="both"/>
            </w:pPr>
            <w:r>
              <w:rPr>
                <w:rFonts w:ascii="Times New Roman"/>
                <w:b w:val="false"/>
                <w:i w:val="false"/>
                <w:color w:val="000000"/>
                <w:sz w:val="20"/>
              </w:rPr>
              <w:t>
ЖӨБ (жергілікті өзін-өзі басқару) органдарымен және қалдықтарды басқару операторларымен өзара әрекеттесу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524"/>
          <w:p>
            <w:pPr>
              <w:spacing w:after="20"/>
              <w:ind w:left="20"/>
              <w:jc w:val="both"/>
            </w:pPr>
            <w:r>
              <w:rPr>
                <w:rFonts w:ascii="Times New Roman"/>
                <w:b w:val="false"/>
                <w:i w:val="false"/>
                <w:color w:val="000000"/>
                <w:sz w:val="20"/>
              </w:rPr>
              <w:t>
Машықтар:</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есептік ақпаратты басшылықтың тапсырмасы бойынша ЖӨБ органдарының өкілдеріне және операторларға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нұсқаулықтарда белгіленген өзара іс-қимыл тәртібі мен нысандарын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басқару мәселелері бойынша кәсіпорынның ЖӨБ органдарымен және операторлармен өзара іс-қимылын ұйымдастырады және үйлестіруі.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Жиналыстарда, келіссөздерде және нормативтік немесе техникалық шешімдерді келісу кезінде кәсіпорынның атынан өкілдік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жинау және шығару мәселелері бойынша ЖӨБ органдармен және операторлармен жұмыс байланыстарын жүзеге асыру.</w:t>
            </w:r>
          </w:p>
          <w:p>
            <w:pPr>
              <w:spacing w:after="20"/>
              <w:ind w:left="20"/>
              <w:jc w:val="both"/>
            </w:pPr>
            <w:r>
              <w:rPr>
                <w:rFonts w:ascii="Times New Roman"/>
                <w:b w:val="false"/>
                <w:i w:val="false"/>
                <w:color w:val="000000"/>
                <w:sz w:val="20"/>
              </w:rPr>
              <w:t>
2. Мәліметтерді, есептерді және келісімдерді белгіленген мерзімде дайындайды және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525"/>
          <w:p>
            <w:pPr>
              <w:spacing w:after="20"/>
              <w:ind w:left="20"/>
              <w:jc w:val="both"/>
            </w:pPr>
            <w:r>
              <w:rPr>
                <w:rFonts w:ascii="Times New Roman"/>
                <w:b w:val="false"/>
                <w:i w:val="false"/>
                <w:color w:val="000000"/>
                <w:sz w:val="20"/>
              </w:rPr>
              <w:t>
Білімдер:</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Қызметтік және іскерлік хат алмасу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Сыртқы ұйымдармен өзара іс-қимыл кезіндегі ішкі құжат айналымының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басқару саласындағы заңнамалар мен нормативтік құқықтық актілер және жергілікті өзін-өзі басқару органдарының өкілеттіктері.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және коммуналдық салалардағы ведомствоаралық және серіктестік өзара іс-қимыл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басқару жөніндегі ЖӨБ органдарымен және аймақтық операторлармен өзара әрекеттесу тәртібі.</w:t>
            </w:r>
          </w:p>
          <w:p>
            <w:pPr>
              <w:spacing w:after="20"/>
              <w:ind w:left="20"/>
              <w:jc w:val="both"/>
            </w:pPr>
            <w:r>
              <w:rPr>
                <w:rFonts w:ascii="Times New Roman"/>
                <w:b w:val="false"/>
                <w:i w:val="false"/>
                <w:color w:val="000000"/>
                <w:sz w:val="20"/>
              </w:rPr>
              <w:t>
2. Сыртқы ұйымдарға жіберілетін есептік құжаттардың мазмұны мен ресімделуіне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526"/>
          <w:p>
            <w:pPr>
              <w:spacing w:after="20"/>
              <w:ind w:left="20"/>
              <w:jc w:val="both"/>
            </w:pPr>
            <w:r>
              <w:rPr>
                <w:rFonts w:ascii="Times New Roman"/>
                <w:b w:val="false"/>
                <w:i w:val="false"/>
                <w:color w:val="000000"/>
                <w:sz w:val="20"/>
              </w:rPr>
              <w:t>
Дағды 4:</w:t>
            </w:r>
          </w:p>
          <w:bookmarkEnd w:id="526"/>
          <w:p>
            <w:pPr>
              <w:spacing w:after="20"/>
              <w:ind w:left="20"/>
              <w:jc w:val="both"/>
            </w:pPr>
            <w:r>
              <w:rPr>
                <w:rFonts w:ascii="Times New Roman"/>
                <w:b w:val="false"/>
                <w:i w:val="false"/>
                <w:color w:val="000000"/>
                <w:sz w:val="20"/>
              </w:rPr>
              <w:t>
Талдамалық есептілікті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527"/>
          <w:p>
            <w:pPr>
              <w:spacing w:after="20"/>
              <w:ind w:left="20"/>
              <w:jc w:val="both"/>
            </w:pPr>
            <w:r>
              <w:rPr>
                <w:rFonts w:ascii="Times New Roman"/>
                <w:b w:val="false"/>
                <w:i w:val="false"/>
                <w:color w:val="000000"/>
                <w:sz w:val="20"/>
              </w:rPr>
              <w:t>
Машықтар:</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деректерді жинау және белгіленген үлгілер бойынша есеп беру нысандарын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Дайындалған есептік материалдарды жауапты мамандарға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өңдеудің цифрлық құралдарын (Excel, ERP, BI-жүйелерін пайдалана отырып, кешенді аналитикалық есептерді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Басқарушылық шешімдерді қабылдау үшін талдау нәтижелері мен ұсыныстарды басшылыққа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Аналитикалық есептерді құрастыру үшін өндірістік деректерді өңдеу және талдау.</w:t>
            </w:r>
          </w:p>
          <w:p>
            <w:pPr>
              <w:spacing w:after="20"/>
              <w:ind w:left="20"/>
              <w:jc w:val="both"/>
            </w:pPr>
            <w:r>
              <w:rPr>
                <w:rFonts w:ascii="Times New Roman"/>
                <w:b w:val="false"/>
                <w:i w:val="false"/>
                <w:color w:val="000000"/>
                <w:sz w:val="20"/>
              </w:rPr>
              <w:t>
2. Есептік мәліметтер негізінде түсіндірме жазбалар мен ұсыныстар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528"/>
          <w:p>
            <w:pPr>
              <w:spacing w:after="20"/>
              <w:ind w:left="20"/>
              <w:jc w:val="both"/>
            </w:pPr>
            <w:r>
              <w:rPr>
                <w:rFonts w:ascii="Times New Roman"/>
                <w:b w:val="false"/>
                <w:i w:val="false"/>
                <w:color w:val="000000"/>
                <w:sz w:val="20"/>
              </w:rPr>
              <w:t>
Білімдер:</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Ішкі есептік құжаттаманың нысандары мен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Есептік деректерді жүйелеу және сақтау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талдау және басқарушылық есептілікті қалыптастыру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Аналитикалық мәліметтерді өңдеудің, визуализациялаудың және интерпретациялаудың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статистикалық және аналитикалық талдау әдістері.</w:t>
            </w:r>
          </w:p>
          <w:p>
            <w:pPr>
              <w:spacing w:after="20"/>
              <w:ind w:left="20"/>
              <w:jc w:val="both"/>
            </w:pPr>
            <w:r>
              <w:rPr>
                <w:rFonts w:ascii="Times New Roman"/>
                <w:b w:val="false"/>
                <w:i w:val="false"/>
                <w:color w:val="000000"/>
                <w:sz w:val="20"/>
              </w:rPr>
              <w:t>
2. Талдамалық есептерді ресімдеу және ұсыну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529"/>
          <w:p>
            <w:pPr>
              <w:spacing w:after="20"/>
              <w:ind w:left="20"/>
              <w:jc w:val="both"/>
            </w:pPr>
            <w:r>
              <w:rPr>
                <w:rFonts w:ascii="Times New Roman"/>
                <w:b w:val="false"/>
                <w:i w:val="false"/>
                <w:color w:val="000000"/>
                <w:sz w:val="20"/>
              </w:rPr>
              <w:t>
Еңбек функциясы 5:</w:t>
            </w:r>
          </w:p>
          <w:bookmarkEnd w:id="529"/>
          <w:p>
            <w:pPr>
              <w:spacing w:after="20"/>
              <w:ind w:left="20"/>
              <w:jc w:val="both"/>
            </w:pPr>
            <w:r>
              <w:rPr>
                <w:rFonts w:ascii="Times New Roman"/>
                <w:b w:val="false"/>
                <w:i w:val="false"/>
                <w:color w:val="000000"/>
                <w:sz w:val="20"/>
              </w:rPr>
              <w:t>
Қатты тұрмыстық, ірі габаритті және өнеркәсіптік қалдықтарды жинауға, жинауға арналған контейнерлік алаңға жеткізілетін ыдыстардың сапасына бағалау жүргізу, (қақпақтар мен дөңгелектердің болуы, материалдың тиісті беріктігі)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530"/>
          <w:p>
            <w:pPr>
              <w:spacing w:after="20"/>
              <w:ind w:left="20"/>
              <w:jc w:val="both"/>
            </w:pPr>
            <w:r>
              <w:rPr>
                <w:rFonts w:ascii="Times New Roman"/>
                <w:b w:val="false"/>
                <w:i w:val="false"/>
                <w:color w:val="000000"/>
                <w:sz w:val="20"/>
              </w:rPr>
              <w:t>
Дағды 1:</w:t>
            </w:r>
          </w:p>
          <w:bookmarkEnd w:id="530"/>
          <w:p>
            <w:pPr>
              <w:spacing w:after="20"/>
              <w:ind w:left="20"/>
              <w:jc w:val="both"/>
            </w:pPr>
            <w:r>
              <w:rPr>
                <w:rFonts w:ascii="Times New Roman"/>
                <w:b w:val="false"/>
                <w:i w:val="false"/>
                <w:color w:val="000000"/>
                <w:sz w:val="20"/>
              </w:rPr>
              <w:t>
Сыйымдылықтардың техникалық шарттар мен стандарттарға сәйкестігін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531"/>
          <w:p>
            <w:pPr>
              <w:spacing w:after="20"/>
              <w:ind w:left="20"/>
              <w:jc w:val="both"/>
            </w:pPr>
            <w:r>
              <w:rPr>
                <w:rFonts w:ascii="Times New Roman"/>
                <w:b w:val="false"/>
                <w:i w:val="false"/>
                <w:color w:val="000000"/>
                <w:sz w:val="20"/>
              </w:rPr>
              <w:t>
Машықтар:</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Ыдыстар мен контейнерлерді көзге көрінетін зақымданулар мен ластанулардың бар-жоғын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Ыдыстың жай-күйінің анықталған сәйкессіздіктері мен бұзушылықтары туралы жауапты маманға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Сыйымдылықтардың стандарттар мен техникалық құжаттама талаптарына сәйкестігін бақылауды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Ыдыстардың конструкциясын, таңбалануын және пайдалану шарттарын жақсарту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Ыдыстардың белгіленген техникалық шарттарға және таңбалауға сәйкестігін тексеру.</w:t>
            </w:r>
          </w:p>
          <w:p>
            <w:pPr>
              <w:spacing w:after="20"/>
              <w:ind w:left="20"/>
              <w:jc w:val="both"/>
            </w:pPr>
            <w:r>
              <w:rPr>
                <w:rFonts w:ascii="Times New Roman"/>
                <w:b w:val="false"/>
                <w:i w:val="false"/>
                <w:color w:val="000000"/>
                <w:sz w:val="20"/>
              </w:rPr>
              <w:t>
2. Тексерулердің нәтижелерін есепке алу журналын жүргізу және сәйкессіздіктердің жойылуын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532"/>
          <w:p>
            <w:pPr>
              <w:spacing w:after="20"/>
              <w:ind w:left="20"/>
              <w:jc w:val="both"/>
            </w:pPr>
            <w:r>
              <w:rPr>
                <w:rFonts w:ascii="Times New Roman"/>
                <w:b w:val="false"/>
                <w:i w:val="false"/>
                <w:color w:val="000000"/>
                <w:sz w:val="20"/>
              </w:rPr>
              <w:t>
Білімдер:</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уақытша сақтауға арналған ыдыстардың негізгі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Ыдыстарды пайдалану кезіндегі қауіпсіздік пен санитарлық жағдайдың жалпы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Қалдықтармен жұмыс істеу саласындағы техникалық стандарттар (ҚР СТ, СанЕмН).</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Резервуарлардың нормативтік талаптарға сәйкестігін сынау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Резервуарлардың конструкциясы мен жұмысын реттейтін нормативтік құжаттар мен стандарттар.</w:t>
            </w:r>
          </w:p>
          <w:p>
            <w:pPr>
              <w:spacing w:after="20"/>
              <w:ind w:left="20"/>
              <w:jc w:val="both"/>
            </w:pPr>
            <w:r>
              <w:rPr>
                <w:rFonts w:ascii="Times New Roman"/>
                <w:b w:val="false"/>
                <w:i w:val="false"/>
                <w:color w:val="000000"/>
                <w:sz w:val="20"/>
              </w:rPr>
              <w:t>
2. Көзбен шолып және аспаптық бақылауды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533"/>
          <w:p>
            <w:pPr>
              <w:spacing w:after="20"/>
              <w:ind w:left="20"/>
              <w:jc w:val="both"/>
            </w:pPr>
            <w:r>
              <w:rPr>
                <w:rFonts w:ascii="Times New Roman"/>
                <w:b w:val="false"/>
                <w:i w:val="false"/>
                <w:color w:val="000000"/>
                <w:sz w:val="20"/>
              </w:rPr>
              <w:t>
Дағды 2:</w:t>
            </w:r>
          </w:p>
          <w:bookmarkEnd w:id="533"/>
          <w:p>
            <w:pPr>
              <w:spacing w:after="20"/>
              <w:ind w:left="20"/>
              <w:jc w:val="both"/>
            </w:pPr>
            <w:r>
              <w:rPr>
                <w:rFonts w:ascii="Times New Roman"/>
                <w:b w:val="false"/>
                <w:i w:val="false"/>
                <w:color w:val="000000"/>
                <w:sz w:val="20"/>
              </w:rPr>
              <w:t>
Контейнерлердің сапасын бағалау жүйесін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534"/>
          <w:p>
            <w:pPr>
              <w:spacing w:after="20"/>
              <w:ind w:left="20"/>
              <w:jc w:val="both"/>
            </w:pPr>
            <w:r>
              <w:rPr>
                <w:rFonts w:ascii="Times New Roman"/>
                <w:b w:val="false"/>
                <w:i w:val="false"/>
                <w:color w:val="000000"/>
                <w:sz w:val="20"/>
              </w:rPr>
              <w:t>
Машықтар:</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Контейнерлерді белгіленген чек-парақтар бойынша тексеруді орындау және көзге көрінетін ақауларды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тексеру нәтижелерін жауапты маманға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деңгейінде контейнерлердің сапасын ішкі бақылау жүйесін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Тексерулердің нәтижелерін талдау және контейнерлердің құрылымы мен беріктігін жақсарту бойынша ұсыныстар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Контейнерлердің сапасына жүйелі түрде тексерулер жүргізуді ұйымдастыру және тексеру актілерін жасау.</w:t>
            </w:r>
          </w:p>
          <w:p>
            <w:pPr>
              <w:spacing w:after="20"/>
              <w:ind w:left="20"/>
              <w:jc w:val="both"/>
            </w:pPr>
            <w:r>
              <w:rPr>
                <w:rFonts w:ascii="Times New Roman"/>
                <w:b w:val="false"/>
                <w:i w:val="false"/>
                <w:color w:val="000000"/>
                <w:sz w:val="20"/>
              </w:rPr>
              <w:t>
2. Анықталған ақаулар мен сәйкессіздіктердің жойылуын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535"/>
          <w:p>
            <w:pPr>
              <w:spacing w:after="20"/>
              <w:ind w:left="20"/>
              <w:jc w:val="both"/>
            </w:pPr>
            <w:r>
              <w:rPr>
                <w:rFonts w:ascii="Times New Roman"/>
                <w:b w:val="false"/>
                <w:i w:val="false"/>
                <w:color w:val="000000"/>
                <w:sz w:val="20"/>
              </w:rPr>
              <w:t>
Білімдер:</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Контейнерлердің жағдайын визуалды бағалаудың негізгі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Тексеру және есеп беру нысандарында жазбаларды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Сапаны бақылау және стандарттау жүйесін ұйымдастырудың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Нормативтік-техникалық база және контейнерлік жабдықтардың сапасын басқарудың заманауи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Контейнерлердің сапасы мен техникалық жай-күйін бағалауды жүргізу тәртібі.</w:t>
            </w:r>
          </w:p>
          <w:p>
            <w:pPr>
              <w:spacing w:after="20"/>
              <w:ind w:left="20"/>
              <w:jc w:val="both"/>
            </w:pPr>
            <w:r>
              <w:rPr>
                <w:rFonts w:ascii="Times New Roman"/>
                <w:b w:val="false"/>
                <w:i w:val="false"/>
                <w:color w:val="000000"/>
                <w:sz w:val="20"/>
              </w:rPr>
              <w:t>
2. Контейнерлердің материалдары мен конструкцияларына қойылатын талаптарды реттейтін нормативтік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536"/>
          <w:p>
            <w:pPr>
              <w:spacing w:after="20"/>
              <w:ind w:left="20"/>
              <w:jc w:val="both"/>
            </w:pPr>
            <w:r>
              <w:rPr>
                <w:rFonts w:ascii="Times New Roman"/>
                <w:b w:val="false"/>
                <w:i w:val="false"/>
                <w:color w:val="000000"/>
                <w:sz w:val="20"/>
              </w:rPr>
              <w:t>
Дағды 3:</w:t>
            </w:r>
          </w:p>
          <w:bookmarkEnd w:id="536"/>
          <w:p>
            <w:pPr>
              <w:spacing w:after="20"/>
              <w:ind w:left="20"/>
              <w:jc w:val="both"/>
            </w:pPr>
            <w:r>
              <w:rPr>
                <w:rFonts w:ascii="Times New Roman"/>
                <w:b w:val="false"/>
                <w:i w:val="false"/>
                <w:color w:val="000000"/>
                <w:sz w:val="20"/>
              </w:rPr>
              <w:t>
Әдістемелік материалдар мен нұсқаулықтарды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537"/>
          <w:p>
            <w:pPr>
              <w:spacing w:after="20"/>
              <w:ind w:left="20"/>
              <w:jc w:val="both"/>
            </w:pPr>
            <w:r>
              <w:rPr>
                <w:rFonts w:ascii="Times New Roman"/>
                <w:b w:val="false"/>
                <w:i w:val="false"/>
                <w:color w:val="000000"/>
                <w:sz w:val="20"/>
              </w:rPr>
              <w:t>
Машықтар:</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тапсырмаларын орындау кезінде қолданыстағы нұсқаулықтар мен әдістемелік материалдарды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деректер мен ұсыныстарды жинау нұсқаулықтарды кейіннен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Әдістемелік құжаттарды әзірлеу, бекіту және енгізу үдерісіне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және ұйымдастырушылық процестер бойынша кешенді нұсқаулықтар мен нұсқаулықтарды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Жекелеген өндірістік процестер бойынша нұсқаулықтар мен әдістемелік материалдардың жобаларын әзірлеу.</w:t>
            </w:r>
          </w:p>
          <w:p>
            <w:pPr>
              <w:spacing w:after="20"/>
              <w:ind w:left="20"/>
              <w:jc w:val="both"/>
            </w:pPr>
            <w:r>
              <w:rPr>
                <w:rFonts w:ascii="Times New Roman"/>
                <w:b w:val="false"/>
                <w:i w:val="false"/>
                <w:color w:val="000000"/>
                <w:sz w:val="20"/>
              </w:rPr>
              <w:t>
2. Қолданыстағы әдістемелік құжаттарды қайта қарауға және түзетуге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538"/>
          <w:p>
            <w:pPr>
              <w:spacing w:after="20"/>
              <w:ind w:left="20"/>
              <w:jc w:val="both"/>
            </w:pPr>
            <w:r>
              <w:rPr>
                <w:rFonts w:ascii="Times New Roman"/>
                <w:b w:val="false"/>
                <w:i w:val="false"/>
                <w:color w:val="000000"/>
                <w:sz w:val="20"/>
              </w:rPr>
              <w:t>
Білімдер:</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Кәсіпорындағы әдістемелік құжаттардың негізгі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құжаттаманы рәсімдеу және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процестерді нормалау және стандарттау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Әдістемелік құжаттарды әзірлеуге және бекітуге қойылатын нормативтік-құқықтық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Әдістемелік материалдар мен нұсқаулықтардың құрылымы мен мазмұны.</w:t>
            </w:r>
          </w:p>
          <w:p>
            <w:pPr>
              <w:spacing w:after="20"/>
              <w:ind w:left="20"/>
              <w:jc w:val="both"/>
            </w:pPr>
            <w:r>
              <w:rPr>
                <w:rFonts w:ascii="Times New Roman"/>
                <w:b w:val="false"/>
                <w:i w:val="false"/>
                <w:color w:val="000000"/>
                <w:sz w:val="20"/>
              </w:rPr>
              <w:t>
2. Өндірістік құжаттаманы келісу және бекіту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539"/>
          <w:p>
            <w:pPr>
              <w:spacing w:after="20"/>
              <w:ind w:left="20"/>
              <w:jc w:val="both"/>
            </w:pPr>
            <w:r>
              <w:rPr>
                <w:rFonts w:ascii="Times New Roman"/>
                <w:b w:val="false"/>
                <w:i w:val="false"/>
                <w:color w:val="000000"/>
                <w:sz w:val="20"/>
              </w:rPr>
              <w:t>
Дағды 4:</w:t>
            </w:r>
          </w:p>
          <w:bookmarkEnd w:id="539"/>
          <w:p>
            <w:pPr>
              <w:spacing w:after="20"/>
              <w:ind w:left="20"/>
              <w:jc w:val="both"/>
            </w:pPr>
            <w:r>
              <w:rPr>
                <w:rFonts w:ascii="Times New Roman"/>
                <w:b w:val="false"/>
                <w:i w:val="false"/>
                <w:color w:val="000000"/>
                <w:sz w:val="20"/>
              </w:rPr>
              <w:t>
Жүйелік ақауларды жою үшін жеткізушілермен және мердігерлермен өзара әрекеттесу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540"/>
          <w:p>
            <w:pPr>
              <w:spacing w:after="20"/>
              <w:ind w:left="20"/>
              <w:jc w:val="both"/>
            </w:pPr>
            <w:r>
              <w:rPr>
                <w:rFonts w:ascii="Times New Roman"/>
                <w:b w:val="false"/>
                <w:i w:val="false"/>
                <w:color w:val="000000"/>
                <w:sz w:val="20"/>
              </w:rPr>
              <w:t>
Машықтар:</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немесе контейнерлердің анықталған ақаулары туралы жауапты тұлғаларға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Жеткізілген материалдардың немесе бұйымдардың байқалған ақаулары туралы ақпарат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 мен материалдардағы ақауларды жүйелі түрде жою бойынша жеткізушілермен және мердігерлермен жұмысты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Қайталанатын ақаулардың себептерін талдау және түзету 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Анықталған ақауларды жою бойынша мердігерлік ұйымдармен және жеткізушілермен жұмысқа қатысу.</w:t>
            </w:r>
          </w:p>
          <w:p>
            <w:pPr>
              <w:spacing w:after="20"/>
              <w:ind w:left="20"/>
              <w:jc w:val="both"/>
            </w:pPr>
            <w:r>
              <w:rPr>
                <w:rFonts w:ascii="Times New Roman"/>
                <w:b w:val="false"/>
                <w:i w:val="false"/>
                <w:color w:val="000000"/>
                <w:sz w:val="20"/>
              </w:rPr>
              <w:t>
2. Ақаулықтарды жою нәтижелері туралы актілерді, өтінімдерді және есептерді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541"/>
          <w:p>
            <w:pPr>
              <w:spacing w:after="20"/>
              <w:ind w:left="20"/>
              <w:jc w:val="both"/>
            </w:pPr>
            <w:r>
              <w:rPr>
                <w:rFonts w:ascii="Times New Roman"/>
                <w:b w:val="false"/>
                <w:i w:val="false"/>
                <w:color w:val="000000"/>
                <w:sz w:val="20"/>
              </w:rPr>
              <w:t>
Білімдер:</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Қызметтік өзара іс-қимыл мен есептіліктің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ақаулар туралы ақпаратты тіркеу және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Ақауларды талдау және жеткізу сапасын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Жабдықтаушылармен және мердігерлік ұйымдармен өзара іс-қимылдың нормативтік-шарттық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Сәйкессіздіктер анықталған жағдайда жеткізушілермен және мердігерлермен өзара іс-қимыл тәртібі.</w:t>
            </w:r>
          </w:p>
          <w:p>
            <w:pPr>
              <w:spacing w:after="20"/>
              <w:ind w:left="20"/>
              <w:jc w:val="both"/>
            </w:pPr>
            <w:r>
              <w:rPr>
                <w:rFonts w:ascii="Times New Roman"/>
                <w:b w:val="false"/>
                <w:i w:val="false"/>
                <w:color w:val="000000"/>
                <w:sz w:val="20"/>
              </w:rPr>
              <w:t>
2. Актілерді, өтінімдерді және техникалық есептерді ресімдеуге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542"/>
          <w:p>
            <w:pPr>
              <w:spacing w:after="20"/>
              <w:ind w:left="20"/>
              <w:jc w:val="both"/>
            </w:pPr>
            <w:r>
              <w:rPr>
                <w:rFonts w:ascii="Times New Roman"/>
                <w:b w:val="false"/>
                <w:i w:val="false"/>
                <w:color w:val="000000"/>
                <w:sz w:val="20"/>
              </w:rPr>
              <w:t>
Дағды 5:</w:t>
            </w:r>
          </w:p>
          <w:bookmarkEnd w:id="542"/>
          <w:p>
            <w:pPr>
              <w:spacing w:after="20"/>
              <w:ind w:left="20"/>
              <w:jc w:val="both"/>
            </w:pPr>
            <w:r>
              <w:rPr>
                <w:rFonts w:ascii="Times New Roman"/>
                <w:b w:val="false"/>
                <w:i w:val="false"/>
                <w:color w:val="000000"/>
                <w:sz w:val="20"/>
              </w:rPr>
              <w:t>
Контейнерлердің сапасы туралы талдамалық есептерді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543"/>
          <w:p>
            <w:pPr>
              <w:spacing w:after="20"/>
              <w:ind w:left="20"/>
              <w:jc w:val="both"/>
            </w:pPr>
            <w:r>
              <w:rPr>
                <w:rFonts w:ascii="Times New Roman"/>
                <w:b w:val="false"/>
                <w:i w:val="false"/>
                <w:color w:val="000000"/>
                <w:sz w:val="20"/>
              </w:rPr>
              <w:t>
Машықтар:</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Контейнерлерді көзбен шолып тексеруді орындау және жай-күйі туралы деректерді жазып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Тексеру нәтижелері бойынша бастапқы есептіліктің стандартты нысандарын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басқару органдары мен қадағалау құрылымдары үшін контейнерлердің сапасы туралы талдамалық материалдар мен есептерді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Контейнерлерді пайдаланудың сенімділігі мен тиімділігін арттыру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Контейнерлерге техникалық байқаулар мен беріктік сынақтарын жүргізу, тексеру нәтижелерін рәсімдеу.</w:t>
            </w:r>
          </w:p>
          <w:p>
            <w:pPr>
              <w:spacing w:after="20"/>
              <w:ind w:left="20"/>
              <w:jc w:val="both"/>
            </w:pPr>
            <w:r>
              <w:rPr>
                <w:rFonts w:ascii="Times New Roman"/>
                <w:b w:val="false"/>
                <w:i w:val="false"/>
                <w:color w:val="000000"/>
                <w:sz w:val="20"/>
              </w:rPr>
              <w:t>
2. Ақаулар бойынша деректерді талдау және оларды жою бойынша ұсыныстар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544"/>
          <w:p>
            <w:pPr>
              <w:spacing w:after="20"/>
              <w:ind w:left="20"/>
              <w:jc w:val="both"/>
            </w:pPr>
            <w:r>
              <w:rPr>
                <w:rFonts w:ascii="Times New Roman"/>
                <w:b w:val="false"/>
                <w:i w:val="false"/>
                <w:color w:val="000000"/>
                <w:sz w:val="20"/>
              </w:rPr>
              <w:t>
Білімдер:</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Қалдықтарға арналған контейнерлерді пайдалануға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Ыдыстардың техникалық жағдайын санитарлық және экологиялық бағалау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Контейнерлік жабдықты пайдалануға қойылатын санитарлық және экологиялық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Ұлттық стандарттары және контейнерлердің техникалық жағдайын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Контейнерлік жабдықты қабылдау және мерзімді сапаны бақылау әдістері.</w:t>
            </w:r>
          </w:p>
          <w:p>
            <w:pPr>
              <w:spacing w:after="20"/>
              <w:ind w:left="20"/>
              <w:jc w:val="both"/>
            </w:pPr>
            <w:r>
              <w:rPr>
                <w:rFonts w:ascii="Times New Roman"/>
                <w:b w:val="false"/>
                <w:i w:val="false"/>
                <w:color w:val="000000"/>
                <w:sz w:val="20"/>
              </w:rPr>
              <w:t>
2. Контейнерлік конструкциялардың типтік ақаулары және оларды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545"/>
          <w:p>
            <w:pPr>
              <w:spacing w:after="20"/>
              <w:ind w:left="20"/>
              <w:jc w:val="both"/>
            </w:pPr>
            <w:r>
              <w:rPr>
                <w:rFonts w:ascii="Times New Roman"/>
                <w:b w:val="false"/>
                <w:i w:val="false"/>
                <w:color w:val="000000"/>
                <w:sz w:val="20"/>
              </w:rPr>
              <w:t>
Еңбек функциясы 6:</w:t>
            </w:r>
          </w:p>
          <w:bookmarkEnd w:id="545"/>
          <w:p>
            <w:pPr>
              <w:spacing w:after="20"/>
              <w:ind w:left="20"/>
              <w:jc w:val="both"/>
            </w:pPr>
            <w:r>
              <w:rPr>
                <w:rFonts w:ascii="Times New Roman"/>
                <w:b w:val="false"/>
                <w:i w:val="false"/>
                <w:color w:val="000000"/>
                <w:sz w:val="20"/>
              </w:rPr>
              <w:t xml:space="preserve">
Қатты тұрмыстық және өнеркәсіптік қалдықтарды бөлек жинақтау жүйесін ресімдеудің бірыңғай стандартына сәйкес келетін контейнерлерде таңбалаудың болуын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546"/>
          <w:p>
            <w:pPr>
              <w:spacing w:after="20"/>
              <w:ind w:left="20"/>
              <w:jc w:val="both"/>
            </w:pPr>
            <w:r>
              <w:rPr>
                <w:rFonts w:ascii="Times New Roman"/>
                <w:b w:val="false"/>
                <w:i w:val="false"/>
                <w:color w:val="000000"/>
                <w:sz w:val="20"/>
              </w:rPr>
              <w:t>
Дағды 1:</w:t>
            </w:r>
          </w:p>
          <w:bookmarkEnd w:id="546"/>
          <w:p>
            <w:pPr>
              <w:spacing w:after="20"/>
              <w:ind w:left="20"/>
              <w:jc w:val="both"/>
            </w:pPr>
            <w:r>
              <w:rPr>
                <w:rFonts w:ascii="Times New Roman"/>
                <w:b w:val="false"/>
                <w:i w:val="false"/>
                <w:color w:val="000000"/>
                <w:sz w:val="20"/>
              </w:rPr>
              <w:t>
Таңбалау бойынша әдістемелік материалдарды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547"/>
          <w:p>
            <w:pPr>
              <w:spacing w:after="20"/>
              <w:ind w:left="20"/>
              <w:jc w:val="both"/>
            </w:pPr>
            <w:r>
              <w:rPr>
                <w:rFonts w:ascii="Times New Roman"/>
                <w:b w:val="false"/>
                <w:i w:val="false"/>
                <w:color w:val="000000"/>
                <w:sz w:val="20"/>
              </w:rPr>
              <w:t>
Машықтар:</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Санат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Контейнерлерде міндетті таңбалаудың болуын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Таңбалауды бекітілген үлгілермен және стандарттармен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Анықталған сәйкессіздіктерді тіркеу және тексеру актілерін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 жиналатын жерлерде таңбалауды үнемі тексеріп отыру.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Белгілердің оқылуын, беріктігін және дұрыстығын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Бұзушылықтардың есебін жүргізу және нәтижелерді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Халықты ақпараттандыруды жақсарту және таңбалаудың оқылуын арттыру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Таңбалау жүйесі бойынша нұсқаулықтар мен әдістемелік материалдарды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Таңбалаудың мемлекеттік және салалық стандарттарға сәйкестігін бақылау.</w:t>
            </w:r>
          </w:p>
          <w:p>
            <w:pPr>
              <w:spacing w:after="20"/>
              <w:ind w:left="20"/>
              <w:jc w:val="both"/>
            </w:pPr>
            <w:r>
              <w:rPr>
                <w:rFonts w:ascii="Times New Roman"/>
                <w:b w:val="false"/>
                <w:i w:val="false"/>
                <w:color w:val="000000"/>
                <w:sz w:val="20"/>
              </w:rPr>
              <w:t>
3. Кәсіпорын немесе муниципалитет деңгейінде таңбалауды кешенді бақылауды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548"/>
          <w:p>
            <w:pPr>
              <w:spacing w:after="20"/>
              <w:ind w:left="20"/>
              <w:jc w:val="both"/>
            </w:pPr>
            <w:r>
              <w:rPr>
                <w:rFonts w:ascii="Times New Roman"/>
                <w:b w:val="false"/>
                <w:i w:val="false"/>
                <w:color w:val="000000"/>
                <w:sz w:val="20"/>
              </w:rPr>
              <w:t>
Білімдер:</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Санат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бөлек жинауға арналған контейнерлерді таңбалауға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Таңбалауды бақылауды ұйымдастыру туралы негізгі ұғымдар.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Таңбалауды тексеру кезінде бақылау және құжат айналымы регламенттері.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белгілердің тиімділігін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құқықтық актілер және контейнерлерді таңбалаудың әдіснамалық негізі.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Таңбалауды ресімдеу бойынша мемлекеттік және салалық стандарттардың талаптары.</w:t>
            </w:r>
          </w:p>
          <w:p>
            <w:pPr>
              <w:spacing w:after="20"/>
              <w:ind w:left="20"/>
              <w:jc w:val="both"/>
            </w:pPr>
            <w:r>
              <w:rPr>
                <w:rFonts w:ascii="Times New Roman"/>
                <w:b w:val="false"/>
                <w:i w:val="false"/>
                <w:color w:val="000000"/>
                <w:sz w:val="20"/>
              </w:rPr>
              <w:t>
3. Бақылаушы ұйымдармен өзара іс-қимыл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549"/>
          <w:p>
            <w:pPr>
              <w:spacing w:after="20"/>
              <w:ind w:left="20"/>
              <w:jc w:val="both"/>
            </w:pPr>
            <w:r>
              <w:rPr>
                <w:rFonts w:ascii="Times New Roman"/>
                <w:b w:val="false"/>
                <w:i w:val="false"/>
                <w:color w:val="000000"/>
                <w:sz w:val="20"/>
              </w:rPr>
              <w:t>
Дағды 2:</w:t>
            </w:r>
          </w:p>
          <w:bookmarkEnd w:id="549"/>
          <w:p>
            <w:pPr>
              <w:spacing w:after="20"/>
              <w:ind w:left="20"/>
              <w:jc w:val="both"/>
            </w:pPr>
            <w:r>
              <w:rPr>
                <w:rFonts w:ascii="Times New Roman"/>
                <w:b w:val="false"/>
                <w:i w:val="false"/>
                <w:color w:val="000000"/>
                <w:sz w:val="20"/>
              </w:rPr>
              <w:t>
Персоналды таңбалау ережелеріне үйрету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550"/>
          <w:p>
            <w:pPr>
              <w:spacing w:after="20"/>
              <w:ind w:left="20"/>
              <w:jc w:val="both"/>
            </w:pPr>
            <w:r>
              <w:rPr>
                <w:rFonts w:ascii="Times New Roman"/>
                <w:b w:val="false"/>
                <w:i w:val="false"/>
                <w:color w:val="000000"/>
                <w:sz w:val="20"/>
              </w:rPr>
              <w:t>
Машықтар:</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Санат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Таңбалау нұсқауларымен танысыңыз және оларды іс жүзінде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Әріптестерге жауапты маманның басшылығымен таңбалау ережелері туралы ақпарат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Таңбалау ережелері бойынша оқыту бағдарламалары мен әдістемелік сабақтарды әзірлеу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Талаптарды меңгеру деңгейін бағалау және персоналды оқыту жүйесін жақсарту бойынша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Қызметкерлерге таңбалау ережелерін қолдану бойынша нұсқаулықтар мен түсініктемелер беру.</w:t>
            </w:r>
          </w:p>
          <w:p>
            <w:pPr>
              <w:spacing w:after="20"/>
              <w:ind w:left="20"/>
              <w:jc w:val="both"/>
            </w:pPr>
            <w:r>
              <w:rPr>
                <w:rFonts w:ascii="Times New Roman"/>
                <w:b w:val="false"/>
                <w:i w:val="false"/>
                <w:color w:val="000000"/>
                <w:sz w:val="20"/>
              </w:rPr>
              <w:t>
2. Таңбаланған контейнерлермен жұмыс істеу кезінде талаптардың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551"/>
          <w:p>
            <w:pPr>
              <w:spacing w:after="20"/>
              <w:ind w:left="20"/>
              <w:jc w:val="both"/>
            </w:pPr>
            <w:r>
              <w:rPr>
                <w:rFonts w:ascii="Times New Roman"/>
                <w:b w:val="false"/>
                <w:i w:val="false"/>
                <w:color w:val="000000"/>
                <w:sz w:val="20"/>
              </w:rPr>
              <w:t>
Білімдер:</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Санат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Контейнерлерді таңбалауға және қалдықтар фракцияларын белгілеуге қойылатын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Таңбаланған ыдыспен жұмыс істеу бойынша кәсіпорынның ішкі регламенттері.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Қалдықтармен жұмыс істеу саласындағы қызметкерлерді оқытудың және білімдерін тексерудің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таңбалау мен даярлауға қойылатын талаптарды реттейтін нормативтік-құқықтық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орнында бастапқы және қайталама нұсқамалар жүргізу тәртібі.</w:t>
            </w:r>
          </w:p>
          <w:p>
            <w:pPr>
              <w:spacing w:after="20"/>
              <w:ind w:left="20"/>
              <w:jc w:val="both"/>
            </w:pPr>
            <w:r>
              <w:rPr>
                <w:rFonts w:ascii="Times New Roman"/>
                <w:b w:val="false"/>
                <w:i w:val="false"/>
                <w:color w:val="000000"/>
                <w:sz w:val="20"/>
              </w:rPr>
              <w:t>
2. Контейнерлерді таңбалау және бөлек жинау белгілері бойынша әдістемелік материалдар мен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552"/>
          <w:p>
            <w:pPr>
              <w:spacing w:after="20"/>
              <w:ind w:left="20"/>
              <w:jc w:val="both"/>
            </w:pPr>
            <w:r>
              <w:rPr>
                <w:rFonts w:ascii="Times New Roman"/>
                <w:b w:val="false"/>
                <w:i w:val="false"/>
                <w:color w:val="000000"/>
                <w:sz w:val="20"/>
              </w:rPr>
              <w:t>
Дағды 3:</w:t>
            </w:r>
          </w:p>
          <w:bookmarkEnd w:id="552"/>
          <w:p>
            <w:pPr>
              <w:spacing w:after="20"/>
              <w:ind w:left="20"/>
              <w:jc w:val="both"/>
            </w:pPr>
            <w:r>
              <w:rPr>
                <w:rFonts w:ascii="Times New Roman"/>
                <w:b w:val="false"/>
                <w:i w:val="false"/>
                <w:color w:val="000000"/>
                <w:sz w:val="20"/>
              </w:rPr>
              <w:t>
Аналитикалық есептерді дайындау және таңбалау жүйесін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553"/>
          <w:p>
            <w:pPr>
              <w:spacing w:after="20"/>
              <w:ind w:left="20"/>
              <w:jc w:val="both"/>
            </w:pPr>
            <w:r>
              <w:rPr>
                <w:rFonts w:ascii="Times New Roman"/>
                <w:b w:val="false"/>
                <w:i w:val="false"/>
                <w:color w:val="000000"/>
                <w:sz w:val="20"/>
              </w:rPr>
              <w:t>
Машықтар:</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Санат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Контейнерлерді таңбалаудың нақты күйі туралы деректерді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есептіліктің белгіленген нысандарына ақпарат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немесе аймақ деңгейінде таңбалау жүйесін жетілдіру бойынша аналитикалық материалдар мен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талдау және енгізілген шешімдердің тиімділігін бағалау үшін сандық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Таңбалауды тексеру нәтижелерін талдану және жиынтық есептер жасау.</w:t>
            </w:r>
          </w:p>
          <w:p>
            <w:pPr>
              <w:spacing w:after="20"/>
              <w:ind w:left="20"/>
              <w:jc w:val="both"/>
            </w:pPr>
            <w:r>
              <w:rPr>
                <w:rFonts w:ascii="Times New Roman"/>
                <w:b w:val="false"/>
                <w:i w:val="false"/>
                <w:color w:val="000000"/>
                <w:sz w:val="20"/>
              </w:rPr>
              <w:t>
2. Қайталанатын қателерді анықтану және оларды жою шараларын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554"/>
          <w:p>
            <w:pPr>
              <w:spacing w:after="20"/>
              <w:ind w:left="20"/>
              <w:jc w:val="both"/>
            </w:pPr>
            <w:r>
              <w:rPr>
                <w:rFonts w:ascii="Times New Roman"/>
                <w:b w:val="false"/>
                <w:i w:val="false"/>
                <w:color w:val="000000"/>
                <w:sz w:val="20"/>
              </w:rPr>
              <w:t>
Білімдер:</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Санат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Контейнерлерді таңбалауға қойылатын негізгі талаптар және есепке алу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есеп беру нысандары және талдау үшін деректерді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Таңбалау сапасын және оның тиімділік көрсеткіштерін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 таңбалау жүйесін жетілдірудің нормативтік-құқықтық және әдістемелік базасы.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талдау және аналитикалық есептерді қалыптастыру әдістері.</w:t>
            </w:r>
          </w:p>
          <w:p>
            <w:pPr>
              <w:spacing w:after="20"/>
              <w:ind w:left="20"/>
              <w:jc w:val="both"/>
            </w:pPr>
            <w:r>
              <w:rPr>
                <w:rFonts w:ascii="Times New Roman"/>
                <w:b w:val="false"/>
                <w:i w:val="false"/>
                <w:color w:val="000000"/>
                <w:sz w:val="20"/>
              </w:rPr>
              <w:t>
2. Таңбалау жүйесінің дұрыстығы мен тиімділігін бағалау критерийлері.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555"/>
          <w:p>
            <w:pPr>
              <w:spacing w:after="20"/>
              <w:ind w:left="20"/>
              <w:jc w:val="both"/>
            </w:pPr>
            <w:r>
              <w:rPr>
                <w:rFonts w:ascii="Times New Roman"/>
                <w:b w:val="false"/>
                <w:i w:val="false"/>
                <w:color w:val="000000"/>
                <w:sz w:val="20"/>
              </w:rPr>
              <w:t>
Дағды 4:</w:t>
            </w:r>
          </w:p>
          <w:bookmarkEnd w:id="555"/>
          <w:p>
            <w:pPr>
              <w:spacing w:after="20"/>
              <w:ind w:left="20"/>
              <w:jc w:val="both"/>
            </w:pPr>
            <w:r>
              <w:rPr>
                <w:rFonts w:ascii="Times New Roman"/>
                <w:b w:val="false"/>
                <w:i w:val="false"/>
                <w:color w:val="000000"/>
                <w:sz w:val="20"/>
              </w:rPr>
              <w:t>
Кәсіпорын/өңір аумағында таңбалауды бақылау жүйесін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556"/>
          <w:p>
            <w:pPr>
              <w:spacing w:after="20"/>
              <w:ind w:left="20"/>
              <w:jc w:val="both"/>
            </w:pPr>
            <w:r>
              <w:rPr>
                <w:rFonts w:ascii="Times New Roman"/>
                <w:b w:val="false"/>
                <w:i w:val="false"/>
                <w:color w:val="000000"/>
                <w:sz w:val="20"/>
              </w:rPr>
              <w:t>
Машықтар:</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Санат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Контейнерлердің таңбалануын визуалды тексеруге қатысу және тексеру нәтижелерін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Сәйкессіздіктер туралы ақпаратты жауапты тұлғаларға немесе есепті нысандарға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немесе аймақ деңгейінде таңбалауды бақылау жүйесін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Тексеру нәтижелерін талдау және жүйені жетілдіру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жинақтау алаңдарында таңбалауды тұрақты тексеруді ұйымдастыру.</w:t>
            </w:r>
          </w:p>
          <w:p>
            <w:pPr>
              <w:spacing w:after="20"/>
              <w:ind w:left="20"/>
              <w:jc w:val="both"/>
            </w:pPr>
            <w:r>
              <w:rPr>
                <w:rFonts w:ascii="Times New Roman"/>
                <w:b w:val="false"/>
                <w:i w:val="false"/>
                <w:color w:val="000000"/>
                <w:sz w:val="20"/>
              </w:rPr>
              <w:t>
2. Бөлімшелер деңгейінде бақылау нәтижелері бойынша есептер мен актілер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557"/>
          <w:p>
            <w:pPr>
              <w:spacing w:after="20"/>
              <w:ind w:left="20"/>
              <w:jc w:val="both"/>
            </w:pPr>
            <w:r>
              <w:rPr>
                <w:rFonts w:ascii="Times New Roman"/>
                <w:b w:val="false"/>
                <w:i w:val="false"/>
                <w:color w:val="000000"/>
                <w:sz w:val="20"/>
              </w:rPr>
              <w:t>
Білімдер:</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Санат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Контейнерлерді таңбалауға және қалдықтарды бөлек жинақтау белгілеріне қойылатын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Бұзушылықтарды бақылау және тіркеу журналын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Контейнерлерді таңбалау саласындағы әдіснамалық база, нормативтік актілер және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Кәсіпорын/Муниципалитет деңгейінде таңбалауды кешенді бақылауды ұйымдастыру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Контейнерлерді таңбалауға және есепке алу жүйелеріне қойылатын мемлекеттік және корпоративтік талаптар.</w:t>
            </w:r>
          </w:p>
          <w:p>
            <w:pPr>
              <w:spacing w:after="20"/>
              <w:ind w:left="20"/>
              <w:jc w:val="both"/>
            </w:pPr>
            <w:r>
              <w:rPr>
                <w:rFonts w:ascii="Times New Roman"/>
                <w:b w:val="false"/>
                <w:i w:val="false"/>
                <w:color w:val="000000"/>
                <w:sz w:val="20"/>
              </w:rPr>
              <w:t>
2. Сәйкессіздіктерді құжаттау және таңбалауды бақылау дерекқорын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558"/>
          <w:p>
            <w:pPr>
              <w:spacing w:after="20"/>
              <w:ind w:left="20"/>
              <w:jc w:val="both"/>
            </w:pPr>
            <w:r>
              <w:rPr>
                <w:rFonts w:ascii="Times New Roman"/>
                <w:b w:val="false"/>
                <w:i w:val="false"/>
                <w:color w:val="000000"/>
                <w:sz w:val="20"/>
              </w:rPr>
              <w:t>
Дағды 5:</w:t>
            </w:r>
          </w:p>
          <w:bookmarkEnd w:id="558"/>
          <w:p>
            <w:pPr>
              <w:spacing w:after="20"/>
              <w:ind w:left="20"/>
              <w:jc w:val="both"/>
            </w:pPr>
            <w:r>
              <w:rPr>
                <w:rFonts w:ascii="Times New Roman"/>
                <w:b w:val="false"/>
                <w:i w:val="false"/>
                <w:color w:val="000000"/>
                <w:sz w:val="20"/>
              </w:rPr>
              <w:t>
Таңбалаудың мемлекеттік және салалық стандарттарға сәйкестігін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559"/>
          <w:p>
            <w:pPr>
              <w:spacing w:after="20"/>
              <w:ind w:left="20"/>
              <w:jc w:val="both"/>
            </w:pPr>
            <w:r>
              <w:rPr>
                <w:rFonts w:ascii="Times New Roman"/>
                <w:b w:val="false"/>
                <w:i w:val="false"/>
                <w:color w:val="000000"/>
                <w:sz w:val="20"/>
              </w:rPr>
              <w:t>
Машықтар:</w:t>
            </w:r>
          </w:p>
          <w:bookmarkEnd w:id="559"/>
          <w:p>
            <w:pPr>
              <w:spacing w:after="20"/>
              <w:ind w:left="20"/>
              <w:jc w:val="both"/>
            </w:pPr>
            <w:r>
              <w:rPr>
                <w:rFonts w:ascii="Times New Roman"/>
                <w:b w:val="false"/>
                <w:i w:val="false"/>
                <w:color w:val="000000"/>
                <w:sz w:val="20"/>
              </w:rPr>
              <w:t>
</w:t>
            </w:r>
            <w:r>
              <w:rPr>
                <w:rFonts w:ascii="Times New Roman"/>
                <w:b w:val="false"/>
                <w:i w:val="false"/>
                <w:color w:val="000000"/>
                <w:sz w:val="20"/>
              </w:rPr>
              <w:t>Санат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Бекітілген нысандар мен шаблондар бойынша контейнерлерде таңбалаудың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парақтарында таңбалаудың болмауы немесе бүлінуі жағдайларын жазып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Таңбалаудың стандарттар мен техникалық құжаттама талаптарына сәйкестігін кешенді бақылауды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Аймақтық немесе корпоративтік бағдарламалар шеңберінде таңбалау жүйесін жетілдіру бойынша ұсынымдар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Таңбалау элементтерін қолданыстағы мемлекеттік және салалық стандарттармен салыстыру.</w:t>
            </w:r>
          </w:p>
          <w:p>
            <w:pPr>
              <w:spacing w:after="20"/>
              <w:ind w:left="20"/>
              <w:jc w:val="both"/>
            </w:pPr>
            <w:r>
              <w:rPr>
                <w:rFonts w:ascii="Times New Roman"/>
                <w:b w:val="false"/>
                <w:i w:val="false"/>
                <w:color w:val="000000"/>
                <w:sz w:val="20"/>
              </w:rPr>
              <w:t>
2. Сәйкессіздік актілерін жасау және таңбалаудағы қателерді түзетуді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560"/>
          <w:p>
            <w:pPr>
              <w:spacing w:after="20"/>
              <w:ind w:left="20"/>
              <w:jc w:val="both"/>
            </w:pPr>
            <w:r>
              <w:rPr>
                <w:rFonts w:ascii="Times New Roman"/>
                <w:b w:val="false"/>
                <w:i w:val="false"/>
                <w:color w:val="000000"/>
                <w:sz w:val="20"/>
              </w:rPr>
              <w:t>
Білімдер:</w:t>
            </w:r>
          </w:p>
          <w:bookmarkEnd w:id="560"/>
          <w:p>
            <w:pPr>
              <w:spacing w:after="20"/>
              <w:ind w:left="20"/>
              <w:jc w:val="both"/>
            </w:pPr>
            <w:r>
              <w:rPr>
                <w:rFonts w:ascii="Times New Roman"/>
                <w:b w:val="false"/>
                <w:i w:val="false"/>
                <w:color w:val="000000"/>
                <w:sz w:val="20"/>
              </w:rPr>
              <w:t>
</w:t>
            </w:r>
            <w:r>
              <w:rPr>
                <w:rFonts w:ascii="Times New Roman"/>
                <w:b w:val="false"/>
                <w:i w:val="false"/>
                <w:color w:val="000000"/>
                <w:sz w:val="20"/>
              </w:rPr>
              <w:t>Санат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Қалдықтармен жұмыс істеу саласындағы контейнерлерді таңбалауға қойылатын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нәтижелерін көзбен шолып тексеру және құжаттау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бөлек жинауға арналған контейнерлерді таңбалауға қойылатын әдіснамалық база және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 немесе муниципалитет деңгейінде таңбалауды бақылаудың заманауи стандарттары мен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Контейнерлерді таңбалауды реттейтін мемлекеттік стандарттар (МЕМСТ, ҚР СТ ) және салалық регламенттер.</w:t>
            </w:r>
          </w:p>
          <w:p>
            <w:pPr>
              <w:spacing w:after="20"/>
              <w:ind w:left="20"/>
              <w:jc w:val="both"/>
            </w:pPr>
            <w:r>
              <w:rPr>
                <w:rFonts w:ascii="Times New Roman"/>
                <w:b w:val="false"/>
                <w:i w:val="false"/>
                <w:color w:val="000000"/>
                <w:sz w:val="20"/>
              </w:rPr>
              <w:t>
2. Сәйкессіздіктерді тексеру және құжаттау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561"/>
          <w:p>
            <w:pPr>
              <w:spacing w:after="20"/>
              <w:ind w:left="20"/>
              <w:jc w:val="both"/>
            </w:pPr>
            <w:r>
              <w:rPr>
                <w:rFonts w:ascii="Times New Roman"/>
                <w:b w:val="false"/>
                <w:i w:val="false"/>
                <w:color w:val="000000"/>
                <w:sz w:val="20"/>
              </w:rPr>
              <w:t>
Қосымша еңбек функциясы 1:</w:t>
            </w:r>
          </w:p>
          <w:bookmarkEnd w:id="561"/>
          <w:p>
            <w:pPr>
              <w:spacing w:after="20"/>
              <w:ind w:left="20"/>
              <w:jc w:val="both"/>
            </w:pPr>
            <w:r>
              <w:rPr>
                <w:rFonts w:ascii="Times New Roman"/>
                <w:b w:val="false"/>
                <w:i w:val="false"/>
                <w:color w:val="000000"/>
                <w:sz w:val="20"/>
              </w:rPr>
              <w:t>
Техникалық ақауы бар контейнерлер жеткізілген жағдайда ақау ведомостарын және оларды ресімдеу стандартын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562"/>
          <w:p>
            <w:pPr>
              <w:spacing w:after="20"/>
              <w:ind w:left="20"/>
              <w:jc w:val="both"/>
            </w:pPr>
            <w:r>
              <w:rPr>
                <w:rFonts w:ascii="Times New Roman"/>
                <w:b w:val="false"/>
                <w:i w:val="false"/>
                <w:color w:val="000000"/>
                <w:sz w:val="20"/>
              </w:rPr>
              <w:t>
Дағды 1:</w:t>
            </w:r>
          </w:p>
          <w:bookmarkEnd w:id="562"/>
          <w:p>
            <w:pPr>
              <w:spacing w:after="20"/>
              <w:ind w:left="20"/>
              <w:jc w:val="both"/>
            </w:pPr>
            <w:r>
              <w:rPr>
                <w:rFonts w:ascii="Times New Roman"/>
                <w:b w:val="false"/>
                <w:i w:val="false"/>
                <w:color w:val="000000"/>
                <w:sz w:val="20"/>
              </w:rPr>
              <w:t>
Ақау ведомостарын ресімдеудің дұрыстығын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563"/>
          <w:p>
            <w:pPr>
              <w:spacing w:after="20"/>
              <w:ind w:left="20"/>
              <w:jc w:val="both"/>
            </w:pPr>
            <w:r>
              <w:rPr>
                <w:rFonts w:ascii="Times New Roman"/>
                <w:b w:val="false"/>
                <w:i w:val="false"/>
                <w:color w:val="000000"/>
                <w:sz w:val="20"/>
              </w:rPr>
              <w:t>
Машықтар:</w:t>
            </w:r>
          </w:p>
          <w:bookmarkEnd w:id="563"/>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Маманның басшылығымен ақаулар туралы есептердің белгіленген нысандарын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тексеруге және нақтылауға жауапты тұлғаларға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Бөлім немесе кәсіпорын деңгейінде ақаулық туралы мәлімдемелердің дұрыс толтырылуын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Жабдықтардың сенімділігін арттыру бойынша ұсыныстар дайындау үшін ведомостардың деректерін талдау және жүйелік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шаблондар бойынша ақау ведомостарының дұрыс толтырылуын тексеру.</w:t>
            </w:r>
          </w:p>
          <w:p>
            <w:pPr>
              <w:spacing w:after="20"/>
              <w:ind w:left="20"/>
              <w:jc w:val="both"/>
            </w:pPr>
            <w:r>
              <w:rPr>
                <w:rFonts w:ascii="Times New Roman"/>
                <w:b w:val="false"/>
                <w:i w:val="false"/>
                <w:color w:val="000000"/>
                <w:sz w:val="20"/>
              </w:rPr>
              <w:t>
2. Анықталған ақаулар туралы ақпараттың толықтығын және олардың жіктелуін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564"/>
          <w:p>
            <w:pPr>
              <w:spacing w:after="20"/>
              <w:ind w:left="20"/>
              <w:jc w:val="both"/>
            </w:pPr>
            <w:r>
              <w:rPr>
                <w:rFonts w:ascii="Times New Roman"/>
                <w:b w:val="false"/>
                <w:i w:val="false"/>
                <w:color w:val="000000"/>
                <w:sz w:val="20"/>
              </w:rPr>
              <w:t>
Білімдер:</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және техникалық құжаттаманы ресімдеуге қойылатын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Ақаулы ведомостардың мақсаты мен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Ақауларды талдау және жабдықтың техникалық жағдайын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 айналымы және техникалық құжаттаманы ішкі бақылау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құжаттарды және ақау актілерін ресімдеуге қойылатын нормативтік талаптар.</w:t>
            </w:r>
          </w:p>
          <w:p>
            <w:pPr>
              <w:spacing w:after="20"/>
              <w:ind w:left="20"/>
              <w:jc w:val="both"/>
            </w:pPr>
            <w:r>
              <w:rPr>
                <w:rFonts w:ascii="Times New Roman"/>
                <w:b w:val="false"/>
                <w:i w:val="false"/>
                <w:color w:val="000000"/>
                <w:sz w:val="20"/>
              </w:rPr>
              <w:t>
2. Түзетулерді енгізу және ведомостарды келісу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565"/>
          <w:p>
            <w:pPr>
              <w:spacing w:after="20"/>
              <w:ind w:left="20"/>
              <w:jc w:val="both"/>
            </w:pPr>
            <w:r>
              <w:rPr>
                <w:rFonts w:ascii="Times New Roman"/>
                <w:b w:val="false"/>
                <w:i w:val="false"/>
                <w:color w:val="000000"/>
                <w:sz w:val="20"/>
              </w:rPr>
              <w:t>
Дағды 2:</w:t>
            </w:r>
          </w:p>
          <w:bookmarkEnd w:id="565"/>
          <w:p>
            <w:pPr>
              <w:spacing w:after="20"/>
              <w:ind w:left="20"/>
              <w:jc w:val="both"/>
            </w:pPr>
            <w:r>
              <w:rPr>
                <w:rFonts w:ascii="Times New Roman"/>
                <w:b w:val="false"/>
                <w:i w:val="false"/>
                <w:color w:val="000000"/>
                <w:sz w:val="20"/>
              </w:rPr>
              <w:t>
Құжаттаманы ресімдеу талаптарын әзірлеу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566"/>
          <w:p>
            <w:pPr>
              <w:spacing w:after="20"/>
              <w:ind w:left="20"/>
              <w:jc w:val="both"/>
            </w:pPr>
            <w:r>
              <w:rPr>
                <w:rFonts w:ascii="Times New Roman"/>
                <w:b w:val="false"/>
                <w:i w:val="false"/>
                <w:color w:val="000000"/>
                <w:sz w:val="20"/>
              </w:rPr>
              <w:t>
Машықтар:</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рәсімдеу кезінде қолданыстағы нұсқаулықтар мен шаблондарды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Міндетті деректемелердің болуын және нысандарды толтырудың дұрыстығын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деңгейінде құжаттаманы ресімдеуге қойылатын талаптарды әзірлеуді, енгізуді және жаңартуды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Ресімдеу стандарттарының сақталуына әдістемелік басшылықты және аудитті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Құжаттаманы рәсімдеу бойынша ішкі нұсқаулықтардың жобаларын әзірлеу.</w:t>
            </w:r>
          </w:p>
          <w:p>
            <w:pPr>
              <w:spacing w:after="20"/>
              <w:ind w:left="20"/>
              <w:jc w:val="both"/>
            </w:pPr>
            <w:r>
              <w:rPr>
                <w:rFonts w:ascii="Times New Roman"/>
                <w:b w:val="false"/>
                <w:i w:val="false"/>
                <w:color w:val="000000"/>
                <w:sz w:val="20"/>
              </w:rPr>
              <w:t>
2. Техникалық және есептік материалдарды дайындау кезінде белгіленген талаптардың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567"/>
          <w:p>
            <w:pPr>
              <w:spacing w:after="20"/>
              <w:ind w:left="20"/>
              <w:jc w:val="both"/>
            </w:pPr>
            <w:r>
              <w:rPr>
                <w:rFonts w:ascii="Times New Roman"/>
                <w:b w:val="false"/>
                <w:i w:val="false"/>
                <w:color w:val="000000"/>
                <w:sz w:val="20"/>
              </w:rPr>
              <w:t>
Білімдер:</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Іс қағаздарын жүргізудің және ішкі құжат айналымының негізгі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өндірістік және техникалық құжаттарды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және корпоративтік стандарттар, халықаралық стандарттар, техникалық құжаттаманы ресімдеу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 айналымын стандарттау, біріздендіру және автоматтандыру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Қызметтік, өндірістік және есептік құжаттаманы ресімдеу стандарттары.</w:t>
            </w:r>
          </w:p>
          <w:p>
            <w:pPr>
              <w:spacing w:after="20"/>
              <w:ind w:left="20"/>
              <w:jc w:val="both"/>
            </w:pPr>
            <w:r>
              <w:rPr>
                <w:rFonts w:ascii="Times New Roman"/>
                <w:b w:val="false"/>
                <w:i w:val="false"/>
                <w:color w:val="000000"/>
                <w:sz w:val="20"/>
              </w:rPr>
              <w:t>
2. Ұйымдастырушылық-өкімдік құжаттарды бекіту және енгізу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568"/>
          <w:p>
            <w:pPr>
              <w:spacing w:after="20"/>
              <w:ind w:left="20"/>
              <w:jc w:val="both"/>
            </w:pPr>
            <w:r>
              <w:rPr>
                <w:rFonts w:ascii="Times New Roman"/>
                <w:b w:val="false"/>
                <w:i w:val="false"/>
                <w:color w:val="000000"/>
                <w:sz w:val="20"/>
              </w:rPr>
              <w:t>
Дағды 3:</w:t>
            </w:r>
          </w:p>
          <w:bookmarkEnd w:id="568"/>
          <w:p>
            <w:pPr>
              <w:spacing w:after="20"/>
              <w:ind w:left="20"/>
              <w:jc w:val="both"/>
            </w:pPr>
            <w:r>
              <w:rPr>
                <w:rFonts w:ascii="Times New Roman"/>
                <w:b w:val="false"/>
                <w:i w:val="false"/>
                <w:color w:val="000000"/>
                <w:sz w:val="20"/>
              </w:rPr>
              <w:t>
Ақаулық статистикасын және жүйелік ақауларды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569"/>
          <w:p>
            <w:pPr>
              <w:spacing w:after="20"/>
              <w:ind w:left="20"/>
              <w:jc w:val="both"/>
            </w:pPr>
            <w:r>
              <w:rPr>
                <w:rFonts w:ascii="Times New Roman"/>
                <w:b w:val="false"/>
                <w:i w:val="false"/>
                <w:color w:val="000000"/>
                <w:sz w:val="20"/>
              </w:rPr>
              <w:t>
Машықтар:</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Анықталған ақаулар туралы бастапқы деректерді жинау және стандартты есепке алу нысандарын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Қайталанатын ақаулар туралы ақпаратты жауапты маманға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Ақаулар статистикасын талдау нәтижелері бойынша аналитикалық есептерді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Жүйелік ақауларды жою және жабдықтың сенімділігін арттыру бойынша ұсыныстар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Ақаулардың түрлері мен себептері бойынша деректерді өңдеуді және топтастыруды жүзеге асыру.</w:t>
            </w:r>
          </w:p>
          <w:p>
            <w:pPr>
              <w:spacing w:after="20"/>
              <w:ind w:left="20"/>
              <w:jc w:val="both"/>
            </w:pPr>
            <w:r>
              <w:rPr>
                <w:rFonts w:ascii="Times New Roman"/>
                <w:b w:val="false"/>
                <w:i w:val="false"/>
                <w:color w:val="000000"/>
                <w:sz w:val="20"/>
              </w:rPr>
              <w:t>
2. Жиынтық есептерді дайындау және қайталанатын жүйелік мәселелердің тенденцияларын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570"/>
          <w:p>
            <w:pPr>
              <w:spacing w:after="20"/>
              <w:ind w:left="20"/>
              <w:jc w:val="both"/>
            </w:pPr>
            <w:r>
              <w:rPr>
                <w:rFonts w:ascii="Times New Roman"/>
                <w:b w:val="false"/>
                <w:i w:val="false"/>
                <w:color w:val="000000"/>
                <w:sz w:val="20"/>
              </w:rPr>
              <w:t>
Білімдер:</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Ақауларды статистикалық есепке алу және жіктеу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Журналдарды жүргізу тәртібі және техникалық мәселелерді тіркеу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Істен шығуды болжау және талдау әдістері (Pareto, ABC-талдау, RCA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Сенімділікті басқару және қайталанатын ақаулардың алдын алу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Статистикалық талдау және аналитикалық есептерді құрастыру әдістері.</w:t>
            </w:r>
          </w:p>
          <w:p>
            <w:pPr>
              <w:spacing w:after="20"/>
              <w:ind w:left="20"/>
              <w:jc w:val="both"/>
            </w:pPr>
            <w:r>
              <w:rPr>
                <w:rFonts w:ascii="Times New Roman"/>
                <w:b w:val="false"/>
                <w:i w:val="false"/>
                <w:color w:val="000000"/>
                <w:sz w:val="20"/>
              </w:rPr>
              <w:t>
2. Жабдықтың техникалық ақауларын диагностикалау және жіктеу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571"/>
          <w:p>
            <w:pPr>
              <w:spacing w:after="20"/>
              <w:ind w:left="20"/>
              <w:jc w:val="both"/>
            </w:pPr>
            <w:r>
              <w:rPr>
                <w:rFonts w:ascii="Times New Roman"/>
                <w:b w:val="false"/>
                <w:i w:val="false"/>
                <w:color w:val="000000"/>
                <w:sz w:val="20"/>
              </w:rPr>
              <w:t>
Қосымша еңбек функциясы 2:</w:t>
            </w:r>
          </w:p>
          <w:bookmarkEnd w:id="571"/>
          <w:p>
            <w:pPr>
              <w:spacing w:after="20"/>
              <w:ind w:left="20"/>
              <w:jc w:val="both"/>
            </w:pPr>
            <w:r>
              <w:rPr>
                <w:rFonts w:ascii="Times New Roman"/>
                <w:b w:val="false"/>
                <w:i w:val="false"/>
                <w:color w:val="000000"/>
                <w:sz w:val="20"/>
              </w:rPr>
              <w:t>
Шаруашылық жүргізуші субъектілердің қатты тұрмыстық, ірі габаритті және өнеркәсіптік қалдықтарды жинақтау үшін техникалық жай-күйінің ақауларын жоюды және сыйымдылықтарды таңбалауды бақылауды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572"/>
          <w:p>
            <w:pPr>
              <w:spacing w:after="20"/>
              <w:ind w:left="20"/>
              <w:jc w:val="both"/>
            </w:pPr>
            <w:r>
              <w:rPr>
                <w:rFonts w:ascii="Times New Roman"/>
                <w:b w:val="false"/>
                <w:i w:val="false"/>
                <w:color w:val="000000"/>
                <w:sz w:val="20"/>
              </w:rPr>
              <w:t>
Дағды 1:</w:t>
            </w:r>
          </w:p>
          <w:bookmarkEnd w:id="572"/>
          <w:p>
            <w:pPr>
              <w:spacing w:after="20"/>
              <w:ind w:left="20"/>
              <w:jc w:val="both"/>
            </w:pPr>
            <w:r>
              <w:rPr>
                <w:rFonts w:ascii="Times New Roman"/>
                <w:b w:val="false"/>
                <w:i w:val="false"/>
                <w:color w:val="000000"/>
                <w:sz w:val="20"/>
              </w:rPr>
              <w:t>
Шаруашылық жүргізуші субъектілермен өзара іс-қимылды ұйымдастыру және ақауларды жойғаннан кейін контейнерлерді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573"/>
          <w:p>
            <w:pPr>
              <w:spacing w:after="20"/>
              <w:ind w:left="20"/>
              <w:jc w:val="both"/>
            </w:pPr>
            <w:r>
              <w:rPr>
                <w:rFonts w:ascii="Times New Roman"/>
                <w:b w:val="false"/>
                <w:i w:val="false"/>
                <w:color w:val="000000"/>
                <w:sz w:val="20"/>
              </w:rPr>
              <w:t>
Машықтар:</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Жөндеу немесе қалпына келтіру жұмыстарынан кейін контейнерлерді тексеруге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Анықталған қайталама ақаулар мен сәйкессіздіктер туралы жауапты тұлғаларға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немесе аймақ деңгейінде ақауларды жоюды бақылау және мердігерлермен өзара әрекеттесу бойынша жұмысты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келтірілген контейнерлердің сапасын тексеру және жөндеу жұмыстарының тиімділігін бағалау жүйесін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Жөндеу жұмыстарын жүргізу кезінде шаруашылық жүргізуші субъектілермен және мердігерлермен өзара іс-қимылды ұйымдастыру.</w:t>
            </w:r>
          </w:p>
          <w:p>
            <w:pPr>
              <w:spacing w:after="20"/>
              <w:ind w:left="20"/>
              <w:jc w:val="both"/>
            </w:pPr>
            <w:r>
              <w:rPr>
                <w:rFonts w:ascii="Times New Roman"/>
                <w:b w:val="false"/>
                <w:i w:val="false"/>
                <w:color w:val="000000"/>
                <w:sz w:val="20"/>
              </w:rPr>
              <w:t>
2. Ақауларды жою сапасын тексеріп, қайталама тексерулердің нәтижелері бойынша актілер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574"/>
          <w:p>
            <w:pPr>
              <w:spacing w:after="20"/>
              <w:ind w:left="20"/>
              <w:jc w:val="both"/>
            </w:pPr>
            <w:r>
              <w:rPr>
                <w:rFonts w:ascii="Times New Roman"/>
                <w:b w:val="false"/>
                <w:i w:val="false"/>
                <w:color w:val="000000"/>
                <w:sz w:val="20"/>
              </w:rPr>
              <w:t>
Білімдер:</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Контейнерлердің техникалық жағдайына қойылатын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Тексеру нәтижелерін тіркеу және ақпаратты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Орындалған жұмыстардың сапасын бақылау және контейнерлік жабдықтардың беріктігін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Қалдықтармен жұмыс істеу саласындағы шаруашылық жүргізуші субъектілермен өзара іс-қимылдың нормативтік-құқықтық актілері мен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Ақаулықтарды жою кезінде мердігерлік ұйымдармен өзара әрекеттесу тәртібі.</w:t>
            </w:r>
          </w:p>
          <w:p>
            <w:pPr>
              <w:spacing w:after="20"/>
              <w:ind w:left="20"/>
              <w:jc w:val="both"/>
            </w:pPr>
            <w:r>
              <w:rPr>
                <w:rFonts w:ascii="Times New Roman"/>
                <w:b w:val="false"/>
                <w:i w:val="false"/>
                <w:color w:val="000000"/>
                <w:sz w:val="20"/>
              </w:rPr>
              <w:t>
2. Контейнерлерді жөндеуден кейін қабылдауға қойылатын нормативтік құжаттарға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575"/>
          <w:p>
            <w:pPr>
              <w:spacing w:after="20"/>
              <w:ind w:left="20"/>
              <w:jc w:val="both"/>
            </w:pPr>
            <w:r>
              <w:rPr>
                <w:rFonts w:ascii="Times New Roman"/>
                <w:b w:val="false"/>
                <w:i w:val="false"/>
                <w:color w:val="000000"/>
                <w:sz w:val="20"/>
              </w:rPr>
              <w:t>
Дағды 2:</w:t>
            </w:r>
          </w:p>
          <w:bookmarkEnd w:id="575"/>
          <w:p>
            <w:pPr>
              <w:spacing w:after="20"/>
              <w:ind w:left="20"/>
              <w:jc w:val="both"/>
            </w:pPr>
            <w:r>
              <w:rPr>
                <w:rFonts w:ascii="Times New Roman"/>
                <w:b w:val="false"/>
                <w:i w:val="false"/>
                <w:color w:val="000000"/>
                <w:sz w:val="20"/>
              </w:rPr>
              <w:t>
Актілер мен есептілікті құрастыру. Фото- және бейнетіркеулер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576"/>
          <w:p>
            <w:pPr>
              <w:spacing w:after="20"/>
              <w:ind w:left="20"/>
              <w:jc w:val="both"/>
            </w:pPr>
            <w:r>
              <w:rPr>
                <w:rFonts w:ascii="Times New Roman"/>
                <w:b w:val="false"/>
                <w:i w:val="false"/>
                <w:color w:val="000000"/>
                <w:sz w:val="20"/>
              </w:rPr>
              <w:t>
Машықтар:</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нұсқаулықтар бойынша контейнерлік алаңдар мен жабдықтарды фото- және бейнетіркеуді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Тексеру актілерінің стандартты нысандарын толтырыңыз және оларды жауапты мамандарға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 мен алаңдардың техникалық жай-күйін фото- және бейнетіркеу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 немесе аймақ деңгейінде актілер мен аналитикалық есептердің сапасы мен толықтығын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Фото- және бейнематериалдарды қоса бере отырып, тексеру актілері мен ақау ведомостарын жасау.</w:t>
            </w:r>
          </w:p>
          <w:p>
            <w:pPr>
              <w:spacing w:after="20"/>
              <w:ind w:left="20"/>
              <w:jc w:val="both"/>
            </w:pPr>
            <w:r>
              <w:rPr>
                <w:rFonts w:ascii="Times New Roman"/>
                <w:b w:val="false"/>
                <w:i w:val="false"/>
                <w:color w:val="000000"/>
                <w:sz w:val="20"/>
              </w:rPr>
              <w:t>
2. Тексерулер нәтижелері және бұзушылықтарды жою бойынша есептерді ресімдеу және жүйелеу.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577"/>
          <w:p>
            <w:pPr>
              <w:spacing w:after="20"/>
              <w:ind w:left="20"/>
              <w:jc w:val="both"/>
            </w:pPr>
            <w:r>
              <w:rPr>
                <w:rFonts w:ascii="Times New Roman"/>
                <w:b w:val="false"/>
                <w:i w:val="false"/>
                <w:color w:val="000000"/>
                <w:sz w:val="20"/>
              </w:rPr>
              <w:t>
Білімдер:</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Актілерді және ішкі есептерді құрастыруға қойылатын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тексерулер кезінде фото және бейне жабдықтарды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Құжат айналымы, фототүсірілім және электронды мәліметтер мұрағатының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Фото- және интеграциялау әдістері бейнеесеп берушілік ішкі бақылау және мониторинг жүйесіне.</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Актілер мен есептік құжаттарды ресімдеуге қойылатын нормативтік талаптар.</w:t>
            </w:r>
          </w:p>
          <w:p>
            <w:pPr>
              <w:spacing w:after="20"/>
              <w:ind w:left="20"/>
              <w:jc w:val="both"/>
            </w:pPr>
            <w:r>
              <w:rPr>
                <w:rFonts w:ascii="Times New Roman"/>
                <w:b w:val="false"/>
                <w:i w:val="false"/>
                <w:color w:val="000000"/>
                <w:sz w:val="20"/>
              </w:rPr>
              <w:t>
2. Есептік құжаттамада фото- және бейнематериалдарды сақтау және пайдалану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578"/>
          <w:p>
            <w:pPr>
              <w:spacing w:after="20"/>
              <w:ind w:left="20"/>
              <w:jc w:val="both"/>
            </w:pPr>
            <w:r>
              <w:rPr>
                <w:rFonts w:ascii="Times New Roman"/>
                <w:b w:val="false"/>
                <w:i w:val="false"/>
                <w:color w:val="000000"/>
                <w:sz w:val="20"/>
              </w:rPr>
              <w:t>
Қосымша еңбек функциясы 3:</w:t>
            </w:r>
          </w:p>
          <w:bookmarkEnd w:id="578"/>
          <w:p>
            <w:pPr>
              <w:spacing w:after="20"/>
              <w:ind w:left="20"/>
              <w:jc w:val="both"/>
            </w:pPr>
            <w:r>
              <w:rPr>
                <w:rFonts w:ascii="Times New Roman"/>
                <w:b w:val="false"/>
                <w:i w:val="false"/>
                <w:color w:val="000000"/>
                <w:sz w:val="20"/>
              </w:rPr>
              <w:t>
Еңбекті қорғау, өрт қауіпсіздігі, өндірістік санитария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579"/>
          <w:p>
            <w:pPr>
              <w:spacing w:after="20"/>
              <w:ind w:left="20"/>
              <w:jc w:val="both"/>
            </w:pPr>
            <w:r>
              <w:rPr>
                <w:rFonts w:ascii="Times New Roman"/>
                <w:b w:val="false"/>
                <w:i w:val="false"/>
                <w:color w:val="000000"/>
                <w:sz w:val="20"/>
              </w:rPr>
              <w:t>
Дағды 1:</w:t>
            </w:r>
          </w:p>
          <w:bookmarkEnd w:id="579"/>
          <w:p>
            <w:pPr>
              <w:spacing w:after="20"/>
              <w:ind w:left="20"/>
              <w:jc w:val="both"/>
            </w:pPr>
            <w:r>
              <w:rPr>
                <w:rFonts w:ascii="Times New Roman"/>
                <w:b w:val="false"/>
                <w:i w:val="false"/>
                <w:color w:val="000000"/>
                <w:sz w:val="20"/>
              </w:rPr>
              <w:t>
Еңбекті қорғау және қауіпсіздік техникасы қағидаларын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580"/>
          <w:p>
            <w:pPr>
              <w:spacing w:after="20"/>
              <w:ind w:left="20"/>
              <w:jc w:val="both"/>
            </w:pPr>
            <w:r>
              <w:rPr>
                <w:rFonts w:ascii="Times New Roman"/>
                <w:b w:val="false"/>
                <w:i w:val="false"/>
                <w:color w:val="000000"/>
                <w:sz w:val="20"/>
              </w:rPr>
              <w:t>
Машықтар:</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еңбекті қорғау және қауіпсіздік техникасы бойынша белгіленген ережелерге сәйкес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қорғаныс құралдарын қолдану және оларды сақтау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немесе учаске деңгейінде еңбекті қорғау және өнеркәсіптік қауіпсіздік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Бұзушылықтардың себептерін талдау және өндірістік жарақаттанудың алдын алу 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еңбекті қорғау талаптарының сақталуын бақылау.</w:t>
            </w:r>
          </w:p>
          <w:p>
            <w:pPr>
              <w:spacing w:after="20"/>
              <w:ind w:left="20"/>
              <w:jc w:val="both"/>
            </w:pPr>
            <w:r>
              <w:rPr>
                <w:rFonts w:ascii="Times New Roman"/>
                <w:b w:val="false"/>
                <w:i w:val="false"/>
                <w:color w:val="000000"/>
                <w:sz w:val="20"/>
              </w:rPr>
              <w:t>
2. Қауіпсіз жұмыс тәжірибесі бойынша қызметкерлерге бастапқы нұсқаулықтар мен түсініктемелер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581"/>
          <w:p>
            <w:pPr>
              <w:spacing w:after="20"/>
              <w:ind w:left="20"/>
              <w:jc w:val="both"/>
            </w:pPr>
            <w:r>
              <w:rPr>
                <w:rFonts w:ascii="Times New Roman"/>
                <w:b w:val="false"/>
                <w:i w:val="false"/>
                <w:color w:val="000000"/>
                <w:sz w:val="20"/>
              </w:rPr>
              <w:t>
Білімдер:</w:t>
            </w:r>
          </w:p>
          <w:bookmarkEnd w:id="581"/>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қорғаудың, өндірістік санитарияның және қауіпсіздік техникасының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Апаттық және қауіпті жағдайлар туындаған кездегі жүріс-тұрыс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мен өнеркәсіптік қауіпсіздікті басқарудың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техникасы бойынша нұсқаулықтар мен жергілікті ережелерді әзірлеудің әдістемелік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және өрт қауіпсіздігі саласындағы заңнамалық және нормативтік құжаттар.</w:t>
            </w:r>
          </w:p>
          <w:p>
            <w:pPr>
              <w:spacing w:after="20"/>
              <w:ind w:left="20"/>
              <w:jc w:val="both"/>
            </w:pPr>
            <w:r>
              <w:rPr>
                <w:rFonts w:ascii="Times New Roman"/>
                <w:b w:val="false"/>
                <w:i w:val="false"/>
                <w:color w:val="000000"/>
                <w:sz w:val="20"/>
              </w:rPr>
              <w:t>
2. Қауіпсіздік техникасы бойынша нұсқаулықтарды жүргізу, есепке алу және құжаттаманы рәсімдеу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582"/>
          <w:p>
            <w:pPr>
              <w:spacing w:after="20"/>
              <w:ind w:left="20"/>
              <w:jc w:val="both"/>
            </w:pPr>
            <w:r>
              <w:rPr>
                <w:rFonts w:ascii="Times New Roman"/>
                <w:b w:val="false"/>
                <w:i w:val="false"/>
                <w:color w:val="000000"/>
                <w:sz w:val="20"/>
              </w:rPr>
              <w:t>
Дағды 2:</w:t>
            </w:r>
          </w:p>
          <w:bookmarkEnd w:id="582"/>
          <w:p>
            <w:pPr>
              <w:spacing w:after="20"/>
              <w:ind w:left="20"/>
              <w:jc w:val="both"/>
            </w:pPr>
            <w:r>
              <w:rPr>
                <w:rFonts w:ascii="Times New Roman"/>
                <w:b w:val="false"/>
                <w:i w:val="false"/>
                <w:color w:val="000000"/>
                <w:sz w:val="20"/>
              </w:rPr>
              <w:t>
Жұмыс орнында өрт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583"/>
          <w:p>
            <w:pPr>
              <w:spacing w:after="20"/>
              <w:ind w:left="20"/>
              <w:jc w:val="both"/>
            </w:pPr>
            <w:r>
              <w:rPr>
                <w:rFonts w:ascii="Times New Roman"/>
                <w:b w:val="false"/>
                <w:i w:val="false"/>
                <w:color w:val="000000"/>
                <w:sz w:val="20"/>
              </w:rPr>
              <w:t>
Машықтар:</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орындау кезінде белгіленген өрт қауіпсіздігі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Алғашқы өрт сөндіру құралдарын пайдалану және жауапты тұлғаларға өрт белгілері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немесе объект деңгейінде өрт қауіпсіздігін қамтамасыз ету жүйесін ұйымдастыру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Өрттердің алдын алу және өрт қаупін азайту шараларын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қызметкерлердің өрт қауіпсіздігі ережелерін сақтауын қадағалау.</w:t>
            </w:r>
          </w:p>
          <w:p>
            <w:pPr>
              <w:spacing w:after="20"/>
              <w:ind w:left="20"/>
              <w:jc w:val="both"/>
            </w:pPr>
            <w:r>
              <w:rPr>
                <w:rFonts w:ascii="Times New Roman"/>
                <w:b w:val="false"/>
                <w:i w:val="false"/>
                <w:color w:val="000000"/>
                <w:sz w:val="20"/>
              </w:rPr>
              <w:t>
2. Өрт сөндіргіштердің және эвакуациялау жолдарының жай-күйін тексеруді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584"/>
          <w:p>
            <w:pPr>
              <w:spacing w:after="20"/>
              <w:ind w:left="20"/>
              <w:jc w:val="both"/>
            </w:pPr>
            <w:r>
              <w:rPr>
                <w:rFonts w:ascii="Times New Roman"/>
                <w:b w:val="false"/>
                <w:i w:val="false"/>
                <w:color w:val="000000"/>
                <w:sz w:val="20"/>
              </w:rPr>
              <w:t>
Білімдер:</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орнындағы өрт қауіпсіздігінің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 сөндіру құралдарының орналасқан жері және оларды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 саласындағы заңнамалық және нормативтік-құқықтық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 қаупін талдау және өртке қарсы іс-шараларды 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 бойынша нормативтік құжаттар мен нұсқаулықтар.</w:t>
            </w:r>
          </w:p>
          <w:p>
            <w:pPr>
              <w:spacing w:after="20"/>
              <w:ind w:left="20"/>
              <w:jc w:val="both"/>
            </w:pPr>
            <w:r>
              <w:rPr>
                <w:rFonts w:ascii="Times New Roman"/>
                <w:b w:val="false"/>
                <w:i w:val="false"/>
                <w:color w:val="000000"/>
                <w:sz w:val="20"/>
              </w:rPr>
              <w:t>
2. Персоналдың өрт кезіндегі іс-қимыл тәртібі және өрт қауіпсіздігі бойынша нұсқаулықтар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585"/>
          <w:p>
            <w:pPr>
              <w:spacing w:after="20"/>
              <w:ind w:left="20"/>
              <w:jc w:val="both"/>
            </w:pPr>
            <w:r>
              <w:rPr>
                <w:rFonts w:ascii="Times New Roman"/>
                <w:b w:val="false"/>
                <w:i w:val="false"/>
                <w:color w:val="000000"/>
                <w:sz w:val="20"/>
              </w:rPr>
              <w:t>
Дағды 3:</w:t>
            </w:r>
          </w:p>
          <w:bookmarkEnd w:id="585"/>
          <w:p>
            <w:pPr>
              <w:spacing w:after="20"/>
              <w:ind w:left="20"/>
              <w:jc w:val="both"/>
            </w:pPr>
            <w:r>
              <w:rPr>
                <w:rFonts w:ascii="Times New Roman"/>
                <w:b w:val="false"/>
                <w:i w:val="false"/>
                <w:color w:val="000000"/>
                <w:sz w:val="20"/>
              </w:rPr>
              <w:t>
Өнеркәсіптік санитария нормаларын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586"/>
          <w:p>
            <w:pPr>
              <w:spacing w:after="20"/>
              <w:ind w:left="20"/>
              <w:jc w:val="both"/>
            </w:pPr>
            <w:r>
              <w:rPr>
                <w:rFonts w:ascii="Times New Roman"/>
                <w:b w:val="false"/>
                <w:i w:val="false"/>
                <w:color w:val="000000"/>
                <w:sz w:val="20"/>
              </w:rPr>
              <w:t>
Машықтар:</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операцияларды орындау кезінде санитарлық нормаларды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 тазалықты сақтау және белгіленген талаптарға сәйкес жұмыс киімдерін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 немесе кәсіпорын деңгейінде санитарлық нормалардың сақталуын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 нұсқаулықтарды, тазалау кестелерін және санитарлық ережелерді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орындары мен жабдықтардың санитарлық жағдайын бақылау.</w:t>
            </w:r>
          </w:p>
          <w:p>
            <w:pPr>
              <w:spacing w:after="20"/>
              <w:ind w:left="20"/>
              <w:jc w:val="both"/>
            </w:pPr>
            <w:r>
              <w:rPr>
                <w:rFonts w:ascii="Times New Roman"/>
                <w:b w:val="false"/>
                <w:i w:val="false"/>
                <w:color w:val="000000"/>
                <w:sz w:val="20"/>
              </w:rPr>
              <w:t>
2. Өндірістік аймақтарды тазалауды және дезинфекциялауды кестеге сәйкес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587"/>
          <w:p>
            <w:pPr>
              <w:spacing w:after="20"/>
              <w:ind w:left="20"/>
              <w:jc w:val="both"/>
            </w:pPr>
            <w:r>
              <w:rPr>
                <w:rFonts w:ascii="Times New Roman"/>
                <w:b w:val="false"/>
                <w:i w:val="false"/>
                <w:color w:val="000000"/>
                <w:sz w:val="20"/>
              </w:rPr>
              <w:t>
Білімдер:</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үй-жайларға қойылатын негізгі санитарлық ережелер мен гигиеналық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Қалдықтармен, ластанған ыдыстармен және жеке қорғаныс құралдарымен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санитарлық ережелер, нормалар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 бақылау және санитарлық-гигиеналық қауіпсіздікті қамтамасыз 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санитария және еңбек гигиенасы бойынша нормативтік құжаттар.</w:t>
            </w:r>
          </w:p>
          <w:p>
            <w:pPr>
              <w:spacing w:after="20"/>
              <w:ind w:left="20"/>
              <w:jc w:val="both"/>
            </w:pPr>
            <w:r>
              <w:rPr>
                <w:rFonts w:ascii="Times New Roman"/>
                <w:b w:val="false"/>
                <w:i w:val="false"/>
                <w:color w:val="000000"/>
                <w:sz w:val="20"/>
              </w:rPr>
              <w:t>
2. Үй-жайларды, жабдықтар мен жабдықтарды санитарлық күтіп ұстауға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588"/>
          <w:p>
            <w:pPr>
              <w:spacing w:after="20"/>
              <w:ind w:left="20"/>
              <w:jc w:val="both"/>
            </w:pPr>
            <w:r>
              <w:rPr>
                <w:rFonts w:ascii="Times New Roman"/>
                <w:b w:val="false"/>
                <w:i w:val="false"/>
                <w:color w:val="000000"/>
                <w:sz w:val="20"/>
              </w:rPr>
              <w:t>
Жауапкершілік</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жекелеген түрлеріне арналған ұлттық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басқару жөніндегі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басқару жөніндегі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басқару жөніндегі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қалдықтарды басқару жөніндегі бас инженер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жинауды және тасымалдауды ұйымдастыру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жою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басқару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қайталама пайдалану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басқару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"Эколог":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589"/>
          <w:p>
            <w:pPr>
              <w:spacing w:after="20"/>
              <w:ind w:left="20"/>
              <w:jc w:val="both"/>
            </w:pPr>
            <w:r>
              <w:rPr>
                <w:rFonts w:ascii="Times New Roman"/>
                <w:b w:val="false"/>
                <w:i w:val="false"/>
                <w:color w:val="000000"/>
                <w:sz w:val="20"/>
              </w:rPr>
              <w:t xml:space="preserve">
Параграф 64. Басшылар, мамандар және басқа да қызметшілер лауазымдарының Біліктілік анықтамалығының қоршаған ортаны қорғау жөніндегі инженері (Эколог)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 </w:t>
            </w:r>
          </w:p>
          <w:bookmarkEnd w:id="589"/>
          <w:p>
            <w:pPr>
              <w:spacing w:after="20"/>
              <w:ind w:left="20"/>
              <w:jc w:val="both"/>
            </w:pPr>
            <w:r>
              <w:rPr>
                <w:rFonts w:ascii="Times New Roman"/>
                <w:b w:val="false"/>
                <w:i w:val="false"/>
                <w:color w:val="000000"/>
                <w:sz w:val="20"/>
              </w:rPr>
              <w:t xml:space="preserve">
Қоршаған ортаны қорғау жөніндегі инженер (Эколог)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590"/>
          <w:p>
            <w:pPr>
              <w:spacing w:after="20"/>
              <w:ind w:left="20"/>
              <w:jc w:val="both"/>
            </w:pPr>
            <w:r>
              <w:rPr>
                <w:rFonts w:ascii="Times New Roman"/>
                <w:b w:val="false"/>
                <w:i w:val="false"/>
                <w:color w:val="000000"/>
                <w:sz w:val="20"/>
              </w:rPr>
              <w:t>
Білім деңгейі:</w:t>
            </w:r>
          </w:p>
          <w:bookmarkEnd w:id="590"/>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591"/>
          <w:p>
            <w:pPr>
              <w:spacing w:after="20"/>
              <w:ind w:left="20"/>
              <w:jc w:val="both"/>
            </w:pPr>
            <w:r>
              <w:rPr>
                <w:rFonts w:ascii="Times New Roman"/>
                <w:b w:val="false"/>
                <w:i w:val="false"/>
                <w:color w:val="000000"/>
                <w:sz w:val="20"/>
              </w:rPr>
              <w:t>
Мамандық:</w:t>
            </w:r>
          </w:p>
          <w:bookmarkEnd w:id="591"/>
          <w:p>
            <w:pPr>
              <w:spacing w:after="20"/>
              <w:ind w:left="20"/>
              <w:jc w:val="both"/>
            </w:pPr>
            <w:r>
              <w:rPr>
                <w:rFonts w:ascii="Times New Roman"/>
                <w:b w:val="false"/>
                <w:i w:val="false"/>
                <w:color w:val="000000"/>
                <w:sz w:val="20"/>
              </w:rPr>
              <w:t xml:space="preserve">
Экология және табиғатты қорғау қызметі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2133-2-001 - Қалдықтар жөніндегі кәсіби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ұйымның өндірістік қызметінің қоршаған ортаға кері әсерін болдырмау (азайту)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592"/>
          <w:p>
            <w:pPr>
              <w:spacing w:after="20"/>
              <w:ind w:left="20"/>
              <w:jc w:val="both"/>
            </w:pPr>
            <w:r>
              <w:rPr>
                <w:rFonts w:ascii="Times New Roman"/>
                <w:b w:val="false"/>
                <w:i w:val="false"/>
                <w:color w:val="000000"/>
                <w:sz w:val="20"/>
              </w:rPr>
              <w:t>
1. Қоршаған ортаны қорғау, табиғи ресурстарды ұтымды пайдалану саласындағы стандарттар мен нормативтерді сақтау жөніндегі заңнама талаптарын орындауға бағытталған іс-шараларды әзірлеу және енгізу</w:t>
            </w:r>
          </w:p>
          <w:bookmarkEnd w:id="592"/>
          <w:p>
            <w:pPr>
              <w:spacing w:after="20"/>
              <w:ind w:left="20"/>
              <w:jc w:val="both"/>
            </w:pPr>
            <w:r>
              <w:rPr>
                <w:rFonts w:ascii="Times New Roman"/>
                <w:b w:val="false"/>
                <w:i w:val="false"/>
                <w:color w:val="000000"/>
                <w:sz w:val="20"/>
              </w:rPr>
              <w:t>
2. Экологиялық материалдарға негізделген жаңа технологияларды енгізу, жаңартылмайтын ресурстарды үнемдеу және алмастыру, қалдықтарды азайту, қайта пайдалану, қайта өңдеу және кәдеге жарату, енгізу жоспарларын әзірлеуге қатысу аз қалдықты, қалдықсыз және экологиялық таза өндіріс технологиялары, табиғи ресурстарды ұтымды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Еңбекті қорғау, өрт қауіпсіздігі, өндірістік санитария талаптарын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593"/>
          <w:p>
            <w:pPr>
              <w:spacing w:after="20"/>
              <w:ind w:left="20"/>
              <w:jc w:val="both"/>
            </w:pPr>
            <w:r>
              <w:rPr>
                <w:rFonts w:ascii="Times New Roman"/>
                <w:b w:val="false"/>
                <w:i w:val="false"/>
                <w:color w:val="000000"/>
                <w:sz w:val="20"/>
              </w:rPr>
              <w:t>
Еңбек функциясы 1:</w:t>
            </w:r>
          </w:p>
          <w:bookmarkEnd w:id="593"/>
          <w:p>
            <w:pPr>
              <w:spacing w:after="20"/>
              <w:ind w:left="20"/>
              <w:jc w:val="both"/>
            </w:pPr>
            <w:r>
              <w:rPr>
                <w:rFonts w:ascii="Times New Roman"/>
                <w:b w:val="false"/>
                <w:i w:val="false"/>
                <w:color w:val="000000"/>
                <w:sz w:val="20"/>
              </w:rPr>
              <w:t>
Қоршаған ортаны қорғау, табиғи ресурстарды ұтымды пайдалану саласындағы стандарттар мен нормативтерді сақтау жөніндегі заңнама талаптарын орындауға бағытталған іс-шараларды әзірлеу және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594"/>
          <w:p>
            <w:pPr>
              <w:spacing w:after="20"/>
              <w:ind w:left="20"/>
              <w:jc w:val="both"/>
            </w:pPr>
            <w:r>
              <w:rPr>
                <w:rFonts w:ascii="Times New Roman"/>
                <w:b w:val="false"/>
                <w:i w:val="false"/>
                <w:color w:val="000000"/>
                <w:sz w:val="20"/>
              </w:rPr>
              <w:t>
Дағды 1:</w:t>
            </w:r>
          </w:p>
          <w:bookmarkEnd w:id="594"/>
          <w:p>
            <w:pPr>
              <w:spacing w:after="20"/>
              <w:ind w:left="20"/>
              <w:jc w:val="both"/>
            </w:pPr>
            <w:r>
              <w:rPr>
                <w:rFonts w:ascii="Times New Roman"/>
                <w:b w:val="false"/>
                <w:i w:val="false"/>
                <w:color w:val="000000"/>
                <w:sz w:val="20"/>
              </w:rPr>
              <w:t>
Экологиялық тәуекелдер мен ҚОӘБ талдауын жүргізу (қоршаған ортаға әсерді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595"/>
          <w:p>
            <w:pPr>
              <w:spacing w:after="20"/>
              <w:ind w:left="20"/>
              <w:jc w:val="both"/>
            </w:pPr>
            <w:r>
              <w:rPr>
                <w:rFonts w:ascii="Times New Roman"/>
                <w:b w:val="false"/>
                <w:i w:val="false"/>
                <w:color w:val="000000"/>
                <w:sz w:val="20"/>
              </w:rPr>
              <w:t>
Машықтар:</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қызметінің қоршаған ортаға әсері туралы бастапқы деректерді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Ластанудың негізгі көздерін және ықтимал экологиялық қауіптерді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 нәтижелерін есеп берудің қарапайым нысандарында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деңгейінде қоршаған ортаға әсерді кешенді бағалауды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тәуекелдерді талдау және оларды азайту 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және бақылаушы органдарда бағалау нәтижелерін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Шығарындылар, төгінділер және қалдықтар көздеріне түгендеу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ҚОӘБ бөлімдерін дайындауға қатысу (қоршаған ортаға әсерді бағалау).</w:t>
            </w:r>
          </w:p>
          <w:p>
            <w:pPr>
              <w:spacing w:after="20"/>
              <w:ind w:left="20"/>
              <w:jc w:val="both"/>
            </w:pPr>
            <w:r>
              <w:rPr>
                <w:rFonts w:ascii="Times New Roman"/>
                <w:b w:val="false"/>
                <w:i w:val="false"/>
                <w:color w:val="000000"/>
                <w:sz w:val="20"/>
              </w:rPr>
              <w:t>
3. Жағымсыз әсерлерді азайту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596"/>
          <w:p>
            <w:pPr>
              <w:spacing w:after="20"/>
              <w:ind w:left="20"/>
              <w:jc w:val="both"/>
            </w:pPr>
            <w:r>
              <w:rPr>
                <w:rFonts w:ascii="Times New Roman"/>
                <w:b w:val="false"/>
                <w:i w:val="false"/>
                <w:color w:val="000000"/>
                <w:sz w:val="20"/>
              </w:rPr>
              <w:t>
Білімдер:</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Экологиялық мониторинг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Қоршаған ортаға әсер етудің негізгі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қоршаған ортаны қорғау саласындағы заңнамасының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Экологиялық аудиттің және ҚОӘБ әдіснамалық негіздері (қоршаған ортаға әсерді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менеджмент саласындағы халықаралық стандарттар (ISO 14001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Экологиялық тәуекелді сандық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Қоршаған ортаға әсерді бағалауды жүргізу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есептер мен декларацияларды дайындау тәртібі.</w:t>
            </w:r>
          </w:p>
          <w:p>
            <w:pPr>
              <w:spacing w:after="20"/>
              <w:ind w:left="20"/>
              <w:jc w:val="both"/>
            </w:pPr>
            <w:r>
              <w:rPr>
                <w:rFonts w:ascii="Times New Roman"/>
                <w:b w:val="false"/>
                <w:i w:val="false"/>
                <w:color w:val="000000"/>
                <w:sz w:val="20"/>
              </w:rPr>
              <w:t>
3. Санитарлық, экологиялық және салалық стандарттардың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597"/>
          <w:p>
            <w:pPr>
              <w:spacing w:after="20"/>
              <w:ind w:left="20"/>
              <w:jc w:val="both"/>
            </w:pPr>
            <w:r>
              <w:rPr>
                <w:rFonts w:ascii="Times New Roman"/>
                <w:b w:val="false"/>
                <w:i w:val="false"/>
                <w:color w:val="000000"/>
                <w:sz w:val="20"/>
              </w:rPr>
              <w:t>
Дағды 2:</w:t>
            </w:r>
          </w:p>
          <w:bookmarkEnd w:id="597"/>
          <w:p>
            <w:pPr>
              <w:spacing w:after="20"/>
              <w:ind w:left="20"/>
              <w:jc w:val="both"/>
            </w:pPr>
            <w:r>
              <w:rPr>
                <w:rFonts w:ascii="Times New Roman"/>
                <w:b w:val="false"/>
                <w:i w:val="false"/>
                <w:color w:val="000000"/>
                <w:sz w:val="20"/>
              </w:rPr>
              <w:t>
Қоршаған ортаны қорғау жөніндегі іс-шараларды әзірлеу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598"/>
          <w:p>
            <w:pPr>
              <w:spacing w:after="20"/>
              <w:ind w:left="20"/>
              <w:jc w:val="both"/>
            </w:pPr>
            <w:r>
              <w:rPr>
                <w:rFonts w:ascii="Times New Roman"/>
                <w:b w:val="false"/>
                <w:i w:val="false"/>
                <w:color w:val="000000"/>
                <w:sz w:val="20"/>
              </w:rPr>
              <w:t>
Машықтар:</w:t>
            </w:r>
          </w:p>
          <w:bookmarkEnd w:id="598"/>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Табиғатты қорғау іс-шараларының жоспарларын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Олардың орындалуын бақылау бойынша жеке тапсырмаларды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Табиғатты қорғау іс-шараларын орындау фактілерін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Кәсіпорында табиғатты қорғау іс-шараларының кешенді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тиімділікті арттыру бағдарламаларын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Кәсіпорынның қоршаған ортаны қорғаудың ішкі стандарттарын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Жағымсыз әсерлерді азайту бойынша нақты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Бекітілген табиғатты қорғау жоспарларының орындалу барысын бақылау.</w:t>
            </w:r>
          </w:p>
          <w:p>
            <w:pPr>
              <w:spacing w:after="20"/>
              <w:ind w:left="20"/>
              <w:jc w:val="both"/>
            </w:pPr>
            <w:r>
              <w:rPr>
                <w:rFonts w:ascii="Times New Roman"/>
                <w:b w:val="false"/>
                <w:i w:val="false"/>
                <w:color w:val="000000"/>
                <w:sz w:val="20"/>
              </w:rPr>
              <w:t>
3. Табиғатты қорғау іс-шараларын орындау бойынша есептерді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599"/>
          <w:p>
            <w:pPr>
              <w:spacing w:after="20"/>
              <w:ind w:left="20"/>
              <w:jc w:val="both"/>
            </w:pPr>
            <w:r>
              <w:rPr>
                <w:rFonts w:ascii="Times New Roman"/>
                <w:b w:val="false"/>
                <w:i w:val="false"/>
                <w:color w:val="000000"/>
                <w:sz w:val="20"/>
              </w:rPr>
              <w:t>
Білімдер:</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табиғатты қорғау қызметінің негізгі бағыттары.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есептіліктің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және экологиялық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Табиғатты қорғау бағдарламаларын әзірлеу мен енгізудің әдіснамалық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менеджмент саласындағы мемлекеттік және халықаралық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Табиғатты тұрақты пайдаланудың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ӨЭК жоспарларын (экологиялық бақылау жоспарын) әзірлеу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Табиғатты қорғау іс-шараларының тиімділігін есептеу әдістемесі.</w:t>
            </w:r>
          </w:p>
          <w:p>
            <w:pPr>
              <w:spacing w:after="20"/>
              <w:ind w:left="20"/>
              <w:jc w:val="both"/>
            </w:pPr>
            <w:r>
              <w:rPr>
                <w:rFonts w:ascii="Times New Roman"/>
                <w:b w:val="false"/>
                <w:i w:val="false"/>
                <w:color w:val="000000"/>
                <w:sz w:val="20"/>
              </w:rPr>
              <w:t>
3. Табиғатты ұтымды пайдалану саласындағы Қазақстан Республикасының нормативтік құқықтық актілері.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600"/>
          <w:p>
            <w:pPr>
              <w:spacing w:after="20"/>
              <w:ind w:left="20"/>
              <w:jc w:val="both"/>
            </w:pPr>
            <w:r>
              <w:rPr>
                <w:rFonts w:ascii="Times New Roman"/>
                <w:b w:val="false"/>
                <w:i w:val="false"/>
                <w:color w:val="000000"/>
                <w:sz w:val="20"/>
              </w:rPr>
              <w:t>
Дағды 3:</w:t>
            </w:r>
          </w:p>
          <w:bookmarkEnd w:id="600"/>
          <w:p>
            <w:pPr>
              <w:spacing w:after="20"/>
              <w:ind w:left="20"/>
              <w:jc w:val="both"/>
            </w:pPr>
            <w:r>
              <w:rPr>
                <w:rFonts w:ascii="Times New Roman"/>
                <w:b w:val="false"/>
                <w:i w:val="false"/>
                <w:color w:val="000000"/>
                <w:sz w:val="20"/>
              </w:rPr>
              <w:t>
Қоршаған ортаны қорғау саласындағы стандарттар мен нормативтердің сақталуын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601"/>
          <w:p>
            <w:pPr>
              <w:spacing w:after="20"/>
              <w:ind w:left="20"/>
              <w:jc w:val="both"/>
            </w:pPr>
            <w:r>
              <w:rPr>
                <w:rFonts w:ascii="Times New Roman"/>
                <w:b w:val="false"/>
                <w:i w:val="false"/>
                <w:color w:val="000000"/>
                <w:sz w:val="20"/>
              </w:rPr>
              <w:t>
Машықтар:</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 мен аумақтың жай-күйіне қарапайым тексерулер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Бұзушылықтарды есепке алуды жүргізу және нәтижелерін журналдарда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басшыға немесе жауапты экологқа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Ішкі экологиялық бақылау жүйесін ұйымдастыру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Тексерулердің нәтижелерін талдау және түзету 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Бақылаушы органдар үшін жиынтық есептерді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Әсер ету параметрлерінің бақылау өлшемдерін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Тексерулер нәтижелері бойынша актілер мен есептер құрастыру.</w:t>
            </w:r>
          </w:p>
          <w:p>
            <w:pPr>
              <w:spacing w:after="20"/>
              <w:ind w:left="20"/>
              <w:jc w:val="both"/>
            </w:pPr>
            <w:r>
              <w:rPr>
                <w:rFonts w:ascii="Times New Roman"/>
                <w:b w:val="false"/>
                <w:i w:val="false"/>
                <w:color w:val="000000"/>
                <w:sz w:val="20"/>
              </w:rPr>
              <w:t>
3. Анықталған бұзушылықтарды жою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602"/>
          <w:p>
            <w:pPr>
              <w:spacing w:after="20"/>
              <w:ind w:left="20"/>
              <w:jc w:val="both"/>
            </w:pPr>
            <w:r>
              <w:rPr>
                <w:rFonts w:ascii="Times New Roman"/>
                <w:b w:val="false"/>
                <w:i w:val="false"/>
                <w:color w:val="000000"/>
                <w:sz w:val="20"/>
              </w:rPr>
              <w:t>
Білімдер:</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экологиялық стандарттар (ШРК, ШРШ, ШРШ).</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экологиялық бақылаудың есептілік нысандары мен журналдары.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Кәсіпорындағы ішкі бақылау ережелері. Кәсіпорындағы ішкі бақылау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экологиялық бақылаудың әдіснамалық негіздері (ӨЭБ).</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бақылаудың ұлттық және халықаралық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Экологиялық қауіпсіздік көрсеткіштерін жүйелі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Ішкі экологиялық бақылауды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Экобақылау жөніндегі құжаттаманы жүргізуге қойылатын талаптар.</w:t>
            </w:r>
          </w:p>
          <w:p>
            <w:pPr>
              <w:spacing w:after="20"/>
              <w:ind w:left="20"/>
              <w:jc w:val="both"/>
            </w:pPr>
            <w:r>
              <w:rPr>
                <w:rFonts w:ascii="Times New Roman"/>
                <w:b w:val="false"/>
                <w:i w:val="false"/>
                <w:color w:val="000000"/>
                <w:sz w:val="20"/>
              </w:rPr>
              <w:t>
3. Қазақстан Республикасының нормативтік актілері және ластаушы заттарды өлшеу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603"/>
          <w:p>
            <w:pPr>
              <w:spacing w:after="20"/>
              <w:ind w:left="20"/>
              <w:jc w:val="both"/>
            </w:pPr>
            <w:r>
              <w:rPr>
                <w:rFonts w:ascii="Times New Roman"/>
                <w:b w:val="false"/>
                <w:i w:val="false"/>
                <w:color w:val="000000"/>
                <w:sz w:val="20"/>
              </w:rPr>
              <w:t>
Дағды 4:</w:t>
            </w:r>
          </w:p>
          <w:bookmarkEnd w:id="603"/>
          <w:p>
            <w:pPr>
              <w:spacing w:after="20"/>
              <w:ind w:left="20"/>
              <w:jc w:val="both"/>
            </w:pPr>
            <w:r>
              <w:rPr>
                <w:rFonts w:ascii="Times New Roman"/>
                <w:b w:val="false"/>
                <w:i w:val="false"/>
                <w:color w:val="000000"/>
                <w:sz w:val="20"/>
              </w:rPr>
              <w:t>
Экология саласындағы нормативтік және жобалық құжаттаманы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604"/>
          <w:p>
            <w:pPr>
              <w:spacing w:after="20"/>
              <w:ind w:left="20"/>
              <w:jc w:val="both"/>
            </w:pPr>
            <w:r>
              <w:rPr>
                <w:rFonts w:ascii="Times New Roman"/>
                <w:b w:val="false"/>
                <w:i w:val="false"/>
                <w:color w:val="000000"/>
                <w:sz w:val="20"/>
              </w:rPr>
              <w:t>
Машықтар:</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Жобаларға енгізу үшін анықтамалық мәліметтер мен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рәсімдеу кезінде техникалық тапсырмаларды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құжаттарға деректемелер мен сілтемелердің дұрыстығын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Экологиялық құжаттаманы әзірлеуге және сараптауға жетекшілік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Келісу кезінде мемлекеттік органдармен өзара іс-қимылды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Экологиялық жобаларды рәсімдеу бойынша кәсіпорынның ішкі стандарттарын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Экологиялық құжаттаманың жекелеген бөлімдерін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Жобалардың заңнама талаптарына сәйкестігін тексеру.</w:t>
            </w:r>
          </w:p>
          <w:p>
            <w:pPr>
              <w:spacing w:after="20"/>
              <w:ind w:left="20"/>
              <w:jc w:val="both"/>
            </w:pPr>
            <w:r>
              <w:rPr>
                <w:rFonts w:ascii="Times New Roman"/>
                <w:b w:val="false"/>
                <w:i w:val="false"/>
                <w:color w:val="000000"/>
                <w:sz w:val="20"/>
              </w:rPr>
              <w:t>
3. Жобалық құжаттарды бекітуге және бекітуге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605"/>
          <w:p>
            <w:pPr>
              <w:spacing w:after="20"/>
              <w:ind w:left="20"/>
              <w:jc w:val="both"/>
            </w:pPr>
            <w:r>
              <w:rPr>
                <w:rFonts w:ascii="Times New Roman"/>
                <w:b w:val="false"/>
                <w:i w:val="false"/>
                <w:color w:val="000000"/>
                <w:sz w:val="20"/>
              </w:rPr>
              <w:t>
Білімдер:</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Экологиялық құжаттаманың негізгі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және есептік материалдарды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 ішінде құжаттарды келісу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Экологиядағы нормашығармашылық және жобалық қызметтің әдіснамалық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Қоршаған ортаны қорғау саласындағы нормалау және стандарттау туралы Қазақстан Республикасының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Экологиялық стандарттар мен ережелерді әзірлеудегі халықаралық тәсілдер.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Экологиялық нормативтер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Есептік материалдарды рәсімдеу әдістемесі.</w:t>
            </w:r>
          </w:p>
          <w:p>
            <w:pPr>
              <w:spacing w:after="20"/>
              <w:ind w:left="20"/>
              <w:jc w:val="both"/>
            </w:pPr>
            <w:r>
              <w:rPr>
                <w:rFonts w:ascii="Times New Roman"/>
                <w:b w:val="false"/>
                <w:i w:val="false"/>
                <w:color w:val="000000"/>
                <w:sz w:val="20"/>
              </w:rPr>
              <w:t>
3. Жобалық шешімдерді бекіту және мемлекеттік органдармен келісу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606"/>
          <w:p>
            <w:pPr>
              <w:spacing w:after="20"/>
              <w:ind w:left="20"/>
              <w:jc w:val="both"/>
            </w:pPr>
            <w:r>
              <w:rPr>
                <w:rFonts w:ascii="Times New Roman"/>
                <w:b w:val="false"/>
                <w:i w:val="false"/>
                <w:color w:val="000000"/>
                <w:sz w:val="20"/>
              </w:rPr>
              <w:t>
Еңбек функциясы 2:</w:t>
            </w:r>
          </w:p>
          <w:bookmarkEnd w:id="606"/>
          <w:p>
            <w:pPr>
              <w:spacing w:after="20"/>
              <w:ind w:left="20"/>
              <w:jc w:val="both"/>
            </w:pPr>
            <w:r>
              <w:rPr>
                <w:rFonts w:ascii="Times New Roman"/>
                <w:b w:val="false"/>
                <w:i w:val="false"/>
                <w:color w:val="000000"/>
                <w:sz w:val="20"/>
              </w:rPr>
              <w:t>
Экологиялық материалдарға негізделген жаңа технологияларды енгізу, жаңартылмайтын ресурстарды үнемдеу және алмастыру, қалдықтарды азайту, қайта пайдалану, қайта өңдеу және кәдеге жарату, енгізу жоспарларын әзірлеуге қатысу аз қалдықты, қалдықсыз және экологиялық таза өндіріс технологиялары, табиғи ресурстарды ұтымды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607"/>
          <w:p>
            <w:pPr>
              <w:spacing w:after="20"/>
              <w:ind w:left="20"/>
              <w:jc w:val="both"/>
            </w:pPr>
            <w:r>
              <w:rPr>
                <w:rFonts w:ascii="Times New Roman"/>
                <w:b w:val="false"/>
                <w:i w:val="false"/>
                <w:color w:val="000000"/>
                <w:sz w:val="20"/>
              </w:rPr>
              <w:t>
Дағды 1:</w:t>
            </w:r>
          </w:p>
          <w:bookmarkEnd w:id="607"/>
          <w:p>
            <w:pPr>
              <w:spacing w:after="20"/>
              <w:ind w:left="20"/>
              <w:jc w:val="both"/>
            </w:pPr>
            <w:r>
              <w:rPr>
                <w:rFonts w:ascii="Times New Roman"/>
                <w:b w:val="false"/>
                <w:i w:val="false"/>
                <w:color w:val="000000"/>
                <w:sz w:val="20"/>
              </w:rPr>
              <w:t>
Экологиялық тиімділік тұрғысынан технологиялық процестерді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608"/>
          <w:p>
            <w:pPr>
              <w:spacing w:after="20"/>
              <w:ind w:left="20"/>
              <w:jc w:val="both"/>
            </w:pPr>
            <w:r>
              <w:rPr>
                <w:rFonts w:ascii="Times New Roman"/>
                <w:b w:val="false"/>
                <w:i w:val="false"/>
                <w:color w:val="000000"/>
                <w:sz w:val="20"/>
              </w:rPr>
              <w:t>
Машықтар:</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Ресурстарды ластаудың және ұтымсыз пайдаланудың негізгі көздерін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Өндірістің шығарындылары, төгінділері және қалдықтары туралы бастапқы деректерді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процестің көрсеткіштерін экологиялық стандарттармен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процестерді кешенді талдауға жетекшілік ету және оларды жасылдандыру бойынша стратегиялық 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Енгізілетін шешімдердің экономикалық және экологиялық орындылығын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Экологиялық қауіпсіз технологияларды енгізуді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азайту бойынша енгізілетін технологиялардың тиімділігіне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тұрғыдан технологиялық сызбаларды жетілдіру бойынша ұсыныстар әзірлеу.</w:t>
            </w:r>
          </w:p>
          <w:p>
            <w:pPr>
              <w:spacing w:after="20"/>
              <w:ind w:left="20"/>
              <w:jc w:val="both"/>
            </w:pPr>
            <w:r>
              <w:rPr>
                <w:rFonts w:ascii="Times New Roman"/>
                <w:b w:val="false"/>
                <w:i w:val="false"/>
                <w:color w:val="000000"/>
                <w:sz w:val="20"/>
              </w:rPr>
              <w:t>
3. Өндірістік бақылау және мониторинг материалдарын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609"/>
          <w:p>
            <w:pPr>
              <w:spacing w:after="20"/>
              <w:ind w:left="20"/>
              <w:jc w:val="both"/>
            </w:pPr>
            <w:r>
              <w:rPr>
                <w:rFonts w:ascii="Times New Roman"/>
                <w:b w:val="false"/>
                <w:i w:val="false"/>
                <w:color w:val="000000"/>
                <w:sz w:val="20"/>
              </w:rPr>
              <w:t>
Білімдер:</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 және қоршаған ортаны қорғау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Ресурстарды үнемдеудің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Өндірістердің экологиялық тиімділігінің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Орнықты өндірістің халықаралық қағидаттары (ISO 14001, 14045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Өнімнің өмірлік циклін бағалау құралдары (LCA-Life-cycle assessment).</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Экологиялық тәуекелді және энергия тиімділігін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менеджменттің ұлттық және халықаралық стандарттары.</w:t>
            </w:r>
          </w:p>
          <w:p>
            <w:pPr>
              <w:spacing w:after="20"/>
              <w:ind w:left="20"/>
              <w:jc w:val="both"/>
            </w:pPr>
            <w:r>
              <w:rPr>
                <w:rFonts w:ascii="Times New Roman"/>
                <w:b w:val="false"/>
                <w:i w:val="false"/>
                <w:color w:val="000000"/>
                <w:sz w:val="20"/>
              </w:rPr>
              <w:t>
3. Өндірістік экологиялық бақылау негіздері (ӨЭБ).</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610"/>
          <w:p>
            <w:pPr>
              <w:spacing w:after="20"/>
              <w:ind w:left="20"/>
              <w:jc w:val="both"/>
            </w:pPr>
            <w:r>
              <w:rPr>
                <w:rFonts w:ascii="Times New Roman"/>
                <w:b w:val="false"/>
                <w:i w:val="false"/>
                <w:color w:val="000000"/>
                <w:sz w:val="20"/>
              </w:rPr>
              <w:t>
Дағды 2:</w:t>
            </w:r>
          </w:p>
          <w:bookmarkEnd w:id="610"/>
          <w:p>
            <w:pPr>
              <w:spacing w:after="20"/>
              <w:ind w:left="20"/>
              <w:jc w:val="both"/>
            </w:pPr>
            <w:r>
              <w:rPr>
                <w:rFonts w:ascii="Times New Roman"/>
                <w:b w:val="false"/>
                <w:i w:val="false"/>
                <w:color w:val="000000"/>
                <w:sz w:val="20"/>
              </w:rPr>
              <w:t>
Аз қалдықты және қалдықтарды енгізу бойынша ұсыныстар әзірлеу экологиялық таза технологиялар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611"/>
          <w:p>
            <w:pPr>
              <w:spacing w:after="20"/>
              <w:ind w:left="20"/>
              <w:jc w:val="both"/>
            </w:pPr>
            <w:r>
              <w:rPr>
                <w:rFonts w:ascii="Times New Roman"/>
                <w:b w:val="false"/>
                <w:i w:val="false"/>
                <w:color w:val="000000"/>
                <w:sz w:val="20"/>
              </w:rPr>
              <w:t>
Машықтар:</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қайта өңдеудің заманауи әдістері туралы ақпаратты жинау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тапсырмаларды және енгізу жоспарларын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материалдардың экологиялық қауіпсіздігін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Кәсіпорында экологиялық таза технологияларды әзірлеуге және енгізуге жетекшілік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Компанияның ресурстық саясатын стратегиялық жоспарлауға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және инженерлік ұйымдармен өзара іс-қимылды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Экологиялық көрсеткіштерді бағалай отырып, жаңа технологияларды енгізу жобаларын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және ресурстық тиімділікті есептеу әдістерін қолдану.</w:t>
            </w:r>
          </w:p>
          <w:p>
            <w:pPr>
              <w:spacing w:after="20"/>
              <w:ind w:left="20"/>
              <w:jc w:val="both"/>
            </w:pPr>
            <w:r>
              <w:rPr>
                <w:rFonts w:ascii="Times New Roman"/>
                <w:b w:val="false"/>
                <w:i w:val="false"/>
                <w:color w:val="000000"/>
                <w:sz w:val="20"/>
              </w:rPr>
              <w:t>
3. Жобалардың экологиялық негіздемесінің бөлімдерін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612"/>
          <w:p>
            <w:pPr>
              <w:spacing w:after="20"/>
              <w:ind w:left="20"/>
              <w:jc w:val="both"/>
            </w:pPr>
            <w:r>
              <w:rPr>
                <w:rFonts w:ascii="Times New Roman"/>
                <w:b w:val="false"/>
                <w:i w:val="false"/>
                <w:color w:val="000000"/>
                <w:sz w:val="20"/>
              </w:rPr>
              <w:t>
Білімдер:</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Қоршаған ортаны қорғау жөніндегі нормативтік-техникалық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 бойынша есептілік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бақылау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Экологиялық қауіпсіздікті стратегиялық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Аспаптар ESG-есептілік.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Экологиялық комплаенстің халықаралық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Экологиялық аудиттің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ӨЭБ стандарттары және мемлекеттік органдар алдындағы есептілік.</w:t>
            </w:r>
          </w:p>
          <w:p>
            <w:pPr>
              <w:spacing w:after="20"/>
              <w:ind w:left="20"/>
              <w:jc w:val="both"/>
            </w:pPr>
            <w:r>
              <w:rPr>
                <w:rFonts w:ascii="Times New Roman"/>
                <w:b w:val="false"/>
                <w:i w:val="false"/>
                <w:color w:val="000000"/>
                <w:sz w:val="20"/>
              </w:rPr>
              <w:t>
3. Кәсіпорындағы экологиялық менеджмент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613"/>
          <w:p>
            <w:pPr>
              <w:spacing w:after="20"/>
              <w:ind w:left="20"/>
              <w:jc w:val="both"/>
            </w:pPr>
            <w:r>
              <w:rPr>
                <w:rFonts w:ascii="Times New Roman"/>
                <w:b w:val="false"/>
                <w:i w:val="false"/>
                <w:color w:val="000000"/>
                <w:sz w:val="20"/>
              </w:rPr>
              <w:t>
Қосымша еңбек функциясы 1:</w:t>
            </w:r>
          </w:p>
          <w:bookmarkEnd w:id="613"/>
          <w:p>
            <w:pPr>
              <w:spacing w:after="20"/>
              <w:ind w:left="20"/>
              <w:jc w:val="both"/>
            </w:pPr>
            <w:r>
              <w:rPr>
                <w:rFonts w:ascii="Times New Roman"/>
                <w:b w:val="false"/>
                <w:i w:val="false"/>
                <w:color w:val="000000"/>
                <w:sz w:val="20"/>
              </w:rPr>
              <w:t>
Еңбекті қорғау, өрт қауіпсіздігі, өндірістік санитария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614"/>
          <w:p>
            <w:pPr>
              <w:spacing w:after="20"/>
              <w:ind w:left="20"/>
              <w:jc w:val="both"/>
            </w:pPr>
            <w:r>
              <w:rPr>
                <w:rFonts w:ascii="Times New Roman"/>
                <w:b w:val="false"/>
                <w:i w:val="false"/>
                <w:color w:val="000000"/>
                <w:sz w:val="20"/>
              </w:rPr>
              <w:t>
Дағды 1:</w:t>
            </w:r>
          </w:p>
          <w:bookmarkEnd w:id="614"/>
          <w:p>
            <w:pPr>
              <w:spacing w:after="20"/>
              <w:ind w:left="20"/>
              <w:jc w:val="both"/>
            </w:pPr>
            <w:r>
              <w:rPr>
                <w:rFonts w:ascii="Times New Roman"/>
                <w:b w:val="false"/>
                <w:i w:val="false"/>
                <w:color w:val="000000"/>
                <w:sz w:val="20"/>
              </w:rPr>
              <w:t>
Еңбекті қорғау және қауіпсіздік техникасы қағидаларын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615"/>
          <w:p>
            <w:pPr>
              <w:spacing w:after="20"/>
              <w:ind w:left="20"/>
              <w:jc w:val="both"/>
            </w:pPr>
            <w:r>
              <w:rPr>
                <w:rFonts w:ascii="Times New Roman"/>
                <w:b w:val="false"/>
                <w:i w:val="false"/>
                <w:color w:val="000000"/>
                <w:sz w:val="20"/>
              </w:rPr>
              <w:t>
Машықтар:</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еңбекті қорғау және қауіпсіздік техникасы бойынша белгіленген ережелерге сәйкес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қорғаныс құралдарын қолдану және оларды сақтау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немесе учаске деңгейінде еңбекті қорғау және өнеркәсіптік қауіпсіздік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Бұзушылықтардың себептерін талдау және өндірістік жарақаттанудың алдын алу 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еңбекті қорғау талаптарының сақталуын бақылау.</w:t>
            </w:r>
          </w:p>
          <w:p>
            <w:pPr>
              <w:spacing w:after="20"/>
              <w:ind w:left="20"/>
              <w:jc w:val="both"/>
            </w:pPr>
            <w:r>
              <w:rPr>
                <w:rFonts w:ascii="Times New Roman"/>
                <w:b w:val="false"/>
                <w:i w:val="false"/>
                <w:color w:val="000000"/>
                <w:sz w:val="20"/>
              </w:rPr>
              <w:t>
2. Қауіпсіз жұмыс тәжірибесі бойынша қызметкерлерге бастапқы нұсқаулықтар мен түсініктемелер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616"/>
          <w:p>
            <w:pPr>
              <w:spacing w:after="20"/>
              <w:ind w:left="20"/>
              <w:jc w:val="both"/>
            </w:pPr>
            <w:r>
              <w:rPr>
                <w:rFonts w:ascii="Times New Roman"/>
                <w:b w:val="false"/>
                <w:i w:val="false"/>
                <w:color w:val="000000"/>
                <w:sz w:val="20"/>
              </w:rPr>
              <w:t>
Білімдер:</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қорғаудың, өндірістік санитарияның және қауіпсіздік техникасының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Апаттық және қауіпті жағдайлар туындаған кездегі жүріс-тұрыс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мен өнеркәсіптік қауіпсіздікті басқарудың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техникасы бойынша нұсқаулықтар мен жергілікті ережелерді әзірлеудің әдістемелік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және өрт қауіпсіздігі саласындағы заңнамалық және нормативтік құжаттар.</w:t>
            </w:r>
          </w:p>
          <w:p>
            <w:pPr>
              <w:spacing w:after="20"/>
              <w:ind w:left="20"/>
              <w:jc w:val="both"/>
            </w:pPr>
            <w:r>
              <w:rPr>
                <w:rFonts w:ascii="Times New Roman"/>
                <w:b w:val="false"/>
                <w:i w:val="false"/>
                <w:color w:val="000000"/>
                <w:sz w:val="20"/>
              </w:rPr>
              <w:t>
2. Қауіпсіздік техникасы бойынша нұсқаулықтарды жүргізу, есепке алу және құжаттаманы рәсімдеу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617"/>
          <w:p>
            <w:pPr>
              <w:spacing w:after="20"/>
              <w:ind w:left="20"/>
              <w:jc w:val="both"/>
            </w:pPr>
            <w:r>
              <w:rPr>
                <w:rFonts w:ascii="Times New Roman"/>
                <w:b w:val="false"/>
                <w:i w:val="false"/>
                <w:color w:val="000000"/>
                <w:sz w:val="20"/>
              </w:rPr>
              <w:t>
Дағды 2:</w:t>
            </w:r>
          </w:p>
          <w:bookmarkEnd w:id="617"/>
          <w:p>
            <w:pPr>
              <w:spacing w:after="20"/>
              <w:ind w:left="20"/>
              <w:jc w:val="both"/>
            </w:pPr>
            <w:r>
              <w:rPr>
                <w:rFonts w:ascii="Times New Roman"/>
                <w:b w:val="false"/>
                <w:i w:val="false"/>
                <w:color w:val="000000"/>
                <w:sz w:val="20"/>
              </w:rPr>
              <w:t>
Жұмыс орнында өрт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618"/>
          <w:p>
            <w:pPr>
              <w:spacing w:after="20"/>
              <w:ind w:left="20"/>
              <w:jc w:val="both"/>
            </w:pPr>
            <w:r>
              <w:rPr>
                <w:rFonts w:ascii="Times New Roman"/>
                <w:b w:val="false"/>
                <w:i w:val="false"/>
                <w:color w:val="000000"/>
                <w:sz w:val="20"/>
              </w:rPr>
              <w:t>
Машықтар:</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орындау кезінде белгіленген өрт қауіпсіздігі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Алғашқы өрт сөндіру құралдарын пайдалану және жауапты тұлғаларға өрт белгілері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немесе объект деңгейінде өрт қауіпсіздігін қамтамасыз ету жүйесін ұйымдастыру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Өрттердің алдын алу және өрт қаупін азайту шараларын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қызметкерлердің өрт қауіпсіздігі ережелерін сақтауын қадағалау.</w:t>
            </w:r>
          </w:p>
          <w:p>
            <w:pPr>
              <w:spacing w:after="20"/>
              <w:ind w:left="20"/>
              <w:jc w:val="both"/>
            </w:pPr>
            <w:r>
              <w:rPr>
                <w:rFonts w:ascii="Times New Roman"/>
                <w:b w:val="false"/>
                <w:i w:val="false"/>
                <w:color w:val="000000"/>
                <w:sz w:val="20"/>
              </w:rPr>
              <w:t>
2. Өрт сөндіргіштердің және эвакуациялау жолдарының жай-күйін тексеруді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619"/>
          <w:p>
            <w:pPr>
              <w:spacing w:after="20"/>
              <w:ind w:left="20"/>
              <w:jc w:val="both"/>
            </w:pPr>
            <w:r>
              <w:rPr>
                <w:rFonts w:ascii="Times New Roman"/>
                <w:b w:val="false"/>
                <w:i w:val="false"/>
                <w:color w:val="000000"/>
                <w:sz w:val="20"/>
              </w:rPr>
              <w:t>
Білімдер:</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орнындағы өрт қауіпсіздігінің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 сөндіру құралдарының орналасқан жері және оларды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 саласындағы заңнамалық және нормативтік-құқықтық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 қаупін талдау және өртке қарсы іс-шараларды 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 бойынша нормативтік құжаттар мен нұсқаулықтар.</w:t>
            </w:r>
          </w:p>
          <w:p>
            <w:pPr>
              <w:spacing w:after="20"/>
              <w:ind w:left="20"/>
              <w:jc w:val="both"/>
            </w:pPr>
            <w:r>
              <w:rPr>
                <w:rFonts w:ascii="Times New Roman"/>
                <w:b w:val="false"/>
                <w:i w:val="false"/>
                <w:color w:val="000000"/>
                <w:sz w:val="20"/>
              </w:rPr>
              <w:t>
2. Персоналдың өрт кезіндегі іс-қимыл тәртібі және өрт қауіпсіздігі бойынша нұсқаулықтар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620"/>
          <w:p>
            <w:pPr>
              <w:spacing w:after="20"/>
              <w:ind w:left="20"/>
              <w:jc w:val="both"/>
            </w:pPr>
            <w:r>
              <w:rPr>
                <w:rFonts w:ascii="Times New Roman"/>
                <w:b w:val="false"/>
                <w:i w:val="false"/>
                <w:color w:val="000000"/>
                <w:sz w:val="20"/>
              </w:rPr>
              <w:t>
Дағды 3:</w:t>
            </w:r>
          </w:p>
          <w:bookmarkEnd w:id="620"/>
          <w:p>
            <w:pPr>
              <w:spacing w:after="20"/>
              <w:ind w:left="20"/>
              <w:jc w:val="both"/>
            </w:pPr>
            <w:r>
              <w:rPr>
                <w:rFonts w:ascii="Times New Roman"/>
                <w:b w:val="false"/>
                <w:i w:val="false"/>
                <w:color w:val="000000"/>
                <w:sz w:val="20"/>
              </w:rPr>
              <w:t>
Өнеркәсіптік санитария нормаларын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621"/>
          <w:p>
            <w:pPr>
              <w:spacing w:after="20"/>
              <w:ind w:left="20"/>
              <w:jc w:val="both"/>
            </w:pPr>
            <w:r>
              <w:rPr>
                <w:rFonts w:ascii="Times New Roman"/>
                <w:b w:val="false"/>
                <w:i w:val="false"/>
                <w:color w:val="000000"/>
                <w:sz w:val="20"/>
              </w:rPr>
              <w:t>
Машықтар:</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операцияларды орындау кезінде санитарлық нормаларды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 тазалықты сақтау және белгіленген талаптарға сәйкес жұмыс киімдерін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 немесе кәсіпорын деңгейінде санитарлық нормалардың сақталуын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 нұсқаулықтарды, тазалау кестелерін және санитарлық ережелерді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орындары мен жабдықтардың санитарлық жағдайын бақылау.</w:t>
            </w:r>
          </w:p>
          <w:p>
            <w:pPr>
              <w:spacing w:after="20"/>
              <w:ind w:left="20"/>
              <w:jc w:val="both"/>
            </w:pPr>
            <w:r>
              <w:rPr>
                <w:rFonts w:ascii="Times New Roman"/>
                <w:b w:val="false"/>
                <w:i w:val="false"/>
                <w:color w:val="000000"/>
                <w:sz w:val="20"/>
              </w:rPr>
              <w:t>
2. Өндірістік аймақтарды тазалауды және дезинфекциялауды кестеге сәйкес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622"/>
          <w:p>
            <w:pPr>
              <w:spacing w:after="20"/>
              <w:ind w:left="20"/>
              <w:jc w:val="both"/>
            </w:pPr>
            <w:r>
              <w:rPr>
                <w:rFonts w:ascii="Times New Roman"/>
                <w:b w:val="false"/>
                <w:i w:val="false"/>
                <w:color w:val="000000"/>
                <w:sz w:val="20"/>
              </w:rPr>
              <w:t>
Білімдер:</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үй-жайларға қойылатын негізгі санитарлық ережелер мен гигиеналық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Қалдықтармен, ластанған ыдыстармен және жеке қорғаныс құралдарымен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санитарлық ережелер, нормалар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 бақылау және санитарлық-гигиеналық қауіпсіздікті қамтамасыз 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санитария және еңбек гигиенасы бойынша нормативтік құжаттар.</w:t>
            </w:r>
          </w:p>
          <w:p>
            <w:pPr>
              <w:spacing w:after="20"/>
              <w:ind w:left="20"/>
              <w:jc w:val="both"/>
            </w:pPr>
            <w:r>
              <w:rPr>
                <w:rFonts w:ascii="Times New Roman"/>
                <w:b w:val="false"/>
                <w:i w:val="false"/>
                <w:color w:val="000000"/>
                <w:sz w:val="20"/>
              </w:rPr>
              <w:t>
2. Үй-жайларды, жабдықтар мен жабдықтарды санитарлық күтіп ұстауға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623"/>
          <w:p>
            <w:pPr>
              <w:spacing w:after="20"/>
              <w:ind w:left="20"/>
              <w:jc w:val="both"/>
            </w:pPr>
            <w:r>
              <w:rPr>
                <w:rFonts w:ascii="Times New Roman"/>
                <w:b w:val="false"/>
                <w:i w:val="false"/>
                <w:color w:val="000000"/>
                <w:sz w:val="20"/>
              </w:rPr>
              <w:t>
Жауапкершілік</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Эмоциялық парасат</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жекелеген түрлеріне арналған ұлттық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желісінің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полигонының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Престеу және брикеттеу учаскесінің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бойынша ауысым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бойынша ауысым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жою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жинауды және тасымалдауды ұйымдастыру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басқару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басқару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қайталама пайдалану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басқару жөніндегі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басқару жөніндегі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қалдықтарын басқару жөніндегі бас инженер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қалдықтарды басқару жөніндегі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"Қалдықтарды қайта өңдеу және сұрыптау жөніндегі ауысым шебері":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және сұрыптау жөніндегі ауысым шебері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624"/>
          <w:p>
            <w:pPr>
              <w:spacing w:after="20"/>
              <w:ind w:left="20"/>
              <w:jc w:val="both"/>
            </w:pPr>
            <w:r>
              <w:rPr>
                <w:rFonts w:ascii="Times New Roman"/>
                <w:b w:val="false"/>
                <w:i w:val="false"/>
                <w:color w:val="000000"/>
                <w:sz w:val="20"/>
              </w:rPr>
              <w:t xml:space="preserve">
- </w:t>
            </w:r>
          </w:p>
          <w:bookmarkEnd w:id="62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625"/>
          <w:p>
            <w:pPr>
              <w:spacing w:after="20"/>
              <w:ind w:left="20"/>
              <w:jc w:val="both"/>
            </w:pPr>
            <w:r>
              <w:rPr>
                <w:rFonts w:ascii="Times New Roman"/>
                <w:b w:val="false"/>
                <w:i w:val="false"/>
                <w:color w:val="000000"/>
                <w:sz w:val="20"/>
              </w:rPr>
              <w:t>
Білім деңгейі:</w:t>
            </w:r>
          </w:p>
          <w:bookmarkEnd w:id="625"/>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626"/>
          <w:p>
            <w:pPr>
              <w:spacing w:after="20"/>
              <w:ind w:left="20"/>
              <w:jc w:val="both"/>
            </w:pPr>
            <w:r>
              <w:rPr>
                <w:rFonts w:ascii="Times New Roman"/>
                <w:b w:val="false"/>
                <w:i w:val="false"/>
                <w:color w:val="000000"/>
                <w:sz w:val="20"/>
              </w:rPr>
              <w:t>
Мамандық:</w:t>
            </w:r>
          </w:p>
          <w:bookmarkEnd w:id="626"/>
          <w:p>
            <w:pPr>
              <w:spacing w:after="20"/>
              <w:ind w:left="20"/>
              <w:jc w:val="both"/>
            </w:pPr>
            <w:r>
              <w:rPr>
                <w:rFonts w:ascii="Times New Roman"/>
                <w:b w:val="false"/>
                <w:i w:val="false"/>
                <w:color w:val="000000"/>
                <w:sz w:val="20"/>
              </w:rPr>
              <w:t xml:space="preserve">
Қалдықтарды қайта өңдеу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және сұрыптау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627"/>
          <w:p>
            <w:pPr>
              <w:spacing w:after="20"/>
              <w:ind w:left="20"/>
              <w:jc w:val="both"/>
            </w:pPr>
            <w:r>
              <w:rPr>
                <w:rFonts w:ascii="Times New Roman"/>
                <w:b w:val="false"/>
                <w:i w:val="false"/>
                <w:color w:val="000000"/>
                <w:sz w:val="20"/>
              </w:rPr>
              <w:t>
1. Қалдықтарды өңдеу агрегатының машиналарында қалдықтарды өңдеудің өндірістік процесінің барысын жедел есепке алуды және оларды автоматты престе және кәсіпорынның негізгі қызметінің басқа да түрлерінде белгіленген үлгідегі бумаларға престеуді, дайын өнімді беруді, орындалған жұмыстарды тапсыруды жүйелі жүргізу</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Жабдықтардың көмегімен қалдықтарды қайта өңдеу және сұрыптау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Бекітілген жұмыс жоспарларының уақтылы және сапалы орындалуын қамтамасыз ету; қалдықтарды өңдеу және сұрыптау тиімділігі бойынша тікелей басшылыққа ұсыныстар енгізу.</w:t>
            </w:r>
          </w:p>
          <w:p>
            <w:pPr>
              <w:spacing w:after="20"/>
              <w:ind w:left="20"/>
              <w:jc w:val="both"/>
            </w:pPr>
            <w:r>
              <w:rPr>
                <w:rFonts w:ascii="Times New Roman"/>
                <w:b w:val="false"/>
                <w:i w:val="false"/>
                <w:color w:val="000000"/>
                <w:sz w:val="20"/>
              </w:rPr>
              <w:t>
4. Қалдықтарды сұрыптау жөніндегі персоналдың қызметін жоспарлау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Еңбекті қорғау, өрт қауіпсіздігі, өндірістік санитария талаптарын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628"/>
          <w:p>
            <w:pPr>
              <w:spacing w:after="20"/>
              <w:ind w:left="20"/>
              <w:jc w:val="both"/>
            </w:pPr>
            <w:r>
              <w:rPr>
                <w:rFonts w:ascii="Times New Roman"/>
                <w:b w:val="false"/>
                <w:i w:val="false"/>
                <w:color w:val="000000"/>
                <w:sz w:val="20"/>
              </w:rPr>
              <w:t>
Еңбек функциясы 1:</w:t>
            </w:r>
          </w:p>
          <w:bookmarkEnd w:id="628"/>
          <w:p>
            <w:pPr>
              <w:spacing w:after="20"/>
              <w:ind w:left="20"/>
              <w:jc w:val="both"/>
            </w:pPr>
            <w:r>
              <w:rPr>
                <w:rFonts w:ascii="Times New Roman"/>
                <w:b w:val="false"/>
                <w:i w:val="false"/>
                <w:color w:val="000000"/>
                <w:sz w:val="20"/>
              </w:rPr>
              <w:t>
Қалдықтарды өңдеу агрегатының машиналарында қалдықтарды өңдеудің өндірістік процесінің барысын жедел есепке алуды және оларды автоматты престе және кәсіпорынның негізгі қызметінің басқа да түрлерінде белгіленген үлгідегі бумаларға престеуді, дайын өнімді беруді, орындалған жұмыстарды тапсыруды жүйелі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629"/>
          <w:p>
            <w:pPr>
              <w:spacing w:after="20"/>
              <w:ind w:left="20"/>
              <w:jc w:val="both"/>
            </w:pPr>
            <w:r>
              <w:rPr>
                <w:rFonts w:ascii="Times New Roman"/>
                <w:b w:val="false"/>
                <w:i w:val="false"/>
                <w:color w:val="000000"/>
                <w:sz w:val="20"/>
              </w:rPr>
              <w:t>
Дағды 1:</w:t>
            </w:r>
          </w:p>
          <w:bookmarkEnd w:id="629"/>
          <w:p>
            <w:pPr>
              <w:spacing w:after="20"/>
              <w:ind w:left="20"/>
              <w:jc w:val="both"/>
            </w:pPr>
            <w:r>
              <w:rPr>
                <w:rFonts w:ascii="Times New Roman"/>
                <w:b w:val="false"/>
                <w:i w:val="false"/>
                <w:color w:val="000000"/>
                <w:sz w:val="20"/>
              </w:rPr>
              <w:t>
Өндірістік операциялардың және қалдықтарды өңдеудің технологиялық процестерінің есебін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630"/>
          <w:p>
            <w:pPr>
              <w:spacing w:after="20"/>
              <w:ind w:left="20"/>
              <w:jc w:val="both"/>
            </w:pPr>
            <w:r>
              <w:rPr>
                <w:rFonts w:ascii="Times New Roman"/>
                <w:b w:val="false"/>
                <w:i w:val="false"/>
                <w:color w:val="000000"/>
                <w:sz w:val="20"/>
              </w:rPr>
              <w:t>
Машықтар:</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Санаты жоқ: </w:t>
            </w:r>
          </w:p>
          <w:p>
            <w:pPr>
              <w:spacing w:after="20"/>
              <w:ind w:left="20"/>
              <w:jc w:val="both"/>
            </w:pPr>
            <w:r>
              <w:rPr>
                <w:rFonts w:ascii="Times New Roman"/>
                <w:b w:val="false"/>
                <w:i w:val="false"/>
                <w:color w:val="000000"/>
                <w:sz w:val="20"/>
              </w:rPr>
              <w:t>
</w:t>
            </w:r>
            <w:r>
              <w:rPr>
                <w:rFonts w:ascii="Times New Roman"/>
                <w:b w:val="false"/>
                <w:i w:val="false"/>
                <w:color w:val="000000"/>
                <w:sz w:val="20"/>
              </w:rPr>
              <w:t>1. Есепке алу журналдары мен нысандарын белгіленген нұсқаулықтар бойынша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Аға маманның бақылауымен өндірістік процестің барысы туралы мәліметтерді жазып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 өнім және орындалған жұмыстар туралы ақпаратты белгіленген нысанда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өңдеу мен престеудің өндірістік процесінің барысын есепке алу процесін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Бухгалтерлік есеп нәтижелерін талдау және ауытқуларды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Процестерді оңтайландыру бойынша аналитикалық есептер мен ұсыныстар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Есепке алудың журналдары мен электрондық нысандарын дербес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Енгізілген деректердің дұрыстығы мен толықтығын тексеру.</w:t>
            </w:r>
          </w:p>
          <w:p>
            <w:pPr>
              <w:spacing w:after="20"/>
              <w:ind w:left="20"/>
              <w:jc w:val="both"/>
            </w:pPr>
            <w:r>
              <w:rPr>
                <w:rFonts w:ascii="Times New Roman"/>
                <w:b w:val="false"/>
                <w:i w:val="false"/>
                <w:color w:val="000000"/>
                <w:sz w:val="20"/>
              </w:rPr>
              <w:t>
3. Ішкі есептілік үшін жиынтық деректерді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631"/>
          <w:p>
            <w:pPr>
              <w:spacing w:after="20"/>
              <w:ind w:left="20"/>
              <w:jc w:val="both"/>
            </w:pPr>
            <w:r>
              <w:rPr>
                <w:rFonts w:ascii="Times New Roman"/>
                <w:b w:val="false"/>
                <w:i w:val="false"/>
                <w:color w:val="000000"/>
                <w:sz w:val="20"/>
              </w:rPr>
              <w:t>
Білімдер:</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тіркеудің және қарапайым есеп жүргізудің әдіснамалық негізі.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 өңдеудің өндірістік процесінің негізгі түсініктері.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Бастапқы есепке алу құжаттарына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санат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талдау мен бақылаудың әдіснамалық негізі.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Жиынтық есептерді құрастыру және басшылыққа мәліметтерді ұсыну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Қалдықтарды қайта өңдеу саласындағы есепке алу мен есептілікке қойылатын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Қалдықтармен жұмыс істеу саласындағы өндірістік есепке алудың әдіснамалық негізі.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карталар мен есеп беру нысандарының құрылымы.</w:t>
            </w:r>
          </w:p>
          <w:p>
            <w:pPr>
              <w:spacing w:after="20"/>
              <w:ind w:left="20"/>
              <w:jc w:val="both"/>
            </w:pPr>
            <w:r>
              <w:rPr>
                <w:rFonts w:ascii="Times New Roman"/>
                <w:b w:val="false"/>
                <w:i w:val="false"/>
                <w:color w:val="000000"/>
                <w:sz w:val="20"/>
              </w:rPr>
              <w:t>
3. Ішкі құжат айналымы мен есептіліктің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632"/>
          <w:p>
            <w:pPr>
              <w:spacing w:after="20"/>
              <w:ind w:left="20"/>
              <w:jc w:val="both"/>
            </w:pPr>
            <w:r>
              <w:rPr>
                <w:rFonts w:ascii="Times New Roman"/>
                <w:b w:val="false"/>
                <w:i w:val="false"/>
                <w:color w:val="000000"/>
                <w:sz w:val="20"/>
              </w:rPr>
              <w:t>
Дағды 2:</w:t>
            </w:r>
          </w:p>
          <w:bookmarkEnd w:id="632"/>
          <w:p>
            <w:pPr>
              <w:spacing w:after="20"/>
              <w:ind w:left="20"/>
              <w:jc w:val="both"/>
            </w:pPr>
            <w:r>
              <w:rPr>
                <w:rFonts w:ascii="Times New Roman"/>
                <w:b w:val="false"/>
                <w:i w:val="false"/>
                <w:color w:val="000000"/>
                <w:sz w:val="20"/>
              </w:rPr>
              <w:t>
Өндірістік процестің барысы туралы мәліметтерді журналдарда және электронды нысандарда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633"/>
          <w:p>
            <w:pPr>
              <w:spacing w:after="20"/>
              <w:ind w:left="20"/>
              <w:jc w:val="both"/>
            </w:pPr>
            <w:r>
              <w:rPr>
                <w:rFonts w:ascii="Times New Roman"/>
                <w:b w:val="false"/>
                <w:i w:val="false"/>
                <w:color w:val="000000"/>
                <w:sz w:val="20"/>
              </w:rPr>
              <w:t>
Машықтар:</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жұмысының көрсеткіштерін және орындалған операцияларды қағаз және электронды түрде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(кестелер, журналдар, ведомостар) тіркеудің қарапайым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Бүкіл өндірістік аумақта деректерді тіркеу процесін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Енгізілген деректердің дұрыстығын тексеруді және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электрондық журналдарға енгізудің толықтығы мен уақтылығын бақылау.</w:t>
            </w:r>
          </w:p>
          <w:p>
            <w:pPr>
              <w:spacing w:after="20"/>
              <w:ind w:left="20"/>
              <w:jc w:val="both"/>
            </w:pPr>
            <w:r>
              <w:rPr>
                <w:rFonts w:ascii="Times New Roman"/>
                <w:b w:val="false"/>
                <w:i w:val="false"/>
                <w:color w:val="000000"/>
                <w:sz w:val="20"/>
              </w:rPr>
              <w:t>
2. Автоматтандырылған есепке алу жүйелерінде көрсеткіштерді тіркеуді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634"/>
          <w:p>
            <w:pPr>
              <w:spacing w:after="20"/>
              <w:ind w:left="20"/>
              <w:jc w:val="both"/>
            </w:pPr>
            <w:r>
              <w:rPr>
                <w:rFonts w:ascii="Times New Roman"/>
                <w:b w:val="false"/>
                <w:i w:val="false"/>
                <w:color w:val="000000"/>
                <w:sz w:val="20"/>
              </w:rPr>
              <w:t>
Білімдер:</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Электрондық құжат айналымының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деректердің дұрыстығы мен дәлдігіне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Деректердің сапасын тексеру мен бақылаудың әдіснамалық негізі.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есепті цифрландырудың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деректерді электрондық есепке алудың әдіснамалық негізі.</w:t>
            </w:r>
          </w:p>
          <w:p>
            <w:pPr>
              <w:spacing w:after="20"/>
              <w:ind w:left="20"/>
              <w:jc w:val="both"/>
            </w:pPr>
            <w:r>
              <w:rPr>
                <w:rFonts w:ascii="Times New Roman"/>
                <w:b w:val="false"/>
                <w:i w:val="false"/>
                <w:color w:val="000000"/>
                <w:sz w:val="20"/>
              </w:rPr>
              <w:t>
2. Деректер базаларымен және өндірістік бақылау жүйелерімен жұмыс істеу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635"/>
          <w:p>
            <w:pPr>
              <w:spacing w:after="20"/>
              <w:ind w:left="20"/>
              <w:jc w:val="both"/>
            </w:pPr>
            <w:r>
              <w:rPr>
                <w:rFonts w:ascii="Times New Roman"/>
                <w:b w:val="false"/>
                <w:i w:val="false"/>
                <w:color w:val="000000"/>
                <w:sz w:val="20"/>
              </w:rPr>
              <w:t>
Дағды 3:</w:t>
            </w:r>
          </w:p>
          <w:bookmarkEnd w:id="635"/>
          <w:p>
            <w:pPr>
              <w:spacing w:after="20"/>
              <w:ind w:left="20"/>
              <w:jc w:val="both"/>
            </w:pPr>
            <w:r>
              <w:rPr>
                <w:rFonts w:ascii="Times New Roman"/>
                <w:b w:val="false"/>
                <w:i w:val="false"/>
                <w:color w:val="000000"/>
                <w:sz w:val="20"/>
              </w:rPr>
              <w:t>
Дайын өнім және орындалған жұмыстар туралы ақпаратты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636"/>
          <w:p>
            <w:pPr>
              <w:spacing w:after="20"/>
              <w:ind w:left="20"/>
              <w:jc w:val="both"/>
            </w:pPr>
            <w:r>
              <w:rPr>
                <w:rFonts w:ascii="Times New Roman"/>
                <w:b w:val="false"/>
                <w:i w:val="false"/>
                <w:color w:val="000000"/>
                <w:sz w:val="20"/>
              </w:rPr>
              <w:t>
Машықтар:</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өнімнің мөлшері туралы ақпаратты аға маманға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беру кезінде белгіленген есептілік нысанын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Бөлімшелер арасында өндірістік қызмет туралы мәліметтерді беру процесін ұйымдастыу.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тұрған органдарға жіберілетін ақпараттың толықтығы мен дәлдігін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Ауысым нәтижелері бойынша ішкі есептерді қалыптастыру және бағыттау.</w:t>
            </w:r>
          </w:p>
          <w:p>
            <w:pPr>
              <w:spacing w:after="20"/>
              <w:ind w:left="20"/>
              <w:jc w:val="both"/>
            </w:pPr>
            <w:r>
              <w:rPr>
                <w:rFonts w:ascii="Times New Roman"/>
                <w:b w:val="false"/>
                <w:i w:val="false"/>
                <w:color w:val="000000"/>
                <w:sz w:val="20"/>
              </w:rPr>
              <w:t>
2. Берілетін ақпаратты жауапты тұлғалармен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637"/>
          <w:p>
            <w:pPr>
              <w:spacing w:after="20"/>
              <w:ind w:left="20"/>
              <w:jc w:val="both"/>
            </w:pPr>
            <w:r>
              <w:rPr>
                <w:rFonts w:ascii="Times New Roman"/>
                <w:b w:val="false"/>
                <w:i w:val="false"/>
                <w:color w:val="000000"/>
                <w:sz w:val="20"/>
              </w:rPr>
              <w:t>
Білімдер:</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Өнімдер мен жұмыстарды беру кезіндегі құжат айналымының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Өндірістегі ішкі өзара іс-қимыл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Есептілік пен аналитикалық есептің әдіснамалық негізі.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Басшылыққа және бақылаушы органдарға ақпарат беру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Ауысымдық есептерді қалыптастырудың әдіснамалық негізі.</w:t>
            </w:r>
          </w:p>
          <w:p>
            <w:pPr>
              <w:spacing w:after="20"/>
              <w:ind w:left="20"/>
              <w:jc w:val="both"/>
            </w:pPr>
            <w:r>
              <w:rPr>
                <w:rFonts w:ascii="Times New Roman"/>
                <w:b w:val="false"/>
                <w:i w:val="false"/>
                <w:color w:val="000000"/>
                <w:sz w:val="20"/>
              </w:rPr>
              <w:t xml:space="preserve">
2. Есептік құжаттаманы келісу және бекіту тәртібі.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638"/>
          <w:p>
            <w:pPr>
              <w:spacing w:after="20"/>
              <w:ind w:left="20"/>
              <w:jc w:val="both"/>
            </w:pPr>
            <w:r>
              <w:rPr>
                <w:rFonts w:ascii="Times New Roman"/>
                <w:b w:val="false"/>
                <w:i w:val="false"/>
                <w:color w:val="000000"/>
                <w:sz w:val="20"/>
              </w:rPr>
              <w:t>
Дағды 4:</w:t>
            </w:r>
          </w:p>
          <w:bookmarkEnd w:id="638"/>
          <w:p>
            <w:pPr>
              <w:spacing w:after="20"/>
              <w:ind w:left="20"/>
              <w:jc w:val="both"/>
            </w:pPr>
            <w:r>
              <w:rPr>
                <w:rFonts w:ascii="Times New Roman"/>
                <w:b w:val="false"/>
                <w:i w:val="false"/>
                <w:color w:val="000000"/>
                <w:sz w:val="20"/>
              </w:rPr>
              <w:t>
Өндірістік құжаттаманы ресімдеу және сақтау жөніндегі нұсқаулықтардың сақталуы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639"/>
          <w:p>
            <w:pPr>
              <w:spacing w:after="20"/>
              <w:ind w:left="20"/>
              <w:jc w:val="both"/>
            </w:pPr>
            <w:r>
              <w:rPr>
                <w:rFonts w:ascii="Times New Roman"/>
                <w:b w:val="false"/>
                <w:i w:val="false"/>
                <w:color w:val="000000"/>
                <w:sz w:val="20"/>
              </w:rPr>
              <w:t>
Машықтар:</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Бекітілген нұсқаулықтарға сәйкес жазбаларды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Толтырылған нысандарды мұрағатқа немесе жауапты тұлғаға уақтылы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учаскеде құжаттарды рәсімдеу және сақтау бойынша нұсқаулықтардың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Есепке алу және сақтау жүйесін жетілдіру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Учаскенің басқа қызметкерлерінің құжаттаманың дұрыстығын тексеру.</w:t>
            </w:r>
          </w:p>
          <w:p>
            <w:pPr>
              <w:spacing w:after="20"/>
              <w:ind w:left="20"/>
              <w:jc w:val="both"/>
            </w:pPr>
            <w:r>
              <w:rPr>
                <w:rFonts w:ascii="Times New Roman"/>
                <w:b w:val="false"/>
                <w:i w:val="false"/>
                <w:color w:val="000000"/>
                <w:sz w:val="20"/>
              </w:rPr>
              <w:t>
2. Ішкі бақылау үшін құжаттарды тапсыруға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640"/>
          <w:p>
            <w:pPr>
              <w:spacing w:after="20"/>
              <w:ind w:left="20"/>
              <w:jc w:val="both"/>
            </w:pPr>
            <w:r>
              <w:rPr>
                <w:rFonts w:ascii="Times New Roman"/>
                <w:b w:val="false"/>
                <w:i w:val="false"/>
                <w:color w:val="000000"/>
                <w:sz w:val="20"/>
              </w:rPr>
              <w:t>
Білімдер:</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Құжат айналымы және мұрағаттық сақтау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журналдар мен ведомостарды толтыруға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құжаттаманы стандарттаудың әдіснамалық негізі.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 қайта өңдеу саласындағы құжаттарды сақтау, мұрағаттау және есепке алу жөніндегі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кәсіпорындардағы құжат айналымының әдіснамалық негізі.</w:t>
            </w:r>
          </w:p>
          <w:p>
            <w:pPr>
              <w:spacing w:after="20"/>
              <w:ind w:left="20"/>
              <w:jc w:val="both"/>
            </w:pPr>
            <w:r>
              <w:rPr>
                <w:rFonts w:ascii="Times New Roman"/>
                <w:b w:val="false"/>
                <w:i w:val="false"/>
                <w:color w:val="000000"/>
                <w:sz w:val="20"/>
              </w:rPr>
              <w:t>
2. Есептік құжаттаманы сақтау, есепке алу және тапсыру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641"/>
          <w:p>
            <w:pPr>
              <w:spacing w:after="20"/>
              <w:ind w:left="20"/>
              <w:jc w:val="both"/>
            </w:pPr>
            <w:r>
              <w:rPr>
                <w:rFonts w:ascii="Times New Roman"/>
                <w:b w:val="false"/>
                <w:i w:val="false"/>
                <w:color w:val="000000"/>
                <w:sz w:val="20"/>
              </w:rPr>
              <w:t>
Еңбек функциясы 2:</w:t>
            </w:r>
          </w:p>
          <w:bookmarkEnd w:id="641"/>
          <w:p>
            <w:pPr>
              <w:spacing w:after="20"/>
              <w:ind w:left="20"/>
              <w:jc w:val="both"/>
            </w:pPr>
            <w:r>
              <w:rPr>
                <w:rFonts w:ascii="Times New Roman"/>
                <w:b w:val="false"/>
                <w:i w:val="false"/>
                <w:color w:val="000000"/>
                <w:sz w:val="20"/>
              </w:rPr>
              <w:t>
Жабдықтардың көмегімен қалдықтарды қайта өңдеу және сұрыптау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642"/>
          <w:p>
            <w:pPr>
              <w:spacing w:after="20"/>
              <w:ind w:left="20"/>
              <w:jc w:val="both"/>
            </w:pPr>
            <w:r>
              <w:rPr>
                <w:rFonts w:ascii="Times New Roman"/>
                <w:b w:val="false"/>
                <w:i w:val="false"/>
                <w:color w:val="000000"/>
                <w:sz w:val="20"/>
              </w:rPr>
              <w:t>
Дағды 1:</w:t>
            </w:r>
          </w:p>
          <w:bookmarkEnd w:id="642"/>
          <w:p>
            <w:pPr>
              <w:spacing w:after="20"/>
              <w:ind w:left="20"/>
              <w:jc w:val="both"/>
            </w:pPr>
            <w:r>
              <w:rPr>
                <w:rFonts w:ascii="Times New Roman"/>
                <w:b w:val="false"/>
                <w:i w:val="false"/>
                <w:color w:val="000000"/>
                <w:sz w:val="20"/>
              </w:rPr>
              <w:t>
Қалдықтарды өңдеуге және сұрыптауға арналған жабдықтарды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643"/>
          <w:p>
            <w:pPr>
              <w:spacing w:after="20"/>
              <w:ind w:left="20"/>
              <w:jc w:val="both"/>
            </w:pPr>
            <w:r>
              <w:rPr>
                <w:rFonts w:ascii="Times New Roman"/>
                <w:b w:val="false"/>
                <w:i w:val="false"/>
                <w:color w:val="000000"/>
                <w:sz w:val="20"/>
              </w:rPr>
              <w:t>
Машықтар:</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Оператордың бақылауымен жабдықты іске қосу және 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Машиналардың жұмысын бақылау және ақаулар туралы сигнал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пайдалану жөніндегі нұсқаулықты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 пайдалану бойынша операторлардың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процестердің тиімділігін бақылау және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Тоқтап қалулар мен іркілістердің себептерін талдау, олардың алдын алу 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тапсырмаларды орындау кезінде жабдықты өз бетінше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Қалдықтардың сипаттамаларына байланысты жабдықтың жұмыс режимін реттеу.</w:t>
            </w:r>
          </w:p>
          <w:p>
            <w:pPr>
              <w:spacing w:after="20"/>
              <w:ind w:left="20"/>
              <w:jc w:val="both"/>
            </w:pPr>
            <w:r>
              <w:rPr>
                <w:rFonts w:ascii="Times New Roman"/>
                <w:b w:val="false"/>
                <w:i w:val="false"/>
                <w:color w:val="000000"/>
                <w:sz w:val="20"/>
              </w:rPr>
              <w:t>
3. Жабдықтың техникалық жағдайын бақылау және қарапайым техникалық қызмет көрсетуді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644"/>
          <w:p>
            <w:pPr>
              <w:spacing w:after="20"/>
              <w:ind w:left="20"/>
              <w:jc w:val="both"/>
            </w:pPr>
            <w:r>
              <w:rPr>
                <w:rFonts w:ascii="Times New Roman"/>
                <w:b w:val="false"/>
                <w:i w:val="false"/>
                <w:color w:val="000000"/>
                <w:sz w:val="20"/>
              </w:rPr>
              <w:t>
Білімдер:</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Сұрыптау және қайта өңдеу жабдықтарының жұмысының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пайдалану кезіндегі қауіпсіздік техникасы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Өндірістік операциялардың әдіснамалық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құрал-жабдықтардың тиімділігін талдаудың әдіснамалық негізі.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процестерді оңтайландыру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механизмдерді пайдалану кезінде қауіпсіз еңбекті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қайта өңдеудің технологиялық процестерінің әдіснамалық негізі.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құрылғысы, жұмыс істеу принциптері және техникалық пайдалану ережелері.</w:t>
            </w:r>
          </w:p>
          <w:p>
            <w:pPr>
              <w:spacing w:after="20"/>
              <w:ind w:left="20"/>
              <w:jc w:val="both"/>
            </w:pPr>
            <w:r>
              <w:rPr>
                <w:rFonts w:ascii="Times New Roman"/>
                <w:b w:val="false"/>
                <w:i w:val="false"/>
                <w:color w:val="000000"/>
                <w:sz w:val="20"/>
              </w:rPr>
              <w:t>
3. Еңбек қауіпсіздігі және еңбекті қорғау жөніндегі нормативтік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645"/>
          <w:p>
            <w:pPr>
              <w:spacing w:after="20"/>
              <w:ind w:left="20"/>
              <w:jc w:val="both"/>
            </w:pPr>
            <w:r>
              <w:rPr>
                <w:rFonts w:ascii="Times New Roman"/>
                <w:b w:val="false"/>
                <w:i w:val="false"/>
                <w:color w:val="000000"/>
                <w:sz w:val="20"/>
              </w:rPr>
              <w:t>
Дағды 2:</w:t>
            </w:r>
          </w:p>
          <w:bookmarkEnd w:id="645"/>
          <w:p>
            <w:pPr>
              <w:spacing w:after="20"/>
              <w:ind w:left="20"/>
              <w:jc w:val="both"/>
            </w:pPr>
            <w:r>
              <w:rPr>
                <w:rFonts w:ascii="Times New Roman"/>
                <w:b w:val="false"/>
                <w:i w:val="false"/>
                <w:color w:val="000000"/>
                <w:sz w:val="20"/>
              </w:rPr>
              <w:t>
Қалдықтарды сұрыптау және қайта өңдеу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646"/>
          <w:p>
            <w:pPr>
              <w:spacing w:after="20"/>
              <w:ind w:left="20"/>
              <w:jc w:val="both"/>
            </w:pPr>
            <w:r>
              <w:rPr>
                <w:rFonts w:ascii="Times New Roman"/>
                <w:b w:val="false"/>
                <w:i w:val="false"/>
                <w:color w:val="000000"/>
                <w:sz w:val="20"/>
              </w:rPr>
              <w:t>
Машықтар:</w:t>
            </w:r>
          </w:p>
          <w:bookmarkEnd w:id="646"/>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негізгі белгілері бойынша (пластик, металл, қағаз және т.б.) көзбен шолып іріктеп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Қолмен сұрыптау және төсеу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Анықталған сәйкессіздіктер туралы ақпаратты ауысым бастығына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орнында сұрыптау сапасын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Сұрыптауды жақсарту бойынша іс-шараларды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Тиімділікті арттыру бойынша талдамалық есептер мен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параметрлер бойынша сұрыптау сапасын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Сәйкессіздіктерді анықтау және оларды жою бойынша шаралар қабылдау.</w:t>
            </w:r>
          </w:p>
          <w:p>
            <w:pPr>
              <w:spacing w:after="20"/>
              <w:ind w:left="20"/>
              <w:jc w:val="both"/>
            </w:pPr>
            <w:r>
              <w:rPr>
                <w:rFonts w:ascii="Times New Roman"/>
                <w:b w:val="false"/>
                <w:i w:val="false"/>
                <w:color w:val="000000"/>
                <w:sz w:val="20"/>
              </w:rPr>
              <w:t>
3. Сұрыптау сапасының нашарлау себептерін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647"/>
          <w:p>
            <w:pPr>
              <w:spacing w:after="20"/>
              <w:ind w:left="20"/>
              <w:jc w:val="both"/>
            </w:pPr>
            <w:r>
              <w:rPr>
                <w:rFonts w:ascii="Times New Roman"/>
                <w:b w:val="false"/>
                <w:i w:val="false"/>
                <w:color w:val="000000"/>
                <w:sz w:val="20"/>
              </w:rPr>
              <w:t>
Білімдер:</w:t>
            </w:r>
          </w:p>
          <w:bookmarkEnd w:id="647"/>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Қалдықтардың классификациясы мен морфологиялық құрамының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 бөлек жинақтау және сұрыптау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Көзбен шолып бақылаудың әдіснамалық негізі.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процестердің сапасын бағалаудың әдіснамалық негізі.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 сұрыптауға қойылатын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Өңдеудің фракциялық құрамы мен сапасын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қайта өңдеу сапасын талдаудың әдіснамалық негізі.</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Сұрыптау саласындағы ұлттық және халықаралық стандарттардың талаптары.</w:t>
            </w:r>
          </w:p>
          <w:p>
            <w:pPr>
              <w:spacing w:after="20"/>
              <w:ind w:left="20"/>
              <w:jc w:val="both"/>
            </w:pPr>
            <w:r>
              <w:rPr>
                <w:rFonts w:ascii="Times New Roman"/>
                <w:b w:val="false"/>
                <w:i w:val="false"/>
                <w:color w:val="000000"/>
                <w:sz w:val="20"/>
              </w:rPr>
              <w:t>
3. Өндірістік бақылауды ұйымдастыру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648"/>
          <w:p>
            <w:pPr>
              <w:spacing w:after="20"/>
              <w:ind w:left="20"/>
              <w:jc w:val="both"/>
            </w:pPr>
            <w:r>
              <w:rPr>
                <w:rFonts w:ascii="Times New Roman"/>
                <w:b w:val="false"/>
                <w:i w:val="false"/>
                <w:color w:val="000000"/>
                <w:sz w:val="20"/>
              </w:rPr>
              <w:t>
Дағды 3:</w:t>
            </w:r>
          </w:p>
          <w:bookmarkEnd w:id="648"/>
          <w:p>
            <w:pPr>
              <w:spacing w:after="20"/>
              <w:ind w:left="20"/>
              <w:jc w:val="both"/>
            </w:pPr>
            <w:r>
              <w:rPr>
                <w:rFonts w:ascii="Times New Roman"/>
                <w:b w:val="false"/>
                <w:i w:val="false"/>
                <w:color w:val="000000"/>
                <w:sz w:val="20"/>
              </w:rPr>
              <w:t>
Өндірістік құжаттаманы жүргізу және орындалған операциялардың есебін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649"/>
          <w:p>
            <w:pPr>
              <w:spacing w:after="20"/>
              <w:ind w:left="20"/>
              <w:jc w:val="both"/>
            </w:pPr>
            <w:r>
              <w:rPr>
                <w:rFonts w:ascii="Times New Roman"/>
                <w:b w:val="false"/>
                <w:i w:val="false"/>
                <w:color w:val="000000"/>
                <w:sz w:val="20"/>
              </w:rPr>
              <w:t>
Машықтар:</w:t>
            </w:r>
          </w:p>
          <w:bookmarkEnd w:id="649"/>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Ауыспалы парақтарды және қарапайым есеп нысандарын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Өңделген қалдықтардың мөлшері туралы мәліметтерді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Толтырылған құжаттарды жауапты тұлғаға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құжаттаманың жүргізілуін ұйымдастырады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көрсеткіштерді талдау және жиынтық есептерді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Бухгалтерлік есеп жүйесін жетілдіру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операциялардың электрондық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Толтырылған деректердің дұрыстығын тексеру.</w:t>
            </w:r>
          </w:p>
          <w:p>
            <w:pPr>
              <w:spacing w:after="20"/>
              <w:ind w:left="20"/>
              <w:jc w:val="both"/>
            </w:pPr>
            <w:r>
              <w:rPr>
                <w:rFonts w:ascii="Times New Roman"/>
                <w:b w:val="false"/>
                <w:i w:val="false"/>
                <w:color w:val="000000"/>
                <w:sz w:val="20"/>
              </w:rPr>
              <w:t>
3. Ауысым нәтижелері бойынша аралық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650"/>
          <w:p>
            <w:pPr>
              <w:spacing w:after="20"/>
              <w:ind w:left="20"/>
              <w:jc w:val="both"/>
            </w:pPr>
            <w:r>
              <w:rPr>
                <w:rFonts w:ascii="Times New Roman"/>
                <w:b w:val="false"/>
                <w:i w:val="false"/>
                <w:color w:val="000000"/>
                <w:sz w:val="20"/>
              </w:rPr>
              <w:t>
Білімдер:</w:t>
            </w:r>
          </w:p>
          <w:bookmarkEnd w:id="650"/>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өндірістік құжаттаманы ресімдеу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Есепке алу нысандарын толтыру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деректерді талдаудың әдіснамалық негізі.</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Есептілік және ішкі бақылау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процестерді құжаттауға қойылатын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есеп пен бақылаудың әдіснамалық негізі.</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 беру нысандары және оларды жүргізу тәртібі.</w:t>
            </w:r>
          </w:p>
          <w:p>
            <w:pPr>
              <w:spacing w:after="20"/>
              <w:ind w:left="20"/>
              <w:jc w:val="both"/>
            </w:pPr>
            <w:r>
              <w:rPr>
                <w:rFonts w:ascii="Times New Roman"/>
                <w:b w:val="false"/>
                <w:i w:val="false"/>
                <w:color w:val="000000"/>
                <w:sz w:val="20"/>
              </w:rPr>
              <w:t>
3. Кәсіпорынның ішкі құжат айналымының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651"/>
          <w:p>
            <w:pPr>
              <w:spacing w:after="20"/>
              <w:ind w:left="20"/>
              <w:jc w:val="both"/>
            </w:pPr>
            <w:r>
              <w:rPr>
                <w:rFonts w:ascii="Times New Roman"/>
                <w:b w:val="false"/>
                <w:i w:val="false"/>
                <w:color w:val="000000"/>
                <w:sz w:val="20"/>
              </w:rPr>
              <w:t>
Дағды 4:</w:t>
            </w:r>
          </w:p>
          <w:bookmarkEnd w:id="651"/>
          <w:p>
            <w:pPr>
              <w:spacing w:after="20"/>
              <w:ind w:left="20"/>
              <w:jc w:val="both"/>
            </w:pPr>
            <w:r>
              <w:rPr>
                <w:rFonts w:ascii="Times New Roman"/>
                <w:b w:val="false"/>
                <w:i w:val="false"/>
                <w:color w:val="000000"/>
                <w:sz w:val="20"/>
              </w:rPr>
              <w:t>
Еңбекті қорғау және өндірістік қауіпсіздік талаптарын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652"/>
          <w:p>
            <w:pPr>
              <w:spacing w:after="20"/>
              <w:ind w:left="20"/>
              <w:jc w:val="both"/>
            </w:pPr>
            <w:r>
              <w:rPr>
                <w:rFonts w:ascii="Times New Roman"/>
                <w:b w:val="false"/>
                <w:i w:val="false"/>
                <w:color w:val="000000"/>
                <w:sz w:val="20"/>
              </w:rPr>
              <w:t>
Машықтар:</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Операцияларды қауіпсіздік техникасы жөніндегі нұсқаулыққа сәйкес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қорғаныс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Анықталған қауіпсіздік бұзушылықтары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Учаскеде еңбекті қорғау және қауіпсіздік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жағдайларын жақсарту және тәуекелдерді азайту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Қадағалау органдарының ұйғарымдарының орындалуын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Сұрыптау және өңдеу кезінде қауіпсіздік ережелерінің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 қызметкерлердің қорғаныс құралдарын дұрыс пайдалануын қамтамасыз ету.</w:t>
            </w:r>
          </w:p>
          <w:p>
            <w:pPr>
              <w:spacing w:after="20"/>
              <w:ind w:left="20"/>
              <w:jc w:val="both"/>
            </w:pPr>
            <w:r>
              <w:rPr>
                <w:rFonts w:ascii="Times New Roman"/>
                <w:b w:val="false"/>
                <w:i w:val="false"/>
                <w:color w:val="000000"/>
                <w:sz w:val="20"/>
              </w:rPr>
              <w:t>
3. Еңбекті қорғау бойынша нұсқаулықтар мен білімді тексеруге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653"/>
          <w:p>
            <w:pPr>
              <w:spacing w:after="20"/>
              <w:ind w:left="20"/>
              <w:jc w:val="both"/>
            </w:pPr>
            <w:r>
              <w:rPr>
                <w:rFonts w:ascii="Times New Roman"/>
                <w:b w:val="false"/>
                <w:i w:val="false"/>
                <w:color w:val="000000"/>
                <w:sz w:val="20"/>
              </w:rPr>
              <w:t>
Білімдер:</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Өндірістегі еңбекті қорғаудың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қорғаныш құралдарын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Жұмыстарды қауіпсіз орындаудың әдіснамалық негізі. </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қауіпсіздіктің әдіснамалық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Нұсқамаларды өткізу және білімдерін тексеру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Еңбекті қорғау және өндірістік санитария бойынша нормативтік құжаттарға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қорғауды басқару жүйесінің әдіснамалық негізі.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құжаттар және еңбек қауіпсіздігінің стандарттары.</w:t>
            </w:r>
          </w:p>
          <w:p>
            <w:pPr>
              <w:spacing w:after="20"/>
              <w:ind w:left="20"/>
              <w:jc w:val="both"/>
            </w:pPr>
            <w:r>
              <w:rPr>
                <w:rFonts w:ascii="Times New Roman"/>
                <w:b w:val="false"/>
                <w:i w:val="false"/>
                <w:color w:val="000000"/>
                <w:sz w:val="20"/>
              </w:rPr>
              <w:t>
3. Өндірістік тәуекелдерді бағалау және азайту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654"/>
          <w:p>
            <w:pPr>
              <w:spacing w:after="20"/>
              <w:ind w:left="20"/>
              <w:jc w:val="both"/>
            </w:pPr>
            <w:r>
              <w:rPr>
                <w:rFonts w:ascii="Times New Roman"/>
                <w:b w:val="false"/>
                <w:i w:val="false"/>
                <w:color w:val="000000"/>
                <w:sz w:val="20"/>
              </w:rPr>
              <w:t>
Еңбек функциясы 3:</w:t>
            </w:r>
          </w:p>
          <w:bookmarkEnd w:id="654"/>
          <w:p>
            <w:pPr>
              <w:spacing w:after="20"/>
              <w:ind w:left="20"/>
              <w:jc w:val="both"/>
            </w:pPr>
            <w:r>
              <w:rPr>
                <w:rFonts w:ascii="Times New Roman"/>
                <w:b w:val="false"/>
                <w:i w:val="false"/>
                <w:color w:val="000000"/>
                <w:sz w:val="20"/>
              </w:rPr>
              <w:t>
Бекітілген жұмыс жоспарларының уақтылы және сапалы орындалуын қамтамасыз ету; қалдықтарды өңдеу және сұрыптау тиімділігі бойынша тікелей басшылыққа ұсыныстар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655"/>
          <w:p>
            <w:pPr>
              <w:spacing w:after="20"/>
              <w:ind w:left="20"/>
              <w:jc w:val="both"/>
            </w:pPr>
            <w:r>
              <w:rPr>
                <w:rFonts w:ascii="Times New Roman"/>
                <w:b w:val="false"/>
                <w:i w:val="false"/>
                <w:color w:val="000000"/>
                <w:sz w:val="20"/>
              </w:rPr>
              <w:t>
Дағды 1:</w:t>
            </w:r>
          </w:p>
          <w:bookmarkEnd w:id="655"/>
          <w:p>
            <w:pPr>
              <w:spacing w:after="20"/>
              <w:ind w:left="20"/>
              <w:jc w:val="both"/>
            </w:pPr>
            <w:r>
              <w:rPr>
                <w:rFonts w:ascii="Times New Roman"/>
                <w:b w:val="false"/>
                <w:i w:val="false"/>
                <w:color w:val="000000"/>
                <w:sz w:val="20"/>
              </w:rPr>
              <w:t>
Өндірістік тапсырмаларды орындауды жоспарлау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656"/>
          <w:p>
            <w:pPr>
              <w:spacing w:after="20"/>
              <w:ind w:left="20"/>
              <w:jc w:val="both"/>
            </w:pPr>
            <w:r>
              <w:rPr>
                <w:rFonts w:ascii="Times New Roman"/>
                <w:b w:val="false"/>
                <w:i w:val="false"/>
                <w:color w:val="000000"/>
                <w:sz w:val="20"/>
              </w:rPr>
              <w:t>
Машықтар:</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тапсырмаларды белгіленген жоспарға сәйкес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Жұмыстың орындалу барысы туралы басшыны уақтылы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Операциялардың реттілігін және технологиялық нұсқаулықтарды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қайта өңдеу және сұрыптау бойынша өндірістік жұмыстардың жоспарларын әзірлеу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Олардың орындалуын бақылау, ауытқуларды және мерзімдерді сақтамау себептерін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 жоспарлаудың тиімділігін арттыру бойынша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Учаскеде жоспарланған тапсырмаларды орындауды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Операциялардың мерзімдері мен реттілігінің сақталуын бақылау.</w:t>
            </w:r>
          </w:p>
          <w:p>
            <w:pPr>
              <w:spacing w:after="20"/>
              <w:ind w:left="20"/>
              <w:jc w:val="both"/>
            </w:pPr>
            <w:r>
              <w:rPr>
                <w:rFonts w:ascii="Times New Roman"/>
                <w:b w:val="false"/>
                <w:i w:val="false"/>
                <w:color w:val="000000"/>
                <w:sz w:val="20"/>
              </w:rPr>
              <w:t>
3. Жұмыс кестесін оңтайландыру бойынша ұсыныстар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657"/>
          <w:p>
            <w:pPr>
              <w:spacing w:after="20"/>
              <w:ind w:left="20"/>
              <w:jc w:val="both"/>
            </w:pPr>
            <w:r>
              <w:rPr>
                <w:rFonts w:ascii="Times New Roman"/>
                <w:b w:val="false"/>
                <w:i w:val="false"/>
                <w:color w:val="000000"/>
                <w:sz w:val="20"/>
              </w:rPr>
              <w:t>
Білімдер:</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 жоспарлау және міндеттерді бөлу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Жоспарлы операцияларды орындаудың әдіснамалық негізі.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учаскенің ішкі регламенттері мен кестелері.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процестерді ұйымдастырудың әдіснамалық негізі.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ресурстарын ұтымды бөлу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жоспарларын құру және түзету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және операциялық жоспарлаудың әдіснамалық негізі.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қызметті талдау және болжау әдістері.</w:t>
            </w:r>
          </w:p>
          <w:p>
            <w:pPr>
              <w:spacing w:after="20"/>
              <w:ind w:left="20"/>
              <w:jc w:val="both"/>
            </w:pPr>
            <w:r>
              <w:rPr>
                <w:rFonts w:ascii="Times New Roman"/>
                <w:b w:val="false"/>
                <w:i w:val="false"/>
                <w:color w:val="000000"/>
                <w:sz w:val="20"/>
              </w:rPr>
              <w:t>
3. Есептілікті қалыптастыру және жоспар-фактілік көрсеткіштерді талдау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658"/>
          <w:p>
            <w:pPr>
              <w:spacing w:after="20"/>
              <w:ind w:left="20"/>
              <w:jc w:val="both"/>
            </w:pPr>
            <w:r>
              <w:rPr>
                <w:rFonts w:ascii="Times New Roman"/>
                <w:b w:val="false"/>
                <w:i w:val="false"/>
                <w:color w:val="000000"/>
                <w:sz w:val="20"/>
              </w:rPr>
              <w:t>
Дағды 2:</w:t>
            </w:r>
          </w:p>
          <w:bookmarkEnd w:id="658"/>
          <w:p>
            <w:pPr>
              <w:spacing w:after="20"/>
              <w:ind w:left="20"/>
              <w:jc w:val="both"/>
            </w:pPr>
            <w:r>
              <w:rPr>
                <w:rFonts w:ascii="Times New Roman"/>
                <w:b w:val="false"/>
                <w:i w:val="false"/>
                <w:color w:val="000000"/>
                <w:sz w:val="20"/>
              </w:rPr>
              <w:t>
Технологиялық процестің сапасы мен тиімділігін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659"/>
          <w:p>
            <w:pPr>
              <w:spacing w:after="20"/>
              <w:ind w:left="20"/>
              <w:jc w:val="both"/>
            </w:pPr>
            <w:r>
              <w:rPr>
                <w:rFonts w:ascii="Times New Roman"/>
                <w:b w:val="false"/>
                <w:i w:val="false"/>
                <w:color w:val="000000"/>
                <w:sz w:val="20"/>
              </w:rPr>
              <w:t>
Машықтар:</w:t>
            </w:r>
          </w:p>
          <w:bookmarkEnd w:id="659"/>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Орындалған жұмыстардың сапасын белгіленген критерийлер бойынша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Анықталған бұзушылықтар туралы уақтылы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Сапаны бақылау жөніндегі нұсқаулықтарды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өңдеудің сапасы мен тиімділігін бақылау жүйесін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Нәтижелерді талдау және өнімділікті арттыру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Басшылыққа аналитикалық есептерді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Өз учаскеңізде сапаны бақылауды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параметрлердің бекітілген стандарттарға сәйкестігін бағалау.</w:t>
            </w:r>
          </w:p>
          <w:p>
            <w:pPr>
              <w:spacing w:after="20"/>
              <w:ind w:left="20"/>
              <w:jc w:val="both"/>
            </w:pPr>
            <w:r>
              <w:rPr>
                <w:rFonts w:ascii="Times New Roman"/>
                <w:b w:val="false"/>
                <w:i w:val="false"/>
                <w:color w:val="000000"/>
                <w:sz w:val="20"/>
              </w:rPr>
              <w:t>
3. Тексерулердің нәтижелерін жазып алу және түзету шараларын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660"/>
          <w:p>
            <w:pPr>
              <w:spacing w:after="20"/>
              <w:ind w:left="20"/>
              <w:jc w:val="both"/>
            </w:pPr>
            <w:r>
              <w:rPr>
                <w:rFonts w:ascii="Times New Roman"/>
                <w:b w:val="false"/>
                <w:i w:val="false"/>
                <w:color w:val="000000"/>
                <w:sz w:val="20"/>
              </w:rPr>
              <w:t>
Білімдер:</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өңдеу және сұрыптау сапасының негізгі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Сапаны бақылаудың әдіснамалық негізі.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Кәсіпорынның өндірістік нұсқаулықтары мен стандарттарының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бақылаудың әдіснамалық негізі.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көрсеткіштерді өлшеу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Сапаны басқару саласындағы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процестердің тиімділігін бағалаудың әдіснамалық негізі.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 басқару саласындағы сапа стандарттары.</w:t>
            </w:r>
          </w:p>
          <w:p>
            <w:pPr>
              <w:spacing w:after="20"/>
              <w:ind w:left="20"/>
              <w:jc w:val="both"/>
            </w:pPr>
            <w:r>
              <w:rPr>
                <w:rFonts w:ascii="Times New Roman"/>
                <w:b w:val="false"/>
                <w:i w:val="false"/>
                <w:color w:val="000000"/>
                <w:sz w:val="20"/>
              </w:rPr>
              <w:t>
3. Статистикалық және аналитикалық бақылау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661"/>
          <w:p>
            <w:pPr>
              <w:spacing w:after="20"/>
              <w:ind w:left="20"/>
              <w:jc w:val="both"/>
            </w:pPr>
            <w:r>
              <w:rPr>
                <w:rFonts w:ascii="Times New Roman"/>
                <w:b w:val="false"/>
                <w:i w:val="false"/>
                <w:color w:val="000000"/>
                <w:sz w:val="20"/>
              </w:rPr>
              <w:t>
Дағды 3:</w:t>
            </w:r>
          </w:p>
          <w:bookmarkEnd w:id="661"/>
          <w:p>
            <w:pPr>
              <w:spacing w:after="20"/>
              <w:ind w:left="20"/>
              <w:jc w:val="both"/>
            </w:pPr>
            <w:r>
              <w:rPr>
                <w:rFonts w:ascii="Times New Roman"/>
                <w:b w:val="false"/>
                <w:i w:val="false"/>
                <w:color w:val="000000"/>
                <w:sz w:val="20"/>
              </w:rPr>
              <w:t>
Қалдықтарды өңдеу және сұрыптау тиімділігін арттыру бойынша талдау және ұсыныстар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662"/>
          <w:p>
            <w:pPr>
              <w:spacing w:after="20"/>
              <w:ind w:left="20"/>
              <w:jc w:val="both"/>
            </w:pPr>
            <w:r>
              <w:rPr>
                <w:rFonts w:ascii="Times New Roman"/>
                <w:b w:val="false"/>
                <w:i w:val="false"/>
                <w:color w:val="000000"/>
                <w:sz w:val="20"/>
              </w:rPr>
              <w:t>
Машықтар:</w:t>
            </w:r>
          </w:p>
          <w:bookmarkEnd w:id="662"/>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Басшыға жұмыс тиімділігін төмендететін мәселелер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Процестерді жақсарту бойынша талқылауларға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Басшының нұсқауы бойынша түзету шараларын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сұрыптау мен қайта өңдеудің тиімділігін арттыру бойынша ұсыныстарды әзірлеу және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деректерге талдау жүргізу және оңтайландыру шараларын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басшылығына талдамалық жазбалар мен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операциялардың тиімділігін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 процесін жақсарту бойынша шараларды ұсыну.</w:t>
            </w:r>
          </w:p>
          <w:p>
            <w:pPr>
              <w:spacing w:after="20"/>
              <w:ind w:left="20"/>
              <w:jc w:val="both"/>
            </w:pPr>
            <w:r>
              <w:rPr>
                <w:rFonts w:ascii="Times New Roman"/>
                <w:b w:val="false"/>
                <w:i w:val="false"/>
                <w:color w:val="000000"/>
                <w:sz w:val="20"/>
              </w:rPr>
              <w:t>
3. Ұсыныстар мен олардың орындалуын есепке алуды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663"/>
          <w:p>
            <w:pPr>
              <w:spacing w:after="20"/>
              <w:ind w:left="20"/>
              <w:jc w:val="both"/>
            </w:pPr>
            <w:r>
              <w:rPr>
                <w:rFonts w:ascii="Times New Roman"/>
                <w:b w:val="false"/>
                <w:i w:val="false"/>
                <w:color w:val="000000"/>
                <w:sz w:val="20"/>
              </w:rPr>
              <w:t>
Білімдер:</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қызметті талдау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процестегі кедергілерді анықтаудың әдіснамалық негізі.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көрсеткіштерді талдаудың әдіснамалық негізі.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өнімділігін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процестерді оңтайландыру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Инновациялық шешімдерді әзірлеу мен енгізудің әдіснамалық негізі.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жүйелердің тиімділігін талдау әдістері.</w:t>
            </w:r>
          </w:p>
          <w:p>
            <w:pPr>
              <w:spacing w:after="20"/>
              <w:ind w:left="20"/>
              <w:jc w:val="both"/>
            </w:pPr>
            <w:r>
              <w:rPr>
                <w:rFonts w:ascii="Times New Roman"/>
                <w:b w:val="false"/>
                <w:i w:val="false"/>
                <w:color w:val="000000"/>
                <w:sz w:val="20"/>
              </w:rPr>
              <w:t>
Іс-шаралардың тиімділігін экономикалық бағалау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664"/>
          <w:p>
            <w:pPr>
              <w:spacing w:after="20"/>
              <w:ind w:left="20"/>
              <w:jc w:val="both"/>
            </w:pPr>
            <w:r>
              <w:rPr>
                <w:rFonts w:ascii="Times New Roman"/>
                <w:b w:val="false"/>
                <w:i w:val="false"/>
                <w:color w:val="000000"/>
                <w:sz w:val="20"/>
              </w:rPr>
              <w:t>
Дағды 4:</w:t>
            </w:r>
          </w:p>
          <w:bookmarkEnd w:id="664"/>
          <w:p>
            <w:pPr>
              <w:spacing w:after="20"/>
              <w:ind w:left="20"/>
              <w:jc w:val="both"/>
            </w:pPr>
            <w:r>
              <w:rPr>
                <w:rFonts w:ascii="Times New Roman"/>
                <w:b w:val="false"/>
                <w:i w:val="false"/>
                <w:color w:val="000000"/>
                <w:sz w:val="20"/>
              </w:rPr>
              <w:t>
Өндірістік құжаттаманы жүргізу және жоспарларды орындау бойынша есептілік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665"/>
          <w:p>
            <w:pPr>
              <w:spacing w:after="20"/>
              <w:ind w:left="20"/>
              <w:jc w:val="both"/>
            </w:pPr>
            <w:r>
              <w:rPr>
                <w:rFonts w:ascii="Times New Roman"/>
                <w:b w:val="false"/>
                <w:i w:val="false"/>
                <w:color w:val="000000"/>
                <w:sz w:val="20"/>
              </w:rPr>
              <w:t>
Машықтар:</w:t>
            </w:r>
          </w:p>
          <w:bookmarkEnd w:id="665"/>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Орындалған жұмыстарды есепке алу нысандарын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Ауысым нәтижелері туралы ақпаратты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Құжаттаманы белгіленген тәртіпте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Есеп беру және өндірістік есеп жүргізу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Жоспарлардың орындалу нәтижелерін талдау және жиынтық есептерді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 айналымын жетілдіру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жоспарлардың орындалу есебін жүргізеді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нәтижелері бойынша қысқаша есептер құрастыру.</w:t>
            </w:r>
          </w:p>
          <w:p>
            <w:pPr>
              <w:spacing w:after="20"/>
              <w:ind w:left="20"/>
              <w:jc w:val="both"/>
            </w:pPr>
            <w:r>
              <w:rPr>
                <w:rFonts w:ascii="Times New Roman"/>
                <w:b w:val="false"/>
                <w:i w:val="false"/>
                <w:color w:val="000000"/>
                <w:sz w:val="20"/>
              </w:rPr>
              <w:t>
3. Деректерді берудің уақтылығын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666"/>
          <w:p>
            <w:pPr>
              <w:spacing w:after="20"/>
              <w:ind w:left="20"/>
              <w:jc w:val="both"/>
            </w:pPr>
            <w:r>
              <w:rPr>
                <w:rFonts w:ascii="Times New Roman"/>
                <w:b w:val="false"/>
                <w:i w:val="false"/>
                <w:color w:val="000000"/>
                <w:sz w:val="20"/>
              </w:rPr>
              <w:t>
Білімдер:</w:t>
            </w:r>
          </w:p>
          <w:bookmarkEnd w:id="666"/>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кәсіпорынның құжат айналымының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есепке алуды жүргізудің әдіснамалық негізі.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есептерді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есептілікті талдаудың әдіснамалық негізі.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Жоспар-фактілік талдаудың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 беру және ішкі бақылау бойынша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Есеп пен есептіліктің әдіснамалық негізі.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құжаттаманың нысандары мен талаптары.</w:t>
            </w:r>
          </w:p>
          <w:p>
            <w:pPr>
              <w:spacing w:after="20"/>
              <w:ind w:left="20"/>
              <w:jc w:val="both"/>
            </w:pPr>
            <w:r>
              <w:rPr>
                <w:rFonts w:ascii="Times New Roman"/>
                <w:b w:val="false"/>
                <w:i w:val="false"/>
                <w:color w:val="000000"/>
                <w:sz w:val="20"/>
              </w:rPr>
              <w:t>
3. Өндірістік деректерді жинау және талдау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667"/>
          <w:p>
            <w:pPr>
              <w:spacing w:after="20"/>
              <w:ind w:left="20"/>
              <w:jc w:val="both"/>
            </w:pPr>
            <w:r>
              <w:rPr>
                <w:rFonts w:ascii="Times New Roman"/>
                <w:b w:val="false"/>
                <w:i w:val="false"/>
                <w:color w:val="000000"/>
                <w:sz w:val="20"/>
              </w:rPr>
              <w:t>
Еңбек функциясы 4:</w:t>
            </w:r>
          </w:p>
          <w:bookmarkEnd w:id="667"/>
          <w:p>
            <w:pPr>
              <w:spacing w:after="20"/>
              <w:ind w:left="20"/>
              <w:jc w:val="both"/>
            </w:pPr>
            <w:r>
              <w:rPr>
                <w:rFonts w:ascii="Times New Roman"/>
                <w:b w:val="false"/>
                <w:i w:val="false"/>
                <w:color w:val="000000"/>
                <w:sz w:val="20"/>
              </w:rPr>
              <w:t>
Қалдықтарды сұрыптау жөніндегі персоналдың қызметін жоспарлау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668"/>
          <w:p>
            <w:pPr>
              <w:spacing w:after="20"/>
              <w:ind w:left="20"/>
              <w:jc w:val="both"/>
            </w:pPr>
            <w:r>
              <w:rPr>
                <w:rFonts w:ascii="Times New Roman"/>
                <w:b w:val="false"/>
                <w:i w:val="false"/>
                <w:color w:val="000000"/>
                <w:sz w:val="20"/>
              </w:rPr>
              <w:t>
Дағды 1:</w:t>
            </w:r>
          </w:p>
          <w:bookmarkEnd w:id="668"/>
          <w:p>
            <w:pPr>
              <w:spacing w:after="20"/>
              <w:ind w:left="20"/>
              <w:jc w:val="both"/>
            </w:pPr>
            <w:r>
              <w:rPr>
                <w:rFonts w:ascii="Times New Roman"/>
                <w:b w:val="false"/>
                <w:i w:val="false"/>
                <w:color w:val="000000"/>
                <w:sz w:val="20"/>
              </w:rPr>
              <w:t>
Учаске персоналының жұмысын ұйымдастыру және бөлу қалдықтарды сұрыптау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669"/>
          <w:p>
            <w:pPr>
              <w:spacing w:after="20"/>
              <w:ind w:left="20"/>
              <w:jc w:val="both"/>
            </w:pPr>
            <w:r>
              <w:rPr>
                <w:rFonts w:ascii="Times New Roman"/>
                <w:b w:val="false"/>
                <w:i w:val="false"/>
                <w:color w:val="000000"/>
                <w:sz w:val="20"/>
              </w:rPr>
              <w:t>
Машықтар:</w:t>
            </w:r>
          </w:p>
          <w:bookmarkEnd w:id="669"/>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Тапсырмаларды қабылдау және шебердің тапсырмаларын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Сұрыптау жұмыстарын бөлу кезінде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операциялардың орындалу реті мен уақтылығын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Ауысымдық тапсырмаларды жоспарлау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Ауысымдардың жұмысын үйлестіру, біліктілік деңгейі бойынша міндеттерді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өнімділігін талдау және оны арттыру бойынша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процесті ескере отырып, жұмысшылар арасында тапсырмаларды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орындары мен жабдықтардың дайындығын тексеру.</w:t>
            </w:r>
          </w:p>
          <w:p>
            <w:pPr>
              <w:spacing w:after="20"/>
              <w:ind w:left="20"/>
              <w:jc w:val="both"/>
            </w:pPr>
            <w:r>
              <w:rPr>
                <w:rFonts w:ascii="Times New Roman"/>
                <w:b w:val="false"/>
                <w:i w:val="false"/>
                <w:color w:val="000000"/>
                <w:sz w:val="20"/>
              </w:rPr>
              <w:t>
3. Ауысым бойынша орындалған тапсырмалардың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670"/>
          <w:p>
            <w:pPr>
              <w:spacing w:after="20"/>
              <w:ind w:left="20"/>
              <w:jc w:val="both"/>
            </w:pPr>
            <w:r>
              <w:rPr>
                <w:rFonts w:ascii="Times New Roman"/>
                <w:b w:val="false"/>
                <w:i w:val="false"/>
                <w:color w:val="000000"/>
                <w:sz w:val="20"/>
              </w:rPr>
              <w:t>
Білімдер:</w:t>
            </w:r>
          </w:p>
          <w:bookmarkEnd w:id="670"/>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учаскедегі еңбекті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Сұрыптау жабдығының мақсаты және жалпы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ссанат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тапсырмаларды жоспарлау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Ауысымдық құжаттаманы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орнын ұтымды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процесті жоспарлаудың әдіснамалық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өнімділігін талдау әдістері.</w:t>
            </w:r>
          </w:p>
          <w:p>
            <w:pPr>
              <w:spacing w:after="20"/>
              <w:ind w:left="20"/>
              <w:jc w:val="both"/>
            </w:pPr>
            <w:r>
              <w:rPr>
                <w:rFonts w:ascii="Times New Roman"/>
                <w:b w:val="false"/>
                <w:i w:val="false"/>
                <w:color w:val="000000"/>
                <w:sz w:val="20"/>
              </w:rPr>
              <w:t>
3. Персоналды және өндірістік процесті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671"/>
          <w:p>
            <w:pPr>
              <w:spacing w:after="20"/>
              <w:ind w:left="20"/>
              <w:jc w:val="both"/>
            </w:pPr>
            <w:r>
              <w:rPr>
                <w:rFonts w:ascii="Times New Roman"/>
                <w:b w:val="false"/>
                <w:i w:val="false"/>
                <w:color w:val="000000"/>
                <w:sz w:val="20"/>
              </w:rPr>
              <w:t>
Дағды 2:</w:t>
            </w:r>
          </w:p>
          <w:bookmarkEnd w:id="671"/>
          <w:p>
            <w:pPr>
              <w:spacing w:after="20"/>
              <w:ind w:left="20"/>
              <w:jc w:val="both"/>
            </w:pPr>
            <w:r>
              <w:rPr>
                <w:rFonts w:ascii="Times New Roman"/>
                <w:b w:val="false"/>
                <w:i w:val="false"/>
                <w:color w:val="000000"/>
                <w:sz w:val="20"/>
              </w:rPr>
              <w:t>
Технологиялық талаптардың сақталуын бақылау. қалдықтарды сұрыптау режимдерінің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672"/>
          <w:p>
            <w:pPr>
              <w:spacing w:after="20"/>
              <w:ind w:left="20"/>
              <w:jc w:val="both"/>
            </w:pPr>
            <w:r>
              <w:rPr>
                <w:rFonts w:ascii="Times New Roman"/>
                <w:b w:val="false"/>
                <w:i w:val="false"/>
                <w:color w:val="000000"/>
                <w:sz w:val="20"/>
              </w:rPr>
              <w:t>
Машықтар:</w:t>
            </w:r>
          </w:p>
          <w:bookmarkEnd w:id="672"/>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Сұрыпталатын фракциялардың сапасын көзбен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Қалдықтардың желіге дұрыс тиелуін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Шеберге жұмыс барысындағы ақаулар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Сұрыптаудың технологиялық режимдерінің сақталуын бақылауды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нәтижелерін талдау және оңтайландыру бойынша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Ауытқулар анықталған жағдайда түзету 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Сұрыптаудың белгіленген нормаларының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Учаскедегі технологиялық тәртіпті тексеру.</w:t>
            </w:r>
          </w:p>
          <w:p>
            <w:pPr>
              <w:spacing w:after="20"/>
              <w:ind w:left="20"/>
              <w:jc w:val="both"/>
            </w:pPr>
            <w:r>
              <w:rPr>
                <w:rFonts w:ascii="Times New Roman"/>
                <w:b w:val="false"/>
                <w:i w:val="false"/>
                <w:color w:val="000000"/>
                <w:sz w:val="20"/>
              </w:rPr>
              <w:t>
3. Сұрыптау сапасы бойынша есеп және есептілік журналын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673"/>
          <w:p>
            <w:pPr>
              <w:spacing w:after="20"/>
              <w:ind w:left="20"/>
              <w:jc w:val="both"/>
            </w:pPr>
            <w:r>
              <w:rPr>
                <w:rFonts w:ascii="Times New Roman"/>
                <w:b w:val="false"/>
                <w:i w:val="false"/>
                <w:color w:val="000000"/>
                <w:sz w:val="20"/>
              </w:rPr>
              <w:t>
Білімдер:</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Қалдықтардың негізгі түрлері және оларды бөлу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Сұрыптау жабдығын қауіпсіз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бақылау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бақылаудың әдіснамалық негізі.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процестің тұрақтылығын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Қалдықтарды сұрыптау бойынша ұлттық және корпоративтік стандарттардың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сұрыптауға қойылатын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параметрлерді бақылау әдістері.</w:t>
            </w:r>
          </w:p>
          <w:p>
            <w:pPr>
              <w:spacing w:after="20"/>
              <w:ind w:left="20"/>
              <w:jc w:val="both"/>
            </w:pPr>
            <w:r>
              <w:rPr>
                <w:rFonts w:ascii="Times New Roman"/>
                <w:b w:val="false"/>
                <w:i w:val="false"/>
                <w:color w:val="000000"/>
                <w:sz w:val="20"/>
              </w:rPr>
              <w:t>
3. Есептік құжаттаманы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674"/>
          <w:p>
            <w:pPr>
              <w:spacing w:after="20"/>
              <w:ind w:left="20"/>
              <w:jc w:val="both"/>
            </w:pPr>
            <w:r>
              <w:rPr>
                <w:rFonts w:ascii="Times New Roman"/>
                <w:b w:val="false"/>
                <w:i w:val="false"/>
                <w:color w:val="000000"/>
                <w:sz w:val="20"/>
              </w:rPr>
              <w:t>
Дағды 3:</w:t>
            </w:r>
          </w:p>
          <w:bookmarkEnd w:id="674"/>
          <w:p>
            <w:pPr>
              <w:spacing w:after="20"/>
              <w:ind w:left="20"/>
              <w:jc w:val="both"/>
            </w:pPr>
            <w:r>
              <w:rPr>
                <w:rFonts w:ascii="Times New Roman"/>
                <w:b w:val="false"/>
                <w:i w:val="false"/>
                <w:color w:val="000000"/>
                <w:sz w:val="20"/>
              </w:rPr>
              <w:t>
Персоналдың жұмыс сапасын және әзірлеу нормаларының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675"/>
          <w:p>
            <w:pPr>
              <w:spacing w:after="20"/>
              <w:ind w:left="20"/>
              <w:jc w:val="both"/>
            </w:pPr>
            <w:r>
              <w:rPr>
                <w:rFonts w:ascii="Times New Roman"/>
                <w:b w:val="false"/>
                <w:i w:val="false"/>
                <w:color w:val="000000"/>
                <w:sz w:val="20"/>
              </w:rPr>
              <w:t>
Машықтар:</w:t>
            </w:r>
          </w:p>
          <w:bookmarkEnd w:id="6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Санаты жоқ: </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Өндірістің жеке нормаларын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нәтижелерін бухгалтерлік есептің қарапайым формаларында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Операцияларды орындаудың белгіленген сапасын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 бойынша және ауысым бойынша өндірістік көрсеткіштерді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тиімділігін арттыру 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Басшылыққа есептер мен ұсыныстар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Ауысым бойынша өндіру нормаларының орындалуын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Сұрыптаушылардың жұмыс сапасын бақылау.</w:t>
            </w:r>
          </w:p>
          <w:p>
            <w:pPr>
              <w:spacing w:after="20"/>
              <w:ind w:left="20"/>
              <w:jc w:val="both"/>
            </w:pPr>
            <w:r>
              <w:rPr>
                <w:rFonts w:ascii="Times New Roman"/>
                <w:b w:val="false"/>
                <w:i w:val="false"/>
                <w:color w:val="000000"/>
                <w:sz w:val="20"/>
              </w:rPr>
              <w:t>
3. Ауысым нәтижелері туралы есептер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676"/>
          <w:p>
            <w:pPr>
              <w:spacing w:after="20"/>
              <w:ind w:left="20"/>
              <w:jc w:val="both"/>
            </w:pPr>
            <w:r>
              <w:rPr>
                <w:rFonts w:ascii="Times New Roman"/>
                <w:b w:val="false"/>
                <w:i w:val="false"/>
                <w:color w:val="000000"/>
                <w:sz w:val="20"/>
              </w:rPr>
              <w:t>
Білімдер:</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 өнімділігінің нормалары және өнімділік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Бухгалтерлік есеп пен есептіліктің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Сұрыптау сапасының өндіріс нәтижесіне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талдаудың әдіснамалық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өнімділігін есептеу және нормалау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ынталандыру және тиімділігін бағалау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 сапасын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Ауысымдық есептерді рәсімдеу тәртібі.</w:t>
            </w:r>
          </w:p>
          <w:p>
            <w:pPr>
              <w:spacing w:after="20"/>
              <w:ind w:left="20"/>
              <w:jc w:val="both"/>
            </w:pPr>
            <w:r>
              <w:rPr>
                <w:rFonts w:ascii="Times New Roman"/>
                <w:b w:val="false"/>
                <w:i w:val="false"/>
                <w:color w:val="000000"/>
                <w:sz w:val="20"/>
              </w:rPr>
              <w:t>
3. Өндірістік көрсеткіштерді талдау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677"/>
          <w:p>
            <w:pPr>
              <w:spacing w:after="20"/>
              <w:ind w:left="20"/>
              <w:jc w:val="both"/>
            </w:pPr>
            <w:r>
              <w:rPr>
                <w:rFonts w:ascii="Times New Roman"/>
                <w:b w:val="false"/>
                <w:i w:val="false"/>
                <w:color w:val="000000"/>
                <w:sz w:val="20"/>
              </w:rPr>
              <w:t>
Қосымша еңбек функциясы 1:</w:t>
            </w:r>
          </w:p>
          <w:bookmarkEnd w:id="677"/>
          <w:p>
            <w:pPr>
              <w:spacing w:after="20"/>
              <w:ind w:left="20"/>
              <w:jc w:val="both"/>
            </w:pPr>
            <w:r>
              <w:rPr>
                <w:rFonts w:ascii="Times New Roman"/>
                <w:b w:val="false"/>
                <w:i w:val="false"/>
                <w:color w:val="000000"/>
                <w:sz w:val="20"/>
              </w:rPr>
              <w:t>
Еңбекті қорғау, өрт қауіпсіздігі, өндірістік санитария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678"/>
          <w:p>
            <w:pPr>
              <w:spacing w:after="20"/>
              <w:ind w:left="20"/>
              <w:jc w:val="both"/>
            </w:pPr>
            <w:r>
              <w:rPr>
                <w:rFonts w:ascii="Times New Roman"/>
                <w:b w:val="false"/>
                <w:i w:val="false"/>
                <w:color w:val="000000"/>
                <w:sz w:val="20"/>
              </w:rPr>
              <w:t>
Дағды 1:</w:t>
            </w:r>
          </w:p>
          <w:bookmarkEnd w:id="678"/>
          <w:p>
            <w:pPr>
              <w:spacing w:after="20"/>
              <w:ind w:left="20"/>
              <w:jc w:val="both"/>
            </w:pPr>
            <w:r>
              <w:rPr>
                <w:rFonts w:ascii="Times New Roman"/>
                <w:b w:val="false"/>
                <w:i w:val="false"/>
                <w:color w:val="000000"/>
                <w:sz w:val="20"/>
              </w:rPr>
              <w:t>
Еңбекті қорғау және қауіпсіздік техникасы қағидаларын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679"/>
          <w:p>
            <w:pPr>
              <w:spacing w:after="20"/>
              <w:ind w:left="20"/>
              <w:jc w:val="both"/>
            </w:pPr>
            <w:r>
              <w:rPr>
                <w:rFonts w:ascii="Times New Roman"/>
                <w:b w:val="false"/>
                <w:i w:val="false"/>
                <w:color w:val="000000"/>
                <w:sz w:val="20"/>
              </w:rPr>
              <w:t>
Машықтар:</w:t>
            </w:r>
          </w:p>
          <w:bookmarkEnd w:id="679"/>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еңбекті қорғау және қауіпсіздік техникасы бойынша белгіленген ережелерге сәйкес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қорғаныс құралдарын қолдану және оларды сақтау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немесе учаске деңгейінде еңбекті қорғау және өнеркәсіптік қауіпсіздік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Бұзушылықтардың себептерін талдау және өндірістік жарақаттанудың алдын алу 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еңбекті қорғау талаптарының сақталуын бақылау.</w:t>
            </w:r>
          </w:p>
          <w:p>
            <w:pPr>
              <w:spacing w:after="20"/>
              <w:ind w:left="20"/>
              <w:jc w:val="both"/>
            </w:pPr>
            <w:r>
              <w:rPr>
                <w:rFonts w:ascii="Times New Roman"/>
                <w:b w:val="false"/>
                <w:i w:val="false"/>
                <w:color w:val="000000"/>
                <w:sz w:val="20"/>
              </w:rPr>
              <w:t>
2. Қауіпсіз жұмыс тәжірибесі бойынша қызметкерлерге бастапқы нұсқаулықтар мен түсініктемелер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680"/>
          <w:p>
            <w:pPr>
              <w:spacing w:after="20"/>
              <w:ind w:left="20"/>
              <w:jc w:val="both"/>
            </w:pPr>
            <w:r>
              <w:rPr>
                <w:rFonts w:ascii="Times New Roman"/>
                <w:b w:val="false"/>
                <w:i w:val="false"/>
                <w:color w:val="000000"/>
                <w:sz w:val="20"/>
              </w:rPr>
              <w:t>
Білімдер:</w:t>
            </w:r>
          </w:p>
          <w:bookmarkEnd w:id="680"/>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қорғаудың, өндірістік санитарияның және қауіпсіздік техникасының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Апараттық және қауіпті жағдайлар туындаған кездегі жүріс-тұрыс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мен өнеркәсіптік қауіпсіздікті басқарудың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техникасы бойынша нұсқаулықтар мен жергілікті ережелерді әзірлеудің әдістемелік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және өрт қауіпсіздігі саласындағы заңнамалық және нормативтік құжаттар.</w:t>
            </w:r>
          </w:p>
          <w:p>
            <w:pPr>
              <w:spacing w:after="20"/>
              <w:ind w:left="20"/>
              <w:jc w:val="both"/>
            </w:pPr>
            <w:r>
              <w:rPr>
                <w:rFonts w:ascii="Times New Roman"/>
                <w:b w:val="false"/>
                <w:i w:val="false"/>
                <w:color w:val="000000"/>
                <w:sz w:val="20"/>
              </w:rPr>
              <w:t>
2. Қауіпсіздік техникасы бойынша нұсқаулықтарды жүргізу, есепке алу және құжаттаманы рәсімдеу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681"/>
          <w:p>
            <w:pPr>
              <w:spacing w:after="20"/>
              <w:ind w:left="20"/>
              <w:jc w:val="both"/>
            </w:pPr>
            <w:r>
              <w:rPr>
                <w:rFonts w:ascii="Times New Roman"/>
                <w:b w:val="false"/>
                <w:i w:val="false"/>
                <w:color w:val="000000"/>
                <w:sz w:val="20"/>
              </w:rPr>
              <w:t>
Дағды 2:</w:t>
            </w:r>
          </w:p>
          <w:bookmarkEnd w:id="681"/>
          <w:p>
            <w:pPr>
              <w:spacing w:after="20"/>
              <w:ind w:left="20"/>
              <w:jc w:val="both"/>
            </w:pPr>
            <w:r>
              <w:rPr>
                <w:rFonts w:ascii="Times New Roman"/>
                <w:b w:val="false"/>
                <w:i w:val="false"/>
                <w:color w:val="000000"/>
                <w:sz w:val="20"/>
              </w:rPr>
              <w:t>
Жұмыс орнында өрт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682"/>
          <w:p>
            <w:pPr>
              <w:spacing w:after="20"/>
              <w:ind w:left="20"/>
              <w:jc w:val="both"/>
            </w:pPr>
            <w:r>
              <w:rPr>
                <w:rFonts w:ascii="Times New Roman"/>
                <w:b w:val="false"/>
                <w:i w:val="false"/>
                <w:color w:val="000000"/>
                <w:sz w:val="20"/>
              </w:rPr>
              <w:t>
Машықтар:</w:t>
            </w:r>
          </w:p>
          <w:bookmarkEnd w:id="682"/>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орындау кезінде белгіленген өрт қауіпсіздігі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Алғашқы өрт сөндіру құралдарын пайдалану және жауапты тұлғаларға өрт белгілері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немесе объект деңгейінде өрт қауіпсіздігін қамтамасыз ету жүйесін ұйымдастыру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Алдын алу шараларын әзірлеу және енгізу өрттердің алдын алу және өрт қаупін азайту.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қызметкерлердің өрт қауіпсіздігі ережелерін сақтауын қадағалау.</w:t>
            </w:r>
          </w:p>
          <w:p>
            <w:pPr>
              <w:spacing w:after="20"/>
              <w:ind w:left="20"/>
              <w:jc w:val="both"/>
            </w:pPr>
            <w:r>
              <w:rPr>
                <w:rFonts w:ascii="Times New Roman"/>
                <w:b w:val="false"/>
                <w:i w:val="false"/>
                <w:color w:val="000000"/>
                <w:sz w:val="20"/>
              </w:rPr>
              <w:t>
2. Өрт сөндіргіштердің және эвакуациялау жолдарының жай-күйін тексеруді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683"/>
          <w:p>
            <w:pPr>
              <w:spacing w:after="20"/>
              <w:ind w:left="20"/>
              <w:jc w:val="both"/>
            </w:pPr>
            <w:r>
              <w:rPr>
                <w:rFonts w:ascii="Times New Roman"/>
                <w:b w:val="false"/>
                <w:i w:val="false"/>
                <w:color w:val="000000"/>
                <w:sz w:val="20"/>
              </w:rPr>
              <w:t>
Білімдер:</w:t>
            </w:r>
          </w:p>
          <w:bookmarkEnd w:id="683"/>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орнындағы өрт қауіпсіздігінің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 сөндіру құралдарының орналасқан жері және оларды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 саласындағы заңнамалық және нормативтік-құқықтық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 қаупін талдау және өртке қарсы іс-шараларды 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 бойынша нормативтік құжаттар мен нұсқаулықтар.</w:t>
            </w:r>
          </w:p>
          <w:p>
            <w:pPr>
              <w:spacing w:after="20"/>
              <w:ind w:left="20"/>
              <w:jc w:val="both"/>
            </w:pPr>
            <w:r>
              <w:rPr>
                <w:rFonts w:ascii="Times New Roman"/>
                <w:b w:val="false"/>
                <w:i w:val="false"/>
                <w:color w:val="000000"/>
                <w:sz w:val="20"/>
              </w:rPr>
              <w:t>
2. Персоналдың өрт кезіндегі іс-қимыл тәртібі және өрт қауіпсіздігі бойынша нұсқаулықтар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684"/>
          <w:p>
            <w:pPr>
              <w:spacing w:after="20"/>
              <w:ind w:left="20"/>
              <w:jc w:val="both"/>
            </w:pPr>
            <w:r>
              <w:rPr>
                <w:rFonts w:ascii="Times New Roman"/>
                <w:b w:val="false"/>
                <w:i w:val="false"/>
                <w:color w:val="000000"/>
                <w:sz w:val="20"/>
              </w:rPr>
              <w:t>
Дағды 3:</w:t>
            </w:r>
          </w:p>
          <w:bookmarkEnd w:id="684"/>
          <w:p>
            <w:pPr>
              <w:spacing w:after="20"/>
              <w:ind w:left="20"/>
              <w:jc w:val="both"/>
            </w:pPr>
            <w:r>
              <w:rPr>
                <w:rFonts w:ascii="Times New Roman"/>
                <w:b w:val="false"/>
                <w:i w:val="false"/>
                <w:color w:val="000000"/>
                <w:sz w:val="20"/>
              </w:rPr>
              <w:t>
Өнеркәсіптік санитария нормаларын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685"/>
          <w:p>
            <w:pPr>
              <w:spacing w:after="20"/>
              <w:ind w:left="20"/>
              <w:jc w:val="both"/>
            </w:pPr>
            <w:r>
              <w:rPr>
                <w:rFonts w:ascii="Times New Roman"/>
                <w:b w:val="false"/>
                <w:i w:val="false"/>
                <w:color w:val="000000"/>
                <w:sz w:val="20"/>
              </w:rPr>
              <w:t>
Машықтар:</w:t>
            </w:r>
          </w:p>
          <w:bookmarkEnd w:id="685"/>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операцияларды орындау кезінде санитарлық нормаларды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 тазалықты сақтау және белгіленген талаптарға сәйкес жұмыс киімдерін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 немесе кәсіпорын деңгейінде санитарлық нормалардың сақталуын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 нұсқаулықтарды, тазалау кестелерін және санитарлық ережелерді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орындары мен жабдықтардың санитарлық жағдайын бақылау.</w:t>
            </w:r>
          </w:p>
          <w:p>
            <w:pPr>
              <w:spacing w:after="20"/>
              <w:ind w:left="20"/>
              <w:jc w:val="both"/>
            </w:pPr>
            <w:r>
              <w:rPr>
                <w:rFonts w:ascii="Times New Roman"/>
                <w:b w:val="false"/>
                <w:i w:val="false"/>
                <w:color w:val="000000"/>
                <w:sz w:val="20"/>
              </w:rPr>
              <w:t>
2. Өндірістік аймақтарды тазалауды және дезинфекциялауды кестеге сәйкес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686"/>
          <w:p>
            <w:pPr>
              <w:spacing w:after="20"/>
              <w:ind w:left="20"/>
              <w:jc w:val="both"/>
            </w:pPr>
            <w:r>
              <w:rPr>
                <w:rFonts w:ascii="Times New Roman"/>
                <w:b w:val="false"/>
                <w:i w:val="false"/>
                <w:color w:val="000000"/>
                <w:sz w:val="20"/>
              </w:rPr>
              <w:t>
Білімдер:</w:t>
            </w:r>
          </w:p>
          <w:bookmarkEnd w:id="686"/>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үй-жайларға қойылатын негізгі санитарлық ережелер мен гигиеналық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Қалдықтармен, ластанған ыдыстармен және жеке қорғаныс құралдарымен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санитарлық ережелер, нормалар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 бақылау және санитарлық-гигиеналық қауіпсіздікті қамтамасыз 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санитария және еңбек гигиенасы бойынша нормативтік құжаттар.</w:t>
            </w:r>
          </w:p>
          <w:p>
            <w:pPr>
              <w:spacing w:after="20"/>
              <w:ind w:left="20"/>
              <w:jc w:val="both"/>
            </w:pPr>
            <w:r>
              <w:rPr>
                <w:rFonts w:ascii="Times New Roman"/>
                <w:b w:val="false"/>
                <w:i w:val="false"/>
                <w:color w:val="000000"/>
                <w:sz w:val="20"/>
              </w:rPr>
              <w:t>
2. Үй-жайларды, жабдықтар мен жабдықтарды санитарлық күтіп ұстауға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687"/>
          <w:p>
            <w:pPr>
              <w:spacing w:after="20"/>
              <w:ind w:left="20"/>
              <w:jc w:val="both"/>
            </w:pPr>
            <w:r>
              <w:rPr>
                <w:rFonts w:ascii="Times New Roman"/>
                <w:b w:val="false"/>
                <w:i w:val="false"/>
                <w:color w:val="000000"/>
                <w:sz w:val="20"/>
              </w:rPr>
              <w:t>
Жауапкершілік</w:t>
            </w:r>
          </w:p>
          <w:bookmarkEnd w:id="687"/>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"Машиналар мен жабдықтардың қауіпсіздігі туралы" техникалық регламенті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желісінің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(қатты тұрмыстық қалдықтар) полигонының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Престеу және брикеттеу учаскесінің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басқару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басқару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басқару жөніндегі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қалдықтарды басқару жөніндегі бас инженер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"Қалдықтарды қайта өңдеу және пайдалану жөніндегі инженер-технолог":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және пайдалану жөніндегі инженер-технолог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688"/>
          <w:p>
            <w:pPr>
              <w:spacing w:after="20"/>
              <w:ind w:left="20"/>
              <w:jc w:val="both"/>
            </w:pPr>
            <w:r>
              <w:rPr>
                <w:rFonts w:ascii="Times New Roman"/>
                <w:b w:val="false"/>
                <w:i w:val="false"/>
                <w:color w:val="000000"/>
                <w:sz w:val="20"/>
              </w:rPr>
              <w:t xml:space="preserve">
Параграф 49. Басшылар, мамандар және басқа да қызметшілер лауазымдарының біліктілік анықтамалығының инженер-технологы (Технологы)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 </w:t>
            </w:r>
          </w:p>
          <w:bookmarkEnd w:id="688"/>
          <w:p>
            <w:pPr>
              <w:spacing w:after="20"/>
              <w:ind w:left="20"/>
              <w:jc w:val="both"/>
            </w:pPr>
            <w:r>
              <w:rPr>
                <w:rFonts w:ascii="Times New Roman"/>
                <w:b w:val="false"/>
                <w:i w:val="false"/>
                <w:color w:val="000000"/>
                <w:sz w:val="20"/>
              </w:rPr>
              <w:t xml:space="preserve">
Инженер-технолог (Технолог)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689"/>
          <w:p>
            <w:pPr>
              <w:spacing w:after="20"/>
              <w:ind w:left="20"/>
              <w:jc w:val="both"/>
            </w:pPr>
            <w:r>
              <w:rPr>
                <w:rFonts w:ascii="Times New Roman"/>
                <w:b w:val="false"/>
                <w:i w:val="false"/>
                <w:color w:val="000000"/>
                <w:sz w:val="20"/>
              </w:rPr>
              <w:t>
Білім деңгейі:</w:t>
            </w:r>
          </w:p>
          <w:bookmarkEnd w:id="68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690"/>
          <w:p>
            <w:pPr>
              <w:spacing w:after="20"/>
              <w:ind w:left="20"/>
              <w:jc w:val="both"/>
            </w:pPr>
            <w:r>
              <w:rPr>
                <w:rFonts w:ascii="Times New Roman"/>
                <w:b w:val="false"/>
                <w:i w:val="false"/>
                <w:color w:val="000000"/>
                <w:sz w:val="20"/>
              </w:rPr>
              <w:t>
Мамандық:</w:t>
            </w:r>
          </w:p>
          <w:bookmarkEnd w:id="690"/>
          <w:p>
            <w:pPr>
              <w:spacing w:after="20"/>
              <w:ind w:left="20"/>
              <w:jc w:val="both"/>
            </w:pPr>
            <w:r>
              <w:rPr>
                <w:rFonts w:ascii="Times New Roman"/>
                <w:b w:val="false"/>
                <w:i w:val="false"/>
                <w:color w:val="000000"/>
                <w:sz w:val="20"/>
              </w:rPr>
              <w:t xml:space="preserve">
Қоршаған 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691"/>
          <w:p>
            <w:pPr>
              <w:spacing w:after="20"/>
              <w:ind w:left="20"/>
              <w:jc w:val="both"/>
            </w:pPr>
            <w:r>
              <w:rPr>
                <w:rFonts w:ascii="Times New Roman"/>
                <w:b w:val="false"/>
                <w:i w:val="false"/>
                <w:color w:val="000000"/>
                <w:sz w:val="20"/>
              </w:rPr>
              <w:t>
Біліктілік:</w:t>
            </w:r>
          </w:p>
          <w:bookmarkEnd w:id="69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692"/>
          <w:p>
            <w:pPr>
              <w:spacing w:after="20"/>
              <w:ind w:left="20"/>
              <w:jc w:val="both"/>
            </w:pPr>
            <w:r>
              <w:rPr>
                <w:rFonts w:ascii="Times New Roman"/>
                <w:b w:val="false"/>
                <w:i w:val="false"/>
                <w:color w:val="000000"/>
                <w:sz w:val="20"/>
              </w:rPr>
              <w:t>
Білім деңгейі:</w:t>
            </w:r>
          </w:p>
          <w:bookmarkEnd w:id="692"/>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693"/>
          <w:p>
            <w:pPr>
              <w:spacing w:after="20"/>
              <w:ind w:left="20"/>
              <w:jc w:val="both"/>
            </w:pPr>
            <w:r>
              <w:rPr>
                <w:rFonts w:ascii="Times New Roman"/>
                <w:b w:val="false"/>
                <w:i w:val="false"/>
                <w:color w:val="000000"/>
                <w:sz w:val="20"/>
              </w:rPr>
              <w:t>
Мамандық:</w:t>
            </w:r>
          </w:p>
          <w:bookmarkEnd w:id="693"/>
          <w:p>
            <w:pPr>
              <w:spacing w:after="20"/>
              <w:ind w:left="20"/>
              <w:jc w:val="both"/>
            </w:pPr>
            <w:r>
              <w:rPr>
                <w:rFonts w:ascii="Times New Roman"/>
                <w:b w:val="false"/>
                <w:i w:val="false"/>
                <w:color w:val="000000"/>
                <w:sz w:val="20"/>
              </w:rPr>
              <w:t xml:space="preserve">
Қоршаған 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694"/>
          <w:p>
            <w:pPr>
              <w:spacing w:after="20"/>
              <w:ind w:left="20"/>
              <w:jc w:val="both"/>
            </w:pPr>
            <w:r>
              <w:rPr>
                <w:rFonts w:ascii="Times New Roman"/>
                <w:b w:val="false"/>
                <w:i w:val="false"/>
                <w:color w:val="000000"/>
                <w:sz w:val="20"/>
              </w:rPr>
              <w:t>
Біліктілік:</w:t>
            </w:r>
          </w:p>
          <w:bookmarkEnd w:id="69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 санатты инженер-технолог: кадрларды даярлаудың тиісті бағыты бойынша жоғары (немесе жоғары оқу орнынан кейінгі) білім және II санатты инженер-технолог лауазымындағы еңбек өтілі кемінде 2 жыл; • II санатты инженер-технолог: кадрларды даярлаудың тиісті бағыты бойынша жоғары (немесе жоғары оқу орнынан кейінгі) білім және санаты жоқ инженер-технолог лауазымындағы еңбек өтілі кемінде 3 жыл; • санаты жоқ инженер-технолог: еңбек өтіліне немесе техникалық және кәсіптік білім талаптарына сәйкес кадрларды даярлаудың тиісті бағыты бойынша жоғары (немесе жоғары оқу орнынан кейінгі) білім, орта білімнен кейінгі тиісті мамандық (біліктілік) бойынша (орта арнаулы, орта кәсіптік) білімі және І санатты техник лауазымындағы еңбек өтілі кемінде 3 жыл болуы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және қайталама материалдарды өндірісте қайта пайдалану мақсатында оларды қайта өңдеу.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695"/>
          <w:p>
            <w:pPr>
              <w:spacing w:after="20"/>
              <w:ind w:left="20"/>
              <w:jc w:val="both"/>
            </w:pPr>
            <w:r>
              <w:rPr>
                <w:rFonts w:ascii="Times New Roman"/>
                <w:b w:val="false"/>
                <w:i w:val="false"/>
                <w:color w:val="000000"/>
                <w:sz w:val="20"/>
              </w:rPr>
              <w:t>
1. Қалдықтардың құрамы мен қайта өңдеу мүмкіндіктерін анықтау үшін олардың әртүрлі түрлеріне талдау жүргізу.</w:t>
            </w:r>
          </w:p>
          <w:bookmarkEnd w:id="695"/>
          <w:p>
            <w:pPr>
              <w:spacing w:after="20"/>
              <w:ind w:left="20"/>
              <w:jc w:val="both"/>
            </w:pPr>
            <w:r>
              <w:rPr>
                <w:rFonts w:ascii="Times New Roman"/>
                <w:b w:val="false"/>
                <w:i w:val="false"/>
                <w:color w:val="000000"/>
                <w:sz w:val="20"/>
              </w:rPr>
              <w:t xml:space="preserve">
2. Қалдықтарды қайта өңдеудің жаңа технологиялары мен әдістерін әзірлейді және олардың тиімділігін арттыру және шығындарды азайту үшін қолданыстағы қайта өңдеу процестерін оңтайландырады.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696"/>
          <w:p>
            <w:pPr>
              <w:spacing w:after="20"/>
              <w:ind w:left="20"/>
              <w:jc w:val="both"/>
            </w:pPr>
            <w:r>
              <w:rPr>
                <w:rFonts w:ascii="Times New Roman"/>
                <w:b w:val="false"/>
                <w:i w:val="false"/>
                <w:color w:val="000000"/>
                <w:sz w:val="20"/>
              </w:rPr>
              <w:t>
1. Қайта өңделген қалдықтардан алынатын өнімдердің сапасын және олардың белгіленген стандарттарға сәйкестігін бақылауды ұйымдастыру.</w:t>
            </w:r>
          </w:p>
          <w:bookmarkEnd w:id="696"/>
          <w:p>
            <w:pPr>
              <w:spacing w:after="20"/>
              <w:ind w:left="20"/>
              <w:jc w:val="both"/>
            </w:pPr>
            <w:r>
              <w:rPr>
                <w:rFonts w:ascii="Times New Roman"/>
                <w:b w:val="false"/>
                <w:i w:val="false"/>
                <w:color w:val="000000"/>
                <w:sz w:val="20"/>
              </w:rPr>
              <w:t>
2. Еңбекті қорғау, өрт қауіпсіздігі, өндірістік санитария талаптарын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697"/>
          <w:p>
            <w:pPr>
              <w:spacing w:after="20"/>
              <w:ind w:left="20"/>
              <w:jc w:val="both"/>
            </w:pPr>
            <w:r>
              <w:rPr>
                <w:rFonts w:ascii="Times New Roman"/>
                <w:b w:val="false"/>
                <w:i w:val="false"/>
                <w:color w:val="000000"/>
                <w:sz w:val="20"/>
              </w:rPr>
              <w:t>
Еңбек функциясы 1:</w:t>
            </w:r>
          </w:p>
          <w:bookmarkEnd w:id="697"/>
          <w:p>
            <w:pPr>
              <w:spacing w:after="20"/>
              <w:ind w:left="20"/>
              <w:jc w:val="both"/>
            </w:pPr>
            <w:r>
              <w:rPr>
                <w:rFonts w:ascii="Times New Roman"/>
                <w:b w:val="false"/>
                <w:i w:val="false"/>
                <w:color w:val="000000"/>
                <w:sz w:val="20"/>
              </w:rPr>
              <w:t>
Қалдықтардың құрамы мен қайта өңдеу мүмкіндіктерін анықтау үшін олардың әртүрлі түрлеріне талдау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698"/>
          <w:p>
            <w:pPr>
              <w:spacing w:after="20"/>
              <w:ind w:left="20"/>
              <w:jc w:val="both"/>
            </w:pPr>
            <w:r>
              <w:rPr>
                <w:rFonts w:ascii="Times New Roman"/>
                <w:b w:val="false"/>
                <w:i w:val="false"/>
                <w:color w:val="000000"/>
                <w:sz w:val="20"/>
              </w:rPr>
              <w:t>
Дағды 1:</w:t>
            </w:r>
          </w:p>
          <w:bookmarkEnd w:id="698"/>
          <w:p>
            <w:pPr>
              <w:spacing w:after="20"/>
              <w:ind w:left="20"/>
              <w:jc w:val="both"/>
            </w:pPr>
            <w:r>
              <w:rPr>
                <w:rFonts w:ascii="Times New Roman"/>
                <w:b w:val="false"/>
                <w:i w:val="false"/>
                <w:color w:val="000000"/>
                <w:sz w:val="20"/>
              </w:rPr>
              <w:t>
Қалдықтарға морфологиялық және химиялық талдау жүргізу, стандартты зертханалық әдістерді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699"/>
          <w:p>
            <w:pPr>
              <w:spacing w:after="20"/>
              <w:ind w:left="20"/>
              <w:jc w:val="both"/>
            </w:pPr>
            <w:r>
              <w:rPr>
                <w:rFonts w:ascii="Times New Roman"/>
                <w:b w:val="false"/>
                <w:i w:val="false"/>
                <w:color w:val="000000"/>
                <w:sz w:val="20"/>
              </w:rPr>
              <w:t>
Машықтар:</w:t>
            </w:r>
          </w:p>
          <w:bookmarkEnd w:id="699"/>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Маманның басшылығымен қалдықтардың сынамаларын талдауға дайындау және ең қарапайым өлшемдерді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Бекітілген нұсқауларға сәйкес стандартты зертханалық процедураларды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Нәтижелердің дәлдігі мен дұрыстығын бақылауды қамтамасыз ете отырып, қалдықтарға морфологиялық және химиялық талдау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қалдықтарды зерттеудің зертханалық әдістерін әзірлеу және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Стандартты әдістерді қолдана отырып, қалдықтарға морфологиялық және химиялық талдау жүргізу.</w:t>
            </w:r>
          </w:p>
          <w:p>
            <w:pPr>
              <w:spacing w:after="20"/>
              <w:ind w:left="20"/>
              <w:jc w:val="both"/>
            </w:pPr>
            <w:r>
              <w:rPr>
                <w:rFonts w:ascii="Times New Roman"/>
                <w:b w:val="false"/>
                <w:i w:val="false"/>
                <w:color w:val="000000"/>
                <w:sz w:val="20"/>
              </w:rPr>
              <w:t>
2. Зерттеу нәтижелерін белгіленген талаптарға сәйкес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700"/>
          <w:p>
            <w:pPr>
              <w:spacing w:after="20"/>
              <w:ind w:left="20"/>
              <w:jc w:val="both"/>
            </w:pPr>
            <w:r>
              <w:rPr>
                <w:rFonts w:ascii="Times New Roman"/>
                <w:b w:val="false"/>
                <w:i w:val="false"/>
                <w:color w:val="000000"/>
                <w:sz w:val="20"/>
              </w:rPr>
              <w:t>
Білімдер:</w:t>
            </w:r>
          </w:p>
          <w:bookmarkEnd w:id="700"/>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Қалдықтардың морфологиялық классификациясының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Химиялық заттармен және зертханалық жабдықтармен қауіпсіз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Аналитикалық химияның заманауи әдістері, қалдықтарды спектрлік және аспаптық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Нормативтік-әдістемелік база және қалдықтармен жұмыс істеу саласындағы зертханалық бақылау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Қалдықтардың физика-химиялық қасиеттерін (ылғалдылығы, күлділігі, құрамы, тығыздығы және т.б.) талдау әдістері.</w:t>
            </w:r>
          </w:p>
          <w:p>
            <w:pPr>
              <w:spacing w:after="20"/>
              <w:ind w:left="20"/>
              <w:jc w:val="both"/>
            </w:pPr>
            <w:r>
              <w:rPr>
                <w:rFonts w:ascii="Times New Roman"/>
                <w:b w:val="false"/>
                <w:i w:val="false"/>
                <w:color w:val="000000"/>
                <w:sz w:val="20"/>
              </w:rPr>
              <w:t>
2. Қалдықтарды зертханалық бақылауға арналған нормативтік құжаттар мен әдістемелік нұсқаулар.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701"/>
          <w:p>
            <w:pPr>
              <w:spacing w:after="20"/>
              <w:ind w:left="20"/>
              <w:jc w:val="both"/>
            </w:pPr>
            <w:r>
              <w:rPr>
                <w:rFonts w:ascii="Times New Roman"/>
                <w:b w:val="false"/>
                <w:i w:val="false"/>
                <w:color w:val="000000"/>
                <w:sz w:val="20"/>
              </w:rPr>
              <w:t>
Дағды 2:</w:t>
            </w:r>
          </w:p>
          <w:bookmarkEnd w:id="701"/>
          <w:p>
            <w:pPr>
              <w:spacing w:after="20"/>
              <w:ind w:left="20"/>
              <w:jc w:val="both"/>
            </w:pPr>
            <w:r>
              <w:rPr>
                <w:rFonts w:ascii="Times New Roman"/>
                <w:b w:val="false"/>
                <w:i w:val="false"/>
                <w:color w:val="000000"/>
                <w:sz w:val="20"/>
              </w:rPr>
              <w:t>
Күрделі қалдықтарды талдау әдістемелерін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702"/>
          <w:p>
            <w:pPr>
              <w:spacing w:after="20"/>
              <w:ind w:left="20"/>
              <w:jc w:val="both"/>
            </w:pPr>
            <w:r>
              <w:rPr>
                <w:rFonts w:ascii="Times New Roman"/>
                <w:b w:val="false"/>
                <w:i w:val="false"/>
                <w:color w:val="000000"/>
                <w:sz w:val="20"/>
              </w:rPr>
              <w:t>
Машықтар:</w:t>
            </w:r>
          </w:p>
          <w:bookmarkEnd w:id="702"/>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нұсқаулықтар бойынша талдау үшін қалдықтардың үлгілерін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Маманның басшылығымен ең қарапайым зертханалық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және көп компонентті қалдықтарды талдау әдістемелерін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Нәтижелердің дұрыстығын бағалау және талдаудың дәлдігін арттыру бойынша 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Стандартты әдістерді қолдана отырып, қалдықтардың құрамына зертханалық зерттеулер жүргізу.</w:t>
            </w:r>
          </w:p>
          <w:p>
            <w:pPr>
              <w:spacing w:after="20"/>
              <w:ind w:left="20"/>
              <w:jc w:val="both"/>
            </w:pPr>
            <w:r>
              <w:rPr>
                <w:rFonts w:ascii="Times New Roman"/>
                <w:b w:val="false"/>
                <w:i w:val="false"/>
                <w:color w:val="000000"/>
                <w:sz w:val="20"/>
              </w:rPr>
              <w:t>
2. Қолданыстағы аналитикалық әдістерді сынауға және түзетуге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703"/>
          <w:p>
            <w:pPr>
              <w:spacing w:after="20"/>
              <w:ind w:left="20"/>
              <w:jc w:val="both"/>
            </w:pPr>
            <w:r>
              <w:rPr>
                <w:rFonts w:ascii="Times New Roman"/>
                <w:b w:val="false"/>
                <w:i w:val="false"/>
                <w:color w:val="000000"/>
                <w:sz w:val="20"/>
              </w:rPr>
              <w:t>
Білімдер:</w:t>
            </w:r>
          </w:p>
          <w:bookmarkEnd w:id="703"/>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Қалдықтардың негізгі түрлері және олардың қауіптілігі бойынша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Сынамаларды іріктеу және қалдықтардың үлгілерімен жұмыс істеу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талдау үшін қолданылатын аналитикалық химияның, спектрометрияның және хроматографияның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Нормативтік-әдістемелік база және стандарттар күрделі қалдықтарды зерттеуге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Қалдықтардың химиялық және физика-химиялық құрамын талдау әдістемесі.</w:t>
            </w:r>
          </w:p>
          <w:p>
            <w:pPr>
              <w:spacing w:after="20"/>
              <w:ind w:left="20"/>
              <w:jc w:val="both"/>
            </w:pPr>
            <w:r>
              <w:rPr>
                <w:rFonts w:ascii="Times New Roman"/>
                <w:b w:val="false"/>
                <w:i w:val="false"/>
                <w:color w:val="000000"/>
                <w:sz w:val="20"/>
              </w:rPr>
              <w:t>
2. Зертханалық журналдарды және сынақ хаттамаларын ресімдеуге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704"/>
          <w:p>
            <w:pPr>
              <w:spacing w:after="20"/>
              <w:ind w:left="20"/>
              <w:jc w:val="both"/>
            </w:pPr>
            <w:r>
              <w:rPr>
                <w:rFonts w:ascii="Times New Roman"/>
                <w:b w:val="false"/>
                <w:i w:val="false"/>
                <w:color w:val="000000"/>
                <w:sz w:val="20"/>
              </w:rPr>
              <w:t>
Дағды 3:</w:t>
            </w:r>
          </w:p>
          <w:bookmarkEnd w:id="704"/>
          <w:p>
            <w:pPr>
              <w:spacing w:after="20"/>
              <w:ind w:left="20"/>
              <w:jc w:val="both"/>
            </w:pPr>
            <w:r>
              <w:rPr>
                <w:rFonts w:ascii="Times New Roman"/>
                <w:b w:val="false"/>
                <w:i w:val="false"/>
                <w:color w:val="000000"/>
                <w:sz w:val="20"/>
              </w:rPr>
              <w:t>
Өңдеу технологияларын таңдау үшін қасиеттерді кешенді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705"/>
          <w:p>
            <w:pPr>
              <w:spacing w:after="20"/>
              <w:ind w:left="20"/>
              <w:jc w:val="both"/>
            </w:pPr>
            <w:r>
              <w:rPr>
                <w:rFonts w:ascii="Times New Roman"/>
                <w:b w:val="false"/>
                <w:i w:val="false"/>
                <w:color w:val="000000"/>
                <w:sz w:val="20"/>
              </w:rPr>
              <w:t>
Машықтар:</w:t>
            </w:r>
          </w:p>
          <w:bookmarkEnd w:id="705"/>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нұсқаулықтарға сәйкес талдау үшін қалдықтардың сынамаларын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Өлшеулер мен бақылаулардың нәтижелерін кейіннен бағалау үшін жауапты мамандарға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өңдеудің оңтайлы технологияларын таңдау мақсатында олардың қасиеттерін кешенді бағалауды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Қалдықтардың құрамы мен қасиеттерін ескере отырып, технологиялық процестерді қолдану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Қалдықтардың қайта өңдеуге жарамдылығын анықтау үшін олардың физика-химиялық қасиеттерін бағалауды жүргізу.</w:t>
            </w:r>
          </w:p>
          <w:p>
            <w:pPr>
              <w:spacing w:after="20"/>
              <w:ind w:left="20"/>
              <w:jc w:val="both"/>
            </w:pPr>
            <w:r>
              <w:rPr>
                <w:rFonts w:ascii="Times New Roman"/>
                <w:b w:val="false"/>
                <w:i w:val="false"/>
                <w:color w:val="000000"/>
                <w:sz w:val="20"/>
              </w:rPr>
              <w:t>
2. Алынған мәліметтерді нормативтік көрсеткіштермен және техникалық шарттармен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706"/>
          <w:p>
            <w:pPr>
              <w:spacing w:after="20"/>
              <w:ind w:left="20"/>
              <w:jc w:val="both"/>
            </w:pPr>
            <w:r>
              <w:rPr>
                <w:rFonts w:ascii="Times New Roman"/>
                <w:b w:val="false"/>
                <w:i w:val="false"/>
                <w:color w:val="000000"/>
                <w:sz w:val="20"/>
              </w:rPr>
              <w:t>
Білімдер:</w:t>
            </w:r>
          </w:p>
          <w:bookmarkEnd w:id="706"/>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Қалдықтардың негізгі сипаттамалары және олардың қауіптілік түрлері мен сыныптары бойынша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Қайта өңдеуді бағалау үшін сынамаларды іріктеу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техникалық-технологиялық бағалау әдістері және қайта өңдеу технологияларын таңдау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Қалдықтармен жұмыс істеуді және оларды кәдеге жаратуды реттейтін нормативтік және әдістемелік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Қалдықтардың қасиеттерін (ылғалдылығы, тығыздығы, күлділігі, құрамы) талдау әдістемесі.</w:t>
            </w:r>
          </w:p>
          <w:p>
            <w:pPr>
              <w:spacing w:after="20"/>
              <w:ind w:left="20"/>
              <w:jc w:val="both"/>
            </w:pPr>
            <w:r>
              <w:rPr>
                <w:rFonts w:ascii="Times New Roman"/>
                <w:b w:val="false"/>
                <w:i w:val="false"/>
                <w:color w:val="000000"/>
                <w:sz w:val="20"/>
              </w:rPr>
              <w:t>
2. Қалдықтардың әртүрлі түрлерін өңдеудің технологиялық сызбаларын таңдау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707"/>
          <w:p>
            <w:pPr>
              <w:spacing w:after="20"/>
              <w:ind w:left="20"/>
              <w:jc w:val="both"/>
            </w:pPr>
            <w:r>
              <w:rPr>
                <w:rFonts w:ascii="Times New Roman"/>
                <w:b w:val="false"/>
                <w:i w:val="false"/>
                <w:color w:val="000000"/>
                <w:sz w:val="20"/>
              </w:rPr>
              <w:t>
Дағды 4:</w:t>
            </w:r>
          </w:p>
          <w:bookmarkEnd w:id="707"/>
          <w:p>
            <w:pPr>
              <w:spacing w:after="20"/>
              <w:ind w:left="20"/>
              <w:jc w:val="both"/>
            </w:pPr>
            <w:r>
              <w:rPr>
                <w:rFonts w:ascii="Times New Roman"/>
                <w:b w:val="false"/>
                <w:i w:val="false"/>
                <w:color w:val="000000"/>
                <w:sz w:val="20"/>
              </w:rPr>
              <w:t>
Қайталама пайдалану мүмкіндігі туралы қорытындылар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708"/>
          <w:p>
            <w:pPr>
              <w:spacing w:after="20"/>
              <w:ind w:left="20"/>
              <w:jc w:val="both"/>
            </w:pPr>
            <w:r>
              <w:rPr>
                <w:rFonts w:ascii="Times New Roman"/>
                <w:b w:val="false"/>
                <w:i w:val="false"/>
                <w:color w:val="000000"/>
                <w:sz w:val="20"/>
              </w:rPr>
              <w:t>
Машықтар:</w:t>
            </w:r>
          </w:p>
          <w:bookmarkEnd w:id="708"/>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пайдалану мүмкіндігін кейіннен бағалау үшін олардың құрамы мен жай-күйі туралы ақпаратты жинау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Сынамаларды іріктеу және тексеру нәтижелері бойынша бастапқы деректердің белгіленген нысандарын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Зертханалық және техникалық-экономикалық мәліметтер негізінде қалдықтарды қайта пайдалану мүмкіндігі туралы қорытындыларды әзірлеу және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Материалдарды қайта өңдеу және қайта пайдалану бағыттары бойынша ұсыныстар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Қалдықтардың қасиеттеріне талдау жүргізу және оларды қайта пайдалану әлеуетін анықтау.</w:t>
            </w:r>
          </w:p>
          <w:p>
            <w:pPr>
              <w:spacing w:after="20"/>
              <w:ind w:left="20"/>
              <w:jc w:val="both"/>
            </w:pPr>
            <w:r>
              <w:rPr>
                <w:rFonts w:ascii="Times New Roman"/>
                <w:b w:val="false"/>
                <w:i w:val="false"/>
                <w:color w:val="000000"/>
                <w:sz w:val="20"/>
              </w:rPr>
              <w:t>
2. Қорытындыларды рәсімдеу үшін техникалық анықтамалар мен материалдарды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709"/>
          <w:p>
            <w:pPr>
              <w:spacing w:after="20"/>
              <w:ind w:left="20"/>
              <w:jc w:val="both"/>
            </w:pPr>
            <w:r>
              <w:rPr>
                <w:rFonts w:ascii="Times New Roman"/>
                <w:b w:val="false"/>
                <w:i w:val="false"/>
                <w:color w:val="000000"/>
                <w:sz w:val="20"/>
              </w:rPr>
              <w:t>
Білімдер:</w:t>
            </w:r>
          </w:p>
          <w:bookmarkEnd w:id="709"/>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Қайта пайдалануға жарамды қалдықтардың негізгі санаттары.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есепке алу құжаттамасын толтыру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Қайталама ресурстарды бағалау критерийлері және қайта пайдаланудың техникалық-экономикалық негіздемесінің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Қалдықтармен және қайталама материалдық ресурстармен жұмыс істеудің нормативтік-әдістемелік базасы.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Қалдықтардың қайталама пайдалануға жарамдылығын талдау әдістемесі.</w:t>
            </w:r>
          </w:p>
          <w:p>
            <w:pPr>
              <w:spacing w:after="20"/>
              <w:ind w:left="20"/>
              <w:jc w:val="both"/>
            </w:pPr>
            <w:r>
              <w:rPr>
                <w:rFonts w:ascii="Times New Roman"/>
                <w:b w:val="false"/>
                <w:i w:val="false"/>
                <w:color w:val="000000"/>
                <w:sz w:val="20"/>
              </w:rPr>
              <w:t>
2. Қайталама ресурстарды бағалауға және жіктеуге қойылатын нормативтік құжаттарға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710"/>
          <w:p>
            <w:pPr>
              <w:spacing w:after="20"/>
              <w:ind w:left="20"/>
              <w:jc w:val="both"/>
            </w:pPr>
            <w:r>
              <w:rPr>
                <w:rFonts w:ascii="Times New Roman"/>
                <w:b w:val="false"/>
                <w:i w:val="false"/>
                <w:color w:val="000000"/>
                <w:sz w:val="20"/>
              </w:rPr>
              <w:t>
Дағды 5:</w:t>
            </w:r>
          </w:p>
          <w:bookmarkEnd w:id="710"/>
          <w:p>
            <w:pPr>
              <w:spacing w:after="20"/>
              <w:ind w:left="20"/>
              <w:jc w:val="both"/>
            </w:pPr>
            <w:r>
              <w:rPr>
                <w:rFonts w:ascii="Times New Roman"/>
                <w:b w:val="false"/>
                <w:i w:val="false"/>
                <w:color w:val="000000"/>
                <w:sz w:val="20"/>
              </w:rPr>
              <w:t>
Қайта өңдеу технологияларын жетілдіру бойынша ұсыныстарды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711"/>
          <w:p>
            <w:pPr>
              <w:spacing w:after="20"/>
              <w:ind w:left="20"/>
              <w:jc w:val="both"/>
            </w:pPr>
            <w:r>
              <w:rPr>
                <w:rFonts w:ascii="Times New Roman"/>
                <w:b w:val="false"/>
                <w:i w:val="false"/>
                <w:color w:val="000000"/>
                <w:sz w:val="20"/>
              </w:rPr>
              <w:t>
Машықтар:</w:t>
            </w:r>
          </w:p>
          <w:bookmarkEnd w:id="711"/>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қайта өңдеудің технологиялық процестерін қадағалау және анықталған ауытқуларды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жұмысын жақсарту бойынша ұсыныстар мен ескертулерді жауапты мамандарға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Озық тәжірибелер мен инновациялық шешімдерді ескере отырып, қалдықтарды қайта өңдеу технологияларын жетілдіру бойынша стратегиялық ұсыныстарды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Ұсынылып отырған өзгерістердің экономикалық және экологиялық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процестерді талдау және тиімділігі төмен немесе ресурстарды ысырап ететін учаскелерді анықтау.</w:t>
            </w:r>
          </w:p>
          <w:p>
            <w:pPr>
              <w:spacing w:after="20"/>
              <w:ind w:left="20"/>
              <w:jc w:val="both"/>
            </w:pPr>
            <w:r>
              <w:rPr>
                <w:rFonts w:ascii="Times New Roman"/>
                <w:b w:val="false"/>
                <w:i w:val="false"/>
                <w:color w:val="000000"/>
                <w:sz w:val="20"/>
              </w:rPr>
              <w:t>
2. Жабдықтарды жаңарту және технологиялық режимдерді оңтайландыру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712"/>
          <w:p>
            <w:pPr>
              <w:spacing w:after="20"/>
              <w:ind w:left="20"/>
              <w:jc w:val="both"/>
            </w:pPr>
            <w:r>
              <w:rPr>
                <w:rFonts w:ascii="Times New Roman"/>
                <w:b w:val="false"/>
                <w:i w:val="false"/>
                <w:color w:val="000000"/>
                <w:sz w:val="20"/>
              </w:rPr>
              <w:t>
Білімдер:</w:t>
            </w:r>
          </w:p>
          <w:bookmarkEnd w:id="712"/>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қайта өңдеудің технологиялық процестерінің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берудің ішкі тәртібі және жақсарту бойынша ұсыныстар.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қайта өңдеудің заманауи технологиялары және оларды жаңғырту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Инновациялық шешімдер мен экологиялық тиімділікті техникалық-экономикалық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процестерді талдау және кедергілерді анықтау әдістері.</w:t>
            </w:r>
          </w:p>
          <w:p>
            <w:pPr>
              <w:spacing w:after="20"/>
              <w:ind w:left="20"/>
              <w:jc w:val="both"/>
            </w:pPr>
            <w:r>
              <w:rPr>
                <w:rFonts w:ascii="Times New Roman"/>
                <w:b w:val="false"/>
                <w:i w:val="false"/>
                <w:color w:val="000000"/>
                <w:sz w:val="20"/>
              </w:rPr>
              <w:t>
2. Технологиялық желілерді оңтайландыру және өндіріс шығындарын азайту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713"/>
          <w:p>
            <w:pPr>
              <w:spacing w:after="20"/>
              <w:ind w:left="20"/>
              <w:jc w:val="both"/>
            </w:pPr>
            <w:r>
              <w:rPr>
                <w:rFonts w:ascii="Times New Roman"/>
                <w:b w:val="false"/>
                <w:i w:val="false"/>
                <w:color w:val="000000"/>
                <w:sz w:val="20"/>
              </w:rPr>
              <w:t>
Еңбек функциясы 2:</w:t>
            </w:r>
          </w:p>
          <w:bookmarkEnd w:id="713"/>
          <w:p>
            <w:pPr>
              <w:spacing w:after="20"/>
              <w:ind w:left="20"/>
              <w:jc w:val="both"/>
            </w:pPr>
            <w:r>
              <w:rPr>
                <w:rFonts w:ascii="Times New Roman"/>
                <w:b w:val="false"/>
                <w:i w:val="false"/>
                <w:color w:val="000000"/>
                <w:sz w:val="20"/>
              </w:rPr>
              <w:t xml:space="preserve">
Қалдықтарды қайта өңдеудің жаңа технологиялары мен әдістерін әзірлейді және олардың тиімділігін арттыру және шығындарды азайту үшін қолданыстағы қайта өңдеу процестерін оңтайландырады.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714"/>
          <w:p>
            <w:pPr>
              <w:spacing w:after="20"/>
              <w:ind w:left="20"/>
              <w:jc w:val="both"/>
            </w:pPr>
            <w:r>
              <w:rPr>
                <w:rFonts w:ascii="Times New Roman"/>
                <w:b w:val="false"/>
                <w:i w:val="false"/>
                <w:color w:val="000000"/>
                <w:sz w:val="20"/>
              </w:rPr>
              <w:t>
Дағды 1:</w:t>
            </w:r>
          </w:p>
          <w:bookmarkEnd w:id="714"/>
          <w:p>
            <w:pPr>
              <w:spacing w:after="20"/>
              <w:ind w:left="20"/>
              <w:jc w:val="both"/>
            </w:pPr>
            <w:r>
              <w:rPr>
                <w:rFonts w:ascii="Times New Roman"/>
                <w:b w:val="false"/>
                <w:i w:val="false"/>
                <w:color w:val="000000"/>
                <w:sz w:val="20"/>
              </w:rPr>
              <w:t>
Қайта өңдеудің жаңа технологияларын әзірлеу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715"/>
          <w:p>
            <w:pPr>
              <w:spacing w:after="20"/>
              <w:ind w:left="20"/>
              <w:jc w:val="both"/>
            </w:pPr>
            <w:r>
              <w:rPr>
                <w:rFonts w:ascii="Times New Roman"/>
                <w:b w:val="false"/>
                <w:i w:val="false"/>
                <w:color w:val="000000"/>
                <w:sz w:val="20"/>
              </w:rPr>
              <w:t>
Машықтар:</w:t>
            </w:r>
          </w:p>
          <w:bookmarkEnd w:id="715"/>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операцияларды белгіленген технологиялық схемалар бойынша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 қайта өңдеу процесін қадағалау және регламенттерден ауытқуларды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Ресурстарды үнемдеу мен экологиялық қауіпсіздікті ескере отырып, қайта өңдеудің жаңа технологияларын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Енгізілетін шешімдерге техникалық-экономикалық және экологиялық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Жетілдірілген технологиялық шешімдерді сынақтан өткізуге және енгізуге қатысу.</w:t>
            </w:r>
          </w:p>
          <w:p>
            <w:pPr>
              <w:spacing w:after="20"/>
              <w:ind w:left="20"/>
              <w:jc w:val="both"/>
            </w:pPr>
            <w:r>
              <w:rPr>
                <w:rFonts w:ascii="Times New Roman"/>
                <w:b w:val="false"/>
                <w:i w:val="false"/>
                <w:color w:val="000000"/>
                <w:sz w:val="20"/>
              </w:rPr>
              <w:t>
2. Жабдықтың параметрлерін оңтайландыру және қайта өңдеу режимдерін түзету бойынша ұсыныстар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716"/>
          <w:p>
            <w:pPr>
              <w:spacing w:after="20"/>
              <w:ind w:left="20"/>
              <w:jc w:val="both"/>
            </w:pPr>
            <w:r>
              <w:rPr>
                <w:rFonts w:ascii="Times New Roman"/>
                <w:b w:val="false"/>
                <w:i w:val="false"/>
                <w:color w:val="000000"/>
                <w:sz w:val="20"/>
              </w:rPr>
              <w:t>
Білімдер:</w:t>
            </w:r>
          </w:p>
          <w:bookmarkEnd w:id="716"/>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Қалдықтардың әртүрлі түрлерін қайта өңдеудің технологиялық процестерінің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Қалдықтармен жұмыс істеу кезіндегі еңбекті қорғау және өнеркәсіптік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Термиялық, механикалық және биотехнологиялық әдістерді қоса алғанда, қалдықтарды өңдеу мен кәдеге жаратудың заманауи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Инновациялық жобалау, тиімділікті бағалау және жаңа технологиялық процестерді енгізу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қайта өңдеу мен кәдеге жаратудың технологиялық сызбаларын құру принциптері.</w:t>
            </w:r>
          </w:p>
          <w:p>
            <w:pPr>
              <w:spacing w:after="20"/>
              <w:ind w:left="20"/>
              <w:jc w:val="both"/>
            </w:pPr>
            <w:r>
              <w:rPr>
                <w:rFonts w:ascii="Times New Roman"/>
                <w:b w:val="false"/>
                <w:i w:val="false"/>
                <w:color w:val="000000"/>
                <w:sz w:val="20"/>
              </w:rPr>
              <w:t>
2. Қалдықтарды қайта өңдеуді реттейтін нормативтік-техникалық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717"/>
          <w:p>
            <w:pPr>
              <w:spacing w:after="20"/>
              <w:ind w:left="20"/>
              <w:jc w:val="both"/>
            </w:pPr>
            <w:r>
              <w:rPr>
                <w:rFonts w:ascii="Times New Roman"/>
                <w:b w:val="false"/>
                <w:i w:val="false"/>
                <w:color w:val="000000"/>
                <w:sz w:val="20"/>
              </w:rPr>
              <w:t>
Дағды 2:</w:t>
            </w:r>
          </w:p>
          <w:bookmarkEnd w:id="717"/>
          <w:p>
            <w:pPr>
              <w:spacing w:after="20"/>
              <w:ind w:left="20"/>
              <w:jc w:val="both"/>
            </w:pPr>
            <w:r>
              <w:rPr>
                <w:rFonts w:ascii="Times New Roman"/>
                <w:b w:val="false"/>
                <w:i w:val="false"/>
                <w:color w:val="000000"/>
                <w:sz w:val="20"/>
              </w:rPr>
              <w:t>
Цифрлық құралдарды пайдалана отырып, процестерді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718"/>
          <w:p>
            <w:pPr>
              <w:spacing w:after="20"/>
              <w:ind w:left="20"/>
              <w:jc w:val="both"/>
            </w:pPr>
            <w:r>
              <w:rPr>
                <w:rFonts w:ascii="Times New Roman"/>
                <w:b w:val="false"/>
                <w:i w:val="false"/>
                <w:color w:val="000000"/>
                <w:sz w:val="20"/>
              </w:rPr>
              <w:t>
Машықтар:</w:t>
            </w:r>
          </w:p>
          <w:bookmarkEnd w:id="718"/>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цифрлық есепке алу нысандарына енгізу және толтырудың дұрыстығын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платформалардың негізгі функцияларын белгіленген нұсқауларға сәйкес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Цифрлық технологиялар мен аналитикалық платформаларды пайдалана отырып, өндірістік процестерді оңтайландыру бойынша шешімдерді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Процестерді цифрландырудың тиімділігін талдау және оларды жетілдіру бойынша ұсыныстар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процестерді талдау және тиімсіз операцияларды анықтау үшін цифрлық құралдарды қолдану.</w:t>
            </w:r>
          </w:p>
          <w:p>
            <w:pPr>
              <w:spacing w:after="20"/>
              <w:ind w:left="20"/>
              <w:jc w:val="both"/>
            </w:pPr>
            <w:r>
              <w:rPr>
                <w:rFonts w:ascii="Times New Roman"/>
                <w:b w:val="false"/>
                <w:i w:val="false"/>
                <w:color w:val="000000"/>
                <w:sz w:val="20"/>
              </w:rPr>
              <w:t>
2. Цифрлық мониторинг деректері негізінде технологиялық және логистикалық процестерді оңтайландыру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719"/>
          <w:p>
            <w:pPr>
              <w:spacing w:after="20"/>
              <w:ind w:left="20"/>
              <w:jc w:val="both"/>
            </w:pPr>
            <w:r>
              <w:rPr>
                <w:rFonts w:ascii="Times New Roman"/>
                <w:b w:val="false"/>
                <w:i w:val="false"/>
                <w:color w:val="000000"/>
                <w:sz w:val="20"/>
              </w:rPr>
              <w:t>
Білімдер:</w:t>
            </w:r>
          </w:p>
          <w:bookmarkEnd w:id="719"/>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Бухгалтерлік есеп пен мониторингтің цифрлық жүйелерімен жұмыс істеу негіздері (ERP, Excel, мамандандырылған платформалар).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электронды түрде сақтау және беру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 және логистиканы басқарудың заманауи цифрлық құралдары (BI (Business Intelligence), IoT (Internet Of Things), ERP (Enterprise Resource Planning), SCADA (Supervisory Control And Data Acquisition).</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 қайта өңдеу және басқару тиімділігін арттыру үшін деректерді талдау және цифрлық жүйелерді жобалау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цифрлық талдау әдістері (диспетчерлеу, өнімділікті бақылау, көрсеткіштерді талдау).</w:t>
            </w:r>
          </w:p>
          <w:p>
            <w:pPr>
              <w:spacing w:after="20"/>
              <w:ind w:left="20"/>
              <w:jc w:val="both"/>
            </w:pPr>
            <w:r>
              <w:rPr>
                <w:rFonts w:ascii="Times New Roman"/>
                <w:b w:val="false"/>
                <w:i w:val="false"/>
                <w:color w:val="000000"/>
                <w:sz w:val="20"/>
              </w:rPr>
              <w:t>
2. Қалдықтарды қайта өңдеу және логистика процестеріне цифрлық жүйелерді интеграциялау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720"/>
          <w:p>
            <w:pPr>
              <w:spacing w:after="20"/>
              <w:ind w:left="20"/>
              <w:jc w:val="both"/>
            </w:pPr>
            <w:r>
              <w:rPr>
                <w:rFonts w:ascii="Times New Roman"/>
                <w:b w:val="false"/>
                <w:i w:val="false"/>
                <w:color w:val="000000"/>
                <w:sz w:val="20"/>
              </w:rPr>
              <w:t>
Дағды 3:</w:t>
            </w:r>
          </w:p>
          <w:bookmarkEnd w:id="720"/>
          <w:p>
            <w:pPr>
              <w:spacing w:after="20"/>
              <w:ind w:left="20"/>
              <w:jc w:val="both"/>
            </w:pPr>
            <w:r>
              <w:rPr>
                <w:rFonts w:ascii="Times New Roman"/>
                <w:b w:val="false"/>
                <w:i w:val="false"/>
                <w:color w:val="000000"/>
                <w:sz w:val="20"/>
              </w:rPr>
              <w:t>
Экономикалық және экологиялық тиімділікті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721"/>
          <w:p>
            <w:pPr>
              <w:spacing w:after="20"/>
              <w:ind w:left="20"/>
              <w:jc w:val="both"/>
            </w:pPr>
            <w:r>
              <w:rPr>
                <w:rFonts w:ascii="Times New Roman"/>
                <w:b w:val="false"/>
                <w:i w:val="false"/>
                <w:color w:val="000000"/>
                <w:sz w:val="20"/>
              </w:rPr>
              <w:t>
Машықтар:</w:t>
            </w:r>
          </w:p>
          <w:bookmarkEnd w:id="721"/>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Ресурстарды тұтыну және қоршаған ортаға әсер ету көрсеткіштері бойынша есептеулер үшін бастапқы деректерді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 процесі мен тиімділігінің динамикасын көрсететін көрсеткіштерді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Енгізілетін технологиялар мен процестердің экономикалық және экологиялық тиімділігін кешенді бағалауды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Шығындар мен экологиялық тәуекелдерді азайтуды ескере отырып, технологияларды оңтайландыру бойынша ұсыныстар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қайта өңдеудің қолданыстағы процестерінің экономикалық және экологиялық тиімділігін бағалау.</w:t>
            </w:r>
          </w:p>
          <w:p>
            <w:pPr>
              <w:spacing w:after="20"/>
              <w:ind w:left="20"/>
              <w:jc w:val="both"/>
            </w:pPr>
            <w:r>
              <w:rPr>
                <w:rFonts w:ascii="Times New Roman"/>
                <w:b w:val="false"/>
                <w:i w:val="false"/>
                <w:color w:val="000000"/>
                <w:sz w:val="20"/>
              </w:rPr>
              <w:t>
2. Технологиялық параметрлер өзгерген кезде шығындар мен ресурстарға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722"/>
          <w:p>
            <w:pPr>
              <w:spacing w:after="20"/>
              <w:ind w:left="20"/>
              <w:jc w:val="both"/>
            </w:pPr>
            <w:r>
              <w:rPr>
                <w:rFonts w:ascii="Times New Roman"/>
                <w:b w:val="false"/>
                <w:i w:val="false"/>
                <w:color w:val="000000"/>
                <w:sz w:val="20"/>
              </w:rPr>
              <w:t>
Білімдер:</w:t>
            </w:r>
          </w:p>
          <w:bookmarkEnd w:id="722"/>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Техникалық-экономикалық есептеулер мен өнімділік көрсеткіштерінің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процестерді экологиялық бағалаудың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Техникалық-экономикалық талдаудың және экологиялық аудиттің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экологиялық реттеу және табиғатты ұтымды пайдалану саласындағы нормативтік-әдістемелік базасы.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Енгізілетін технологиялардың экономикалық тиімділігін есептеу әдістемесі.</w:t>
            </w:r>
          </w:p>
          <w:p>
            <w:pPr>
              <w:spacing w:after="20"/>
              <w:ind w:left="20"/>
              <w:jc w:val="both"/>
            </w:pPr>
            <w:r>
              <w:rPr>
                <w:rFonts w:ascii="Times New Roman"/>
                <w:b w:val="false"/>
                <w:i w:val="false"/>
                <w:color w:val="000000"/>
                <w:sz w:val="20"/>
              </w:rPr>
              <w:t>
2. Экологиялық нормалау және қоршаған ортаға әсерді бағалау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723"/>
          <w:p>
            <w:pPr>
              <w:spacing w:after="20"/>
              <w:ind w:left="20"/>
              <w:jc w:val="both"/>
            </w:pPr>
            <w:r>
              <w:rPr>
                <w:rFonts w:ascii="Times New Roman"/>
                <w:b w:val="false"/>
                <w:i w:val="false"/>
                <w:color w:val="000000"/>
                <w:sz w:val="20"/>
              </w:rPr>
              <w:t>
Дағды 4:</w:t>
            </w:r>
          </w:p>
          <w:bookmarkEnd w:id="723"/>
          <w:p>
            <w:pPr>
              <w:spacing w:after="20"/>
              <w:ind w:left="20"/>
              <w:jc w:val="both"/>
            </w:pPr>
            <w:r>
              <w:rPr>
                <w:rFonts w:ascii="Times New Roman"/>
                <w:b w:val="false"/>
                <w:i w:val="false"/>
                <w:color w:val="000000"/>
                <w:sz w:val="20"/>
              </w:rPr>
              <w:t>
Инновациялық жобаларды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724"/>
          <w:p>
            <w:pPr>
              <w:spacing w:after="20"/>
              <w:ind w:left="20"/>
              <w:jc w:val="both"/>
            </w:pPr>
            <w:r>
              <w:rPr>
                <w:rFonts w:ascii="Times New Roman"/>
                <w:b w:val="false"/>
                <w:i w:val="false"/>
                <w:color w:val="000000"/>
                <w:sz w:val="20"/>
              </w:rPr>
              <w:t>
Машықтар:</w:t>
            </w:r>
          </w:p>
          <w:bookmarkEnd w:id="724"/>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Инновацияларды енгізу кезінде қосалқы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барысы туралы мәліметтерді жинау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қайта өңдеу саласындағы инновациялық жобаларды іске асыру кезеңдерін жоспарлау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Жобаға қатысушылардың өзара іс-қимылын ұйымдастыру, мерзімдері мен ресурстарын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Инновациялық жобалардың жекелеген кезеңдерін орындауға қатысу.</w:t>
            </w:r>
          </w:p>
          <w:p>
            <w:pPr>
              <w:spacing w:after="20"/>
              <w:ind w:left="20"/>
              <w:jc w:val="both"/>
            </w:pPr>
            <w:r>
              <w:rPr>
                <w:rFonts w:ascii="Times New Roman"/>
                <w:b w:val="false"/>
                <w:i w:val="false"/>
                <w:color w:val="000000"/>
                <w:sz w:val="20"/>
              </w:rPr>
              <w:t>
2. Сынақ нәтижелерін талдау және түзетулерді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725"/>
          <w:p>
            <w:pPr>
              <w:spacing w:after="20"/>
              <w:ind w:left="20"/>
              <w:jc w:val="both"/>
            </w:pPr>
            <w:r>
              <w:rPr>
                <w:rFonts w:ascii="Times New Roman"/>
                <w:b w:val="false"/>
                <w:i w:val="false"/>
                <w:color w:val="000000"/>
                <w:sz w:val="20"/>
              </w:rPr>
              <w:t>
Білімдер:</w:t>
            </w:r>
          </w:p>
          <w:bookmarkEnd w:id="725"/>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Инновациялық қызметтің базалық түсініктері.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құжаттаманың түрлері және оны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Жобалық және инновациялық менеджмент негіздері, инновациялардың тиімділігін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технологияларды енгізу саласындағы нормативтік талаптар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Жобалық жоспарлау және құжат айналымының принциптері.</w:t>
            </w:r>
          </w:p>
          <w:p>
            <w:pPr>
              <w:spacing w:after="20"/>
              <w:ind w:left="20"/>
              <w:jc w:val="both"/>
            </w:pPr>
            <w:r>
              <w:rPr>
                <w:rFonts w:ascii="Times New Roman"/>
                <w:b w:val="false"/>
                <w:i w:val="false"/>
                <w:color w:val="000000"/>
                <w:sz w:val="20"/>
              </w:rPr>
              <w:t>
2. Өндірістік процестерді технологиялық жаңарту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726"/>
          <w:p>
            <w:pPr>
              <w:spacing w:after="20"/>
              <w:ind w:left="20"/>
              <w:jc w:val="both"/>
            </w:pPr>
            <w:r>
              <w:rPr>
                <w:rFonts w:ascii="Times New Roman"/>
                <w:b w:val="false"/>
                <w:i w:val="false"/>
                <w:color w:val="000000"/>
                <w:sz w:val="20"/>
              </w:rPr>
              <w:t>
Қосымша еңбек функциясы 1:</w:t>
            </w:r>
          </w:p>
          <w:bookmarkEnd w:id="726"/>
          <w:p>
            <w:pPr>
              <w:spacing w:after="20"/>
              <w:ind w:left="20"/>
              <w:jc w:val="both"/>
            </w:pPr>
            <w:r>
              <w:rPr>
                <w:rFonts w:ascii="Times New Roman"/>
                <w:b w:val="false"/>
                <w:i w:val="false"/>
                <w:color w:val="000000"/>
                <w:sz w:val="20"/>
              </w:rPr>
              <w:t>
Қайта өңделген қалдықтардан алынатын өнімдердің сапасын және олардың белгіленген стандарттарға сәйкестігін бақылауды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727"/>
          <w:p>
            <w:pPr>
              <w:spacing w:after="20"/>
              <w:ind w:left="20"/>
              <w:jc w:val="both"/>
            </w:pPr>
            <w:r>
              <w:rPr>
                <w:rFonts w:ascii="Times New Roman"/>
                <w:b w:val="false"/>
                <w:i w:val="false"/>
                <w:color w:val="000000"/>
                <w:sz w:val="20"/>
              </w:rPr>
              <w:t>
Дағды 1:</w:t>
            </w:r>
          </w:p>
          <w:bookmarkEnd w:id="727"/>
          <w:p>
            <w:pPr>
              <w:spacing w:after="20"/>
              <w:ind w:left="20"/>
              <w:jc w:val="both"/>
            </w:pPr>
            <w:r>
              <w:rPr>
                <w:rFonts w:ascii="Times New Roman"/>
                <w:b w:val="false"/>
                <w:i w:val="false"/>
                <w:color w:val="000000"/>
                <w:sz w:val="20"/>
              </w:rPr>
              <w:t>
Сапаны бақылау әдістемелерін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728"/>
          <w:p>
            <w:pPr>
              <w:spacing w:after="20"/>
              <w:ind w:left="20"/>
              <w:jc w:val="both"/>
            </w:pPr>
            <w:r>
              <w:rPr>
                <w:rFonts w:ascii="Times New Roman"/>
                <w:b w:val="false"/>
                <w:i w:val="false"/>
                <w:color w:val="000000"/>
                <w:sz w:val="20"/>
              </w:rPr>
              <w:t>
Машықтар:</w:t>
            </w:r>
          </w:p>
          <w:bookmarkEnd w:id="728"/>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Қайта өңделген қалдықтардан алынатын өнімдерге визуалды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нәтижелерін жазып алу және деректерді жауапты маманға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Қайталама ресурстардан өндірілетін өнімнің сапасын бақылау әдістемелерін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Сапаны бағалау және экологиялық және өнеркәсіптік қауіпсіздік стандарттарына сәйкестік критерийлерін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Сапаны бақылаудың белгіленген әдістеріне сәйкес өнімдерге сынақтар жүргізу.</w:t>
            </w:r>
          </w:p>
          <w:p>
            <w:pPr>
              <w:spacing w:after="20"/>
              <w:ind w:left="20"/>
              <w:jc w:val="both"/>
            </w:pPr>
            <w:r>
              <w:rPr>
                <w:rFonts w:ascii="Times New Roman"/>
                <w:b w:val="false"/>
                <w:i w:val="false"/>
                <w:color w:val="000000"/>
                <w:sz w:val="20"/>
              </w:rPr>
              <w:t>
2. Параметрлердің ауытқуларын талдау және дайындау технологиялық процестерді түзету бойынша ұсыныстар дайындалу.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729"/>
          <w:p>
            <w:pPr>
              <w:spacing w:after="20"/>
              <w:ind w:left="20"/>
              <w:jc w:val="both"/>
            </w:pPr>
            <w:r>
              <w:rPr>
                <w:rFonts w:ascii="Times New Roman"/>
                <w:b w:val="false"/>
                <w:i w:val="false"/>
                <w:color w:val="000000"/>
                <w:sz w:val="20"/>
              </w:rPr>
              <w:t>
Білімдер:</w:t>
            </w:r>
          </w:p>
          <w:bookmarkEnd w:id="729"/>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Қалдықтардан алынатын өнім сапасының негізгі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Жазбаларды жүргізу және бастапқы бақылау нысандарын толтыру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қайта өңдеу өнімдерін стандарттау және сертификаттау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Зертханалық және аспаптық әдістерді қоса алғанда, сапаны бақылау жүйелерін әзірлеу және сынақтан өткізу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Қайта өңдеу өнімдерінің сапасын бақылау әдістері (физика-химиялық, механикалық, визуалды).</w:t>
            </w:r>
          </w:p>
          <w:p>
            <w:pPr>
              <w:spacing w:after="20"/>
              <w:ind w:left="20"/>
              <w:jc w:val="both"/>
            </w:pPr>
            <w:r>
              <w:rPr>
                <w:rFonts w:ascii="Times New Roman"/>
                <w:b w:val="false"/>
                <w:i w:val="false"/>
                <w:color w:val="000000"/>
                <w:sz w:val="20"/>
              </w:rPr>
              <w:t>
2. Қалдықтардан алынатын өнімдерге арналған нормативтік құжаттар мен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730"/>
          <w:p>
            <w:pPr>
              <w:spacing w:after="20"/>
              <w:ind w:left="20"/>
              <w:jc w:val="both"/>
            </w:pPr>
            <w:r>
              <w:rPr>
                <w:rFonts w:ascii="Times New Roman"/>
                <w:b w:val="false"/>
                <w:i w:val="false"/>
                <w:color w:val="000000"/>
                <w:sz w:val="20"/>
              </w:rPr>
              <w:t>
Дағды 2:</w:t>
            </w:r>
          </w:p>
          <w:bookmarkEnd w:id="730"/>
          <w:p>
            <w:pPr>
              <w:spacing w:after="20"/>
              <w:ind w:left="20"/>
              <w:jc w:val="both"/>
            </w:pPr>
            <w:r>
              <w:rPr>
                <w:rFonts w:ascii="Times New Roman"/>
                <w:b w:val="false"/>
                <w:i w:val="false"/>
                <w:color w:val="000000"/>
                <w:sz w:val="20"/>
              </w:rPr>
              <w:t>
Өнімдердің стандарттарға сәйкестігін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731"/>
          <w:p>
            <w:pPr>
              <w:spacing w:after="20"/>
              <w:ind w:left="20"/>
              <w:jc w:val="both"/>
            </w:pPr>
            <w:r>
              <w:rPr>
                <w:rFonts w:ascii="Times New Roman"/>
                <w:b w:val="false"/>
                <w:i w:val="false"/>
                <w:color w:val="000000"/>
                <w:sz w:val="20"/>
              </w:rPr>
              <w:t>
Машықтар:</w:t>
            </w:r>
          </w:p>
          <w:bookmarkEnd w:id="731"/>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Таңбалаудың, ілеспе құжаттаманың және өнімнің белгіленген талаптарға сәйкестігінің негізгі белгілерінің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Анықталған сәйкессіздіктер туралы жауапты маманға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Өнімдердің белгіленген стандарттарға сәйкестігін бағалау процесін ұйымдастыру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талаптарға сәйкес сапаны бақылаудың ішкі ережелері мен өлшемдерін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Өнімдердің мемлекеттік және салалық стандарттарға сәйкестігіне талдау жүргізу.</w:t>
            </w:r>
          </w:p>
          <w:p>
            <w:pPr>
              <w:spacing w:after="20"/>
              <w:ind w:left="20"/>
              <w:jc w:val="both"/>
            </w:pPr>
            <w:r>
              <w:rPr>
                <w:rFonts w:ascii="Times New Roman"/>
                <w:b w:val="false"/>
                <w:i w:val="false"/>
                <w:color w:val="000000"/>
                <w:sz w:val="20"/>
              </w:rPr>
              <w:t>
2. Тексерулер нәтижелерін актілер, қорытындылар және есептер түрінде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732"/>
          <w:p>
            <w:pPr>
              <w:spacing w:after="20"/>
              <w:ind w:left="20"/>
              <w:jc w:val="both"/>
            </w:pPr>
            <w:r>
              <w:rPr>
                <w:rFonts w:ascii="Times New Roman"/>
                <w:b w:val="false"/>
                <w:i w:val="false"/>
                <w:color w:val="000000"/>
                <w:sz w:val="20"/>
              </w:rPr>
              <w:t>
Білімдер:</w:t>
            </w:r>
          </w:p>
          <w:bookmarkEnd w:id="732"/>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Қалдықтардан алынатын өнімдердің сапасы мен қауіпсіздігінің негізгі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Көзбен шолып бағалау және тексеру нәтижелерін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Өнімнің сәйкестігін сертификаттау мен бағалаудың нормативтік-әдістемелік базасы.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Сәйкестікті растау нәтижелерін талдау, жіктеу және құжаттау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Қайта өңделген материалдардан жасалған өнімнің сапасы бойынша мемлекеттік және салалық стандарттар (МЕМСТ (мемлекетаралық стандарттар), ҚР СТ (ұлттық стандарттар), ISO (халықаралық стандарттар).</w:t>
            </w:r>
          </w:p>
          <w:p>
            <w:pPr>
              <w:spacing w:after="20"/>
              <w:ind w:left="20"/>
              <w:jc w:val="both"/>
            </w:pPr>
            <w:r>
              <w:rPr>
                <w:rFonts w:ascii="Times New Roman"/>
                <w:b w:val="false"/>
                <w:i w:val="false"/>
                <w:color w:val="000000"/>
                <w:sz w:val="20"/>
              </w:rPr>
              <w:t>
2. Сынамаларды іріктеу, сынақтар жүргізу және сәйкестік көрсеткіштерін бағалау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733"/>
          <w:p>
            <w:pPr>
              <w:spacing w:after="20"/>
              <w:ind w:left="20"/>
              <w:jc w:val="both"/>
            </w:pPr>
            <w:r>
              <w:rPr>
                <w:rFonts w:ascii="Times New Roman"/>
                <w:b w:val="false"/>
                <w:i w:val="false"/>
                <w:color w:val="000000"/>
                <w:sz w:val="20"/>
              </w:rPr>
              <w:t>
Дағды 3:</w:t>
            </w:r>
          </w:p>
          <w:bookmarkEnd w:id="733"/>
          <w:p>
            <w:pPr>
              <w:spacing w:after="20"/>
              <w:ind w:left="20"/>
              <w:jc w:val="both"/>
            </w:pPr>
            <w:r>
              <w:rPr>
                <w:rFonts w:ascii="Times New Roman"/>
                <w:b w:val="false"/>
                <w:i w:val="false"/>
                <w:color w:val="000000"/>
                <w:sz w:val="20"/>
              </w:rPr>
              <w:t>
Сапаны жақсарту және процестерді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734"/>
          <w:p>
            <w:pPr>
              <w:spacing w:after="20"/>
              <w:ind w:left="20"/>
              <w:jc w:val="both"/>
            </w:pPr>
            <w:r>
              <w:rPr>
                <w:rFonts w:ascii="Times New Roman"/>
                <w:b w:val="false"/>
                <w:i w:val="false"/>
                <w:color w:val="000000"/>
                <w:sz w:val="20"/>
              </w:rPr>
              <w:t>
Машықтар:</w:t>
            </w:r>
          </w:p>
          <w:bookmarkEnd w:id="734"/>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операцияларды бекітілген нұсқаулықтар мен сапа стандарттарына сәйкес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Басшыға технологиялық процестің немесе өнім сапасының анықталған бұзушылықтары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деңгейінде сапаны жақсарту және процестерді оңтайландыру бағдарламаларын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Тиімділік пен тұрақтылық көрсеткіштерін жақсартуға бағытталған іс-шараларды жүзеге асыру бойынша бөлімшелердің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операцияларды талдау және өнім сапасының нашарлау себептерін анықтау.</w:t>
            </w:r>
          </w:p>
          <w:p>
            <w:pPr>
              <w:spacing w:after="20"/>
              <w:ind w:left="20"/>
              <w:jc w:val="both"/>
            </w:pPr>
            <w:r>
              <w:rPr>
                <w:rFonts w:ascii="Times New Roman"/>
                <w:b w:val="false"/>
                <w:i w:val="false"/>
                <w:color w:val="000000"/>
                <w:sz w:val="20"/>
              </w:rPr>
              <w:t>
2. Анықталған проблемаларды жою және процестердің тиімділігін арттыру бойынша шараларды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735"/>
          <w:p>
            <w:pPr>
              <w:spacing w:after="20"/>
              <w:ind w:left="20"/>
              <w:jc w:val="both"/>
            </w:pPr>
            <w:r>
              <w:rPr>
                <w:rFonts w:ascii="Times New Roman"/>
                <w:b w:val="false"/>
                <w:i w:val="false"/>
                <w:color w:val="000000"/>
                <w:sz w:val="20"/>
              </w:rPr>
              <w:t>
Білімдер:</w:t>
            </w:r>
          </w:p>
          <w:bookmarkEnd w:id="735"/>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 мен өнімдердің сапасына қойылатын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барысындағы сәйкессіздіктерді бақылау және тіркеу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Сапа менеджменті жүйелері (ISO 9001, ISO 14001 халықаралық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және ұйымдастырушылық жетілдірулердің тиімділігін бағалау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көрсеткіштер мен ауытқуларды талдау әдістері (Pareto, Исикава диаграммасы және т.б.).</w:t>
            </w:r>
          </w:p>
          <w:p>
            <w:pPr>
              <w:spacing w:after="20"/>
              <w:ind w:left="20"/>
              <w:jc w:val="both"/>
            </w:pPr>
            <w:r>
              <w:rPr>
                <w:rFonts w:ascii="Times New Roman"/>
                <w:b w:val="false"/>
                <w:i w:val="false"/>
                <w:color w:val="000000"/>
                <w:sz w:val="20"/>
              </w:rPr>
              <w:t>
2. Технологиялық процестерді оңтайландыру және сапаны бақылау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736"/>
          <w:p>
            <w:pPr>
              <w:spacing w:after="20"/>
              <w:ind w:left="20"/>
              <w:jc w:val="both"/>
            </w:pPr>
            <w:r>
              <w:rPr>
                <w:rFonts w:ascii="Times New Roman"/>
                <w:b w:val="false"/>
                <w:i w:val="false"/>
                <w:color w:val="000000"/>
                <w:sz w:val="20"/>
              </w:rPr>
              <w:t>
Қосымша еңбек функциясы 2:</w:t>
            </w:r>
          </w:p>
          <w:bookmarkEnd w:id="736"/>
          <w:p>
            <w:pPr>
              <w:spacing w:after="20"/>
              <w:ind w:left="20"/>
              <w:jc w:val="both"/>
            </w:pPr>
            <w:r>
              <w:rPr>
                <w:rFonts w:ascii="Times New Roman"/>
                <w:b w:val="false"/>
                <w:i w:val="false"/>
                <w:color w:val="000000"/>
                <w:sz w:val="20"/>
              </w:rPr>
              <w:t>
Еңбекті қорғау, өрт қауіпсіздігі, өндірістік санитария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737"/>
          <w:p>
            <w:pPr>
              <w:spacing w:after="20"/>
              <w:ind w:left="20"/>
              <w:jc w:val="both"/>
            </w:pPr>
            <w:r>
              <w:rPr>
                <w:rFonts w:ascii="Times New Roman"/>
                <w:b w:val="false"/>
                <w:i w:val="false"/>
                <w:color w:val="000000"/>
                <w:sz w:val="20"/>
              </w:rPr>
              <w:t>
Дағды 1:</w:t>
            </w:r>
          </w:p>
          <w:bookmarkEnd w:id="737"/>
          <w:p>
            <w:pPr>
              <w:spacing w:after="20"/>
              <w:ind w:left="20"/>
              <w:jc w:val="both"/>
            </w:pPr>
            <w:r>
              <w:rPr>
                <w:rFonts w:ascii="Times New Roman"/>
                <w:b w:val="false"/>
                <w:i w:val="false"/>
                <w:color w:val="000000"/>
                <w:sz w:val="20"/>
              </w:rPr>
              <w:t>
Еңбекті қорғау және қауіпсіздік техникасы қағидаларын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738"/>
          <w:p>
            <w:pPr>
              <w:spacing w:after="20"/>
              <w:ind w:left="20"/>
              <w:jc w:val="both"/>
            </w:pPr>
            <w:r>
              <w:rPr>
                <w:rFonts w:ascii="Times New Roman"/>
                <w:b w:val="false"/>
                <w:i w:val="false"/>
                <w:color w:val="000000"/>
                <w:sz w:val="20"/>
              </w:rPr>
              <w:t>
Машықтар:</w:t>
            </w:r>
          </w:p>
          <w:bookmarkEnd w:id="738"/>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еңбекті қорғау және қауіпсіздік техникасы бойынша белгіленген ережелерге сәйкес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қорғаныс құралдарын қолданыңыз және оларды сақтау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немесе учаске деңгейінде еңбекті қорғау және өнеркәсіптік қауіпсіздік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Бұзушылықтардың себептерін талдау және өндірістік жарақаттанудың алдын алу 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еңбекті қорғау талаптарының сақталуын бақылау.</w:t>
            </w:r>
          </w:p>
          <w:p>
            <w:pPr>
              <w:spacing w:after="20"/>
              <w:ind w:left="20"/>
              <w:jc w:val="both"/>
            </w:pPr>
            <w:r>
              <w:rPr>
                <w:rFonts w:ascii="Times New Roman"/>
                <w:b w:val="false"/>
                <w:i w:val="false"/>
                <w:color w:val="000000"/>
                <w:sz w:val="20"/>
              </w:rPr>
              <w:t>
2. Қауіпсіз жұмыс тәжірибесі бойынша қызметкерлерге бастапқы нұсқаулықтар мен түсініктемелер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739"/>
          <w:p>
            <w:pPr>
              <w:spacing w:after="20"/>
              <w:ind w:left="20"/>
              <w:jc w:val="both"/>
            </w:pPr>
            <w:r>
              <w:rPr>
                <w:rFonts w:ascii="Times New Roman"/>
                <w:b w:val="false"/>
                <w:i w:val="false"/>
                <w:color w:val="000000"/>
                <w:sz w:val="20"/>
              </w:rPr>
              <w:t>
Білімдер:</w:t>
            </w:r>
          </w:p>
          <w:bookmarkEnd w:id="739"/>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қорғаудың, өндірістік санитарияның және қауіпсіздік техникасының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Апатттық және қауіпті жағдайлар туындаған кездегі жүріс-тұрыс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мен өнеркәсіптік қауіпсіздікті басқарудың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техникасы бойынша нұсқаулықтар мен жергілікті ережелерді әзірлеудің әдістемелік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және өрт қауіпсіздігі саласындағы заңнамалық және нормативтік құжаттар.</w:t>
            </w:r>
          </w:p>
          <w:p>
            <w:pPr>
              <w:spacing w:after="20"/>
              <w:ind w:left="20"/>
              <w:jc w:val="both"/>
            </w:pPr>
            <w:r>
              <w:rPr>
                <w:rFonts w:ascii="Times New Roman"/>
                <w:b w:val="false"/>
                <w:i w:val="false"/>
                <w:color w:val="000000"/>
                <w:sz w:val="20"/>
              </w:rPr>
              <w:t>
2. Қауіпсіздік техникасы бойынша нұсқаулықтарды жүргізу, есепке алу және құжаттаманы рәсімдеу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740"/>
          <w:p>
            <w:pPr>
              <w:spacing w:after="20"/>
              <w:ind w:left="20"/>
              <w:jc w:val="both"/>
            </w:pPr>
            <w:r>
              <w:rPr>
                <w:rFonts w:ascii="Times New Roman"/>
                <w:b w:val="false"/>
                <w:i w:val="false"/>
                <w:color w:val="000000"/>
                <w:sz w:val="20"/>
              </w:rPr>
              <w:t>
Дағды 2:</w:t>
            </w:r>
          </w:p>
          <w:bookmarkEnd w:id="740"/>
          <w:p>
            <w:pPr>
              <w:spacing w:after="20"/>
              <w:ind w:left="20"/>
              <w:jc w:val="both"/>
            </w:pPr>
            <w:r>
              <w:rPr>
                <w:rFonts w:ascii="Times New Roman"/>
                <w:b w:val="false"/>
                <w:i w:val="false"/>
                <w:color w:val="000000"/>
                <w:sz w:val="20"/>
              </w:rPr>
              <w:t>
Жұмыс орнында өрт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741"/>
          <w:p>
            <w:pPr>
              <w:spacing w:after="20"/>
              <w:ind w:left="20"/>
              <w:jc w:val="both"/>
            </w:pPr>
            <w:r>
              <w:rPr>
                <w:rFonts w:ascii="Times New Roman"/>
                <w:b w:val="false"/>
                <w:i w:val="false"/>
                <w:color w:val="000000"/>
                <w:sz w:val="20"/>
              </w:rPr>
              <w:t>
Машықтар:</w:t>
            </w:r>
          </w:p>
          <w:bookmarkEnd w:id="741"/>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орындау кезінде белгіленген өрт қауіпсіздігі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Алғашқы өрт сөндіру құралдарын пайдалану және жауапты тұлғаларға өрт белгілері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немесе объект деңгейінде өрт қауіпсіздігін қамтамасыз ету жүйесін ұйымдастыру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Өрттің алдын алу және өрт қаупін азайту бойынша іс-шараларды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қызметкерлердің өрт қауіпсіздігі ережелерін сақтауын қадағалау.</w:t>
            </w:r>
          </w:p>
          <w:p>
            <w:pPr>
              <w:spacing w:after="20"/>
              <w:ind w:left="20"/>
              <w:jc w:val="both"/>
            </w:pPr>
            <w:r>
              <w:rPr>
                <w:rFonts w:ascii="Times New Roman"/>
                <w:b w:val="false"/>
                <w:i w:val="false"/>
                <w:color w:val="000000"/>
                <w:sz w:val="20"/>
              </w:rPr>
              <w:t>
2. Өрт сөндіргіштердің және эвакуациялау жолдарының жай-күйін тексеруді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742"/>
          <w:p>
            <w:pPr>
              <w:spacing w:after="20"/>
              <w:ind w:left="20"/>
              <w:jc w:val="both"/>
            </w:pPr>
            <w:r>
              <w:rPr>
                <w:rFonts w:ascii="Times New Roman"/>
                <w:b w:val="false"/>
                <w:i w:val="false"/>
                <w:color w:val="000000"/>
                <w:sz w:val="20"/>
              </w:rPr>
              <w:t>
Білімдер:</w:t>
            </w:r>
          </w:p>
          <w:bookmarkEnd w:id="742"/>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орнындағы өрт қауіпсіздігінің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 сөндіру құралдарының орналасқан жері және оларды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 саласындағы заңнамалық және нормативтік-құқықтық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 қаупін талдау және өртке қарсы іс-шараларды 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 бойынша нормативтік құжаттар мен нұсқаулықтар.</w:t>
            </w:r>
          </w:p>
          <w:p>
            <w:pPr>
              <w:spacing w:after="20"/>
              <w:ind w:left="20"/>
              <w:jc w:val="both"/>
            </w:pPr>
            <w:r>
              <w:rPr>
                <w:rFonts w:ascii="Times New Roman"/>
                <w:b w:val="false"/>
                <w:i w:val="false"/>
                <w:color w:val="000000"/>
                <w:sz w:val="20"/>
              </w:rPr>
              <w:t>
2. Персоналдың өрт кезіндегі іс-қимыл тәртібі және өрт қауіпсіздігі бойынша нұсқаулықтар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743"/>
          <w:p>
            <w:pPr>
              <w:spacing w:after="20"/>
              <w:ind w:left="20"/>
              <w:jc w:val="both"/>
            </w:pPr>
            <w:r>
              <w:rPr>
                <w:rFonts w:ascii="Times New Roman"/>
                <w:b w:val="false"/>
                <w:i w:val="false"/>
                <w:color w:val="000000"/>
                <w:sz w:val="20"/>
              </w:rPr>
              <w:t>
Дағды 3:</w:t>
            </w:r>
          </w:p>
          <w:bookmarkEnd w:id="743"/>
          <w:p>
            <w:pPr>
              <w:spacing w:after="20"/>
              <w:ind w:left="20"/>
              <w:jc w:val="both"/>
            </w:pPr>
            <w:r>
              <w:rPr>
                <w:rFonts w:ascii="Times New Roman"/>
                <w:b w:val="false"/>
                <w:i w:val="false"/>
                <w:color w:val="000000"/>
                <w:sz w:val="20"/>
              </w:rPr>
              <w:t>
Өнеркәсіптік санитария нормаларын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744"/>
          <w:p>
            <w:pPr>
              <w:spacing w:after="20"/>
              <w:ind w:left="20"/>
              <w:jc w:val="both"/>
            </w:pPr>
            <w:r>
              <w:rPr>
                <w:rFonts w:ascii="Times New Roman"/>
                <w:b w:val="false"/>
                <w:i w:val="false"/>
                <w:color w:val="000000"/>
                <w:sz w:val="20"/>
              </w:rPr>
              <w:t>
Машықтар:</w:t>
            </w:r>
          </w:p>
          <w:bookmarkEnd w:id="744"/>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операцияларды орындау кезінде санитарлық нормаларды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 тазалықты сақтау және белгіленген талаптарға сәйкес жұмыс киімдерін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 немесе кәсіпорын деңгейінде санитарлық нормалардың сақталуын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 нұсқаулықтарды, тазалау кестелерін және санитарлық ережелерді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орындары мен жабдықтардың санитарлық жағдайын бақылау.</w:t>
            </w:r>
          </w:p>
          <w:p>
            <w:pPr>
              <w:spacing w:after="20"/>
              <w:ind w:left="20"/>
              <w:jc w:val="both"/>
            </w:pPr>
            <w:r>
              <w:rPr>
                <w:rFonts w:ascii="Times New Roman"/>
                <w:b w:val="false"/>
                <w:i w:val="false"/>
                <w:color w:val="000000"/>
                <w:sz w:val="20"/>
              </w:rPr>
              <w:t>
2. Өндірістік аймақтарды тазалауды және дезинфекциялауды кестеге сәйкес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745"/>
          <w:p>
            <w:pPr>
              <w:spacing w:after="20"/>
              <w:ind w:left="20"/>
              <w:jc w:val="both"/>
            </w:pPr>
            <w:r>
              <w:rPr>
                <w:rFonts w:ascii="Times New Roman"/>
                <w:b w:val="false"/>
                <w:i w:val="false"/>
                <w:color w:val="000000"/>
                <w:sz w:val="20"/>
              </w:rPr>
              <w:t>
Білімдер:</w:t>
            </w:r>
          </w:p>
          <w:bookmarkEnd w:id="745"/>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үй-жайларға қойылатын негізгі санитарлық ережелер мен гигиеналық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Қалдықтармен, ластанған ыдыстармен және жеке қорғаныс құралдарымен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санитарлық ережелер, нормалар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 бақылау және санитарлық-гигиеналық қауіпсіздікті қамтамасыз 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санитария және еңбек гигиенасы бойынша нормативтік құжаттар.</w:t>
            </w:r>
          </w:p>
          <w:p>
            <w:pPr>
              <w:spacing w:after="20"/>
              <w:ind w:left="20"/>
              <w:jc w:val="both"/>
            </w:pPr>
            <w:r>
              <w:rPr>
                <w:rFonts w:ascii="Times New Roman"/>
                <w:b w:val="false"/>
                <w:i w:val="false"/>
                <w:color w:val="000000"/>
                <w:sz w:val="20"/>
              </w:rPr>
              <w:t>
2. Үй-жайларды, жабдықтар мен жабдықтарды санитарлық күтіп ұстауға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746"/>
          <w:p>
            <w:pPr>
              <w:spacing w:after="20"/>
              <w:ind w:left="20"/>
              <w:jc w:val="both"/>
            </w:pPr>
            <w:r>
              <w:rPr>
                <w:rFonts w:ascii="Times New Roman"/>
                <w:b w:val="false"/>
                <w:i w:val="false"/>
                <w:color w:val="000000"/>
                <w:sz w:val="20"/>
              </w:rPr>
              <w:t>
Дәлдік</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Шығармашылық және шығармашылық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жекелеген түрлеріне арналған ҚР СТ ұлттық стандарттары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басқару жөніндегі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басқару жөніндегі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басқару жөніндегі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қалдықтарды басқару жөніндегі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жинауды және тасымалдауды ұйымдастыру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жою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басқару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қайталама пайдалану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басқару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Кәсіптің карточкасы "Қоршаған ортаны қорғау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747"/>
          <w:p>
            <w:pPr>
              <w:spacing w:after="20"/>
              <w:ind w:left="20"/>
              <w:jc w:val="both"/>
            </w:pPr>
            <w:r>
              <w:rPr>
                <w:rFonts w:ascii="Times New Roman"/>
                <w:b w:val="false"/>
                <w:i w:val="false"/>
                <w:color w:val="000000"/>
                <w:sz w:val="20"/>
              </w:rPr>
              <w:t xml:space="preserve">
- </w:t>
            </w:r>
          </w:p>
          <w:bookmarkEnd w:id="74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748"/>
          <w:p>
            <w:pPr>
              <w:spacing w:after="20"/>
              <w:ind w:left="20"/>
              <w:jc w:val="both"/>
            </w:pPr>
            <w:r>
              <w:rPr>
                <w:rFonts w:ascii="Times New Roman"/>
                <w:b w:val="false"/>
                <w:i w:val="false"/>
                <w:color w:val="000000"/>
                <w:sz w:val="20"/>
              </w:rPr>
              <w:t>
Білім деңгейі:</w:t>
            </w:r>
          </w:p>
          <w:bookmarkEnd w:id="74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749"/>
          <w:p>
            <w:pPr>
              <w:spacing w:after="20"/>
              <w:ind w:left="20"/>
              <w:jc w:val="both"/>
            </w:pPr>
            <w:r>
              <w:rPr>
                <w:rFonts w:ascii="Times New Roman"/>
                <w:b w:val="false"/>
                <w:i w:val="false"/>
                <w:color w:val="000000"/>
                <w:sz w:val="20"/>
              </w:rPr>
              <w:t>
Мамандық:</w:t>
            </w:r>
          </w:p>
          <w:bookmarkEnd w:id="749"/>
          <w:p>
            <w:pPr>
              <w:spacing w:after="20"/>
              <w:ind w:left="20"/>
              <w:jc w:val="both"/>
            </w:pPr>
            <w:r>
              <w:rPr>
                <w:rFonts w:ascii="Times New Roman"/>
                <w:b w:val="false"/>
                <w:i w:val="false"/>
                <w:color w:val="000000"/>
                <w:sz w:val="20"/>
              </w:rPr>
              <w:t xml:space="preserve">
Қалдықтарды қайта өңдеу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немесе техникалық және кәсіптік, орта білімнен кейінгі тиісті мамандық (біліктілік) бойынша (орта арнаулы, орта кәсіптік) білімі және өндірісті жедел басқару бойынша жұмыс өтілі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750"/>
          <w:p>
            <w:pPr>
              <w:spacing w:after="20"/>
              <w:ind w:left="20"/>
              <w:jc w:val="both"/>
            </w:pPr>
            <w:r>
              <w:rPr>
                <w:rFonts w:ascii="Times New Roman"/>
                <w:b w:val="false"/>
                <w:i w:val="false"/>
                <w:color w:val="000000"/>
                <w:sz w:val="20"/>
              </w:rPr>
              <w:t>
3114-1-006 - Қоршаған ортаның ластануына мониторинг жүргізу жөніндегі техниктер</w:t>
            </w:r>
          </w:p>
          <w:bookmarkEnd w:id="750"/>
          <w:p>
            <w:pPr>
              <w:spacing w:after="20"/>
              <w:ind w:left="20"/>
              <w:jc w:val="both"/>
            </w:pPr>
            <w:r>
              <w:rPr>
                <w:rFonts w:ascii="Times New Roman"/>
                <w:b w:val="false"/>
                <w:i w:val="false"/>
                <w:color w:val="000000"/>
                <w:sz w:val="20"/>
              </w:rPr>
              <w:t>
</w:t>
            </w:r>
            <w:r>
              <w:rPr>
                <w:rFonts w:ascii="Times New Roman"/>
                <w:b w:val="false"/>
                <w:i w:val="false"/>
                <w:color w:val="000000"/>
                <w:sz w:val="20"/>
              </w:rPr>
              <w:t>3114-1-009 - Экология жөніндегі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3114-1-008 - Табиғатты пайдалану жөніндегі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3114-1-010 - Экологиялық қауіпсіздік жөніндегі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3114-1-011 - Экологиялық ағарту жөніндегі техник</w:t>
            </w:r>
          </w:p>
          <w:p>
            <w:pPr>
              <w:spacing w:after="20"/>
              <w:ind w:left="20"/>
              <w:jc w:val="both"/>
            </w:pPr>
            <w:r>
              <w:rPr>
                <w:rFonts w:ascii="Times New Roman"/>
                <w:b w:val="false"/>
                <w:i w:val="false"/>
                <w:color w:val="000000"/>
                <w:sz w:val="20"/>
              </w:rPr>
              <w:t>
3114-2-003 - Қалдықтарды азайту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қоршаған ортаны қорғау және экологиялық қауіпсіздікті қамтамасыз ету саласындағы талаптардың орындалуын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751"/>
          <w:p>
            <w:pPr>
              <w:spacing w:after="20"/>
              <w:ind w:left="20"/>
              <w:jc w:val="both"/>
            </w:pPr>
            <w:r>
              <w:rPr>
                <w:rFonts w:ascii="Times New Roman"/>
                <w:b w:val="false"/>
                <w:i w:val="false"/>
                <w:color w:val="000000"/>
                <w:sz w:val="20"/>
              </w:rPr>
              <w:t>
1. Қоршаған ортаны қорғау саласындағы стандарттар мен нормативтерді сақтау жөніндегі заңнама талаптарын орындауға бағытталған іс-шараларды әзірлеуге және енгізуге қатысу</w:t>
            </w:r>
          </w:p>
          <w:bookmarkEnd w:id="751"/>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материалдарға негізделген жаңа технологияларды енгізу, жаңартылмайтын ресурстарды үнемдеу және ауыстыру, қалдықтарды азайту, қайта пайдалану, қайта өңдеу және кәдеге жарату, қалдығы аз, қалдықсыз және экологиялық таза өндіріс технологияларын енгізу, табиғи ресурстарды ұтымды пайдалану жоспарларын әзірлеуге қатысу</w:t>
            </w:r>
          </w:p>
          <w:p>
            <w:pPr>
              <w:spacing w:after="20"/>
              <w:ind w:left="20"/>
              <w:jc w:val="both"/>
            </w:pPr>
            <w:r>
              <w:rPr>
                <w:rFonts w:ascii="Times New Roman"/>
                <w:b w:val="false"/>
                <w:i w:val="false"/>
                <w:color w:val="000000"/>
                <w:sz w:val="20"/>
              </w:rPr>
              <w:t>
3. Қоршаған ортаның жай-күйін сипаттайтын көрсеткіштерді есепке алуды жүзеге асыру, экологиялық деректерді құру мониторинг, қалдықтарды жою жөніндегі құжаттама және қоршаған ортаны қорғау жөніндегі үйлестірушінің қарауына ұсынылатын басқа да экологиялық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752"/>
          <w:p>
            <w:pPr>
              <w:spacing w:after="20"/>
              <w:ind w:left="20"/>
              <w:jc w:val="both"/>
            </w:pPr>
            <w:r>
              <w:rPr>
                <w:rFonts w:ascii="Times New Roman"/>
                <w:b w:val="false"/>
                <w:i w:val="false"/>
                <w:color w:val="000000"/>
                <w:sz w:val="20"/>
              </w:rPr>
              <w:t>
1. Кәсіпорынның санатын қоршаған ортаға кері әсер ету дәрежесі бойынша анықтау</w:t>
            </w:r>
          </w:p>
          <w:bookmarkEnd w:id="752"/>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табиғатты қорғау қызметі туралы есеп беру құжаттарын рәсімдеу</w:t>
            </w:r>
          </w:p>
          <w:p>
            <w:pPr>
              <w:spacing w:after="20"/>
              <w:ind w:left="20"/>
              <w:jc w:val="both"/>
            </w:pPr>
            <w:r>
              <w:rPr>
                <w:rFonts w:ascii="Times New Roman"/>
                <w:b w:val="false"/>
                <w:i w:val="false"/>
                <w:color w:val="000000"/>
                <w:sz w:val="20"/>
              </w:rPr>
              <w:t>
3. Еңбекті қорғау, өрт қауіпсіздігі, өндірістік санитария талаптарын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753"/>
          <w:p>
            <w:pPr>
              <w:spacing w:after="20"/>
              <w:ind w:left="20"/>
              <w:jc w:val="both"/>
            </w:pPr>
            <w:r>
              <w:rPr>
                <w:rFonts w:ascii="Times New Roman"/>
                <w:b w:val="false"/>
                <w:i w:val="false"/>
                <w:color w:val="000000"/>
                <w:sz w:val="20"/>
              </w:rPr>
              <w:t>
Еңбек функциясы 1:</w:t>
            </w:r>
          </w:p>
          <w:bookmarkEnd w:id="753"/>
          <w:p>
            <w:pPr>
              <w:spacing w:after="20"/>
              <w:ind w:left="20"/>
              <w:jc w:val="both"/>
            </w:pPr>
            <w:r>
              <w:rPr>
                <w:rFonts w:ascii="Times New Roman"/>
                <w:b w:val="false"/>
                <w:i w:val="false"/>
                <w:color w:val="000000"/>
                <w:sz w:val="20"/>
              </w:rPr>
              <w:t>
Қоршаған ортаны қорғау саласындағы стандарттар мен нормативтерді сақтау жөніндегі заңнама талаптарын орындауға бағытталған іс-шараларды әзірлеуге және енгізуге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754"/>
          <w:p>
            <w:pPr>
              <w:spacing w:after="20"/>
              <w:ind w:left="20"/>
              <w:jc w:val="both"/>
            </w:pPr>
            <w:r>
              <w:rPr>
                <w:rFonts w:ascii="Times New Roman"/>
                <w:b w:val="false"/>
                <w:i w:val="false"/>
                <w:color w:val="000000"/>
                <w:sz w:val="20"/>
              </w:rPr>
              <w:t>
Дағды 1:</w:t>
            </w:r>
          </w:p>
          <w:bookmarkEnd w:id="754"/>
          <w:p>
            <w:pPr>
              <w:spacing w:after="20"/>
              <w:ind w:left="20"/>
              <w:jc w:val="both"/>
            </w:pPr>
            <w:r>
              <w:rPr>
                <w:rFonts w:ascii="Times New Roman"/>
                <w:b w:val="false"/>
                <w:i w:val="false"/>
                <w:color w:val="000000"/>
                <w:sz w:val="20"/>
              </w:rPr>
              <w:t>
Технологияларды пайдалану кезіндегі қоршаған орта жағдайының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 w:id="755"/>
          <w:p>
            <w:pPr>
              <w:spacing w:after="20"/>
              <w:ind w:left="20"/>
              <w:jc w:val="both"/>
            </w:pPr>
            <w:r>
              <w:rPr>
                <w:rFonts w:ascii="Times New Roman"/>
                <w:b w:val="false"/>
                <w:i w:val="false"/>
                <w:color w:val="000000"/>
                <w:sz w:val="20"/>
              </w:rPr>
              <w:t>
Машықтар:</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 пайдалану кезінде қоршаған ортаның жай-күйіне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процестердің экологиялық көрсеткіштерге әсерін бағалау және мониторинг нәтижелерін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Алынған мониторинг деректерінің есебін және құжаттамасын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Көрсеткіштердің белгіленген нормативтерден ауытқуын анықтау.</w:t>
            </w:r>
          </w:p>
          <w:p>
            <w:pPr>
              <w:spacing w:after="20"/>
              <w:ind w:left="20"/>
              <w:jc w:val="both"/>
            </w:pPr>
            <w:r>
              <w:rPr>
                <w:rFonts w:ascii="Times New Roman"/>
                <w:b w:val="false"/>
                <w:i w:val="false"/>
                <w:color w:val="000000"/>
                <w:sz w:val="20"/>
              </w:rPr>
              <w:t>
5. Жауапты мамандарды хабардар ету және бұзушылықтар анықталған жағдайда алғашқы әрекет ету шараларын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 w:id="756"/>
          <w:p>
            <w:pPr>
              <w:spacing w:after="20"/>
              <w:ind w:left="20"/>
              <w:jc w:val="both"/>
            </w:pPr>
            <w:r>
              <w:rPr>
                <w:rFonts w:ascii="Times New Roman"/>
                <w:b w:val="false"/>
                <w:i w:val="false"/>
                <w:color w:val="000000"/>
                <w:sz w:val="20"/>
              </w:rPr>
              <w:t>
Білімдер:</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қондырғыларды пайдалану кезінде ауаның, топырақтың және судың күйін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жабдықты пайдалану кезіндегі қоршаған ортаның жай-күйін бағалаудың стандарттары мен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аспаптарымен және экологиялық бақылау құралдарымен жұмыс істеу қағидалары.</w:t>
            </w:r>
          </w:p>
          <w:p>
            <w:pPr>
              <w:spacing w:after="20"/>
              <w:ind w:left="20"/>
              <w:jc w:val="both"/>
            </w:pPr>
            <w:r>
              <w:rPr>
                <w:rFonts w:ascii="Times New Roman"/>
                <w:b w:val="false"/>
                <w:i w:val="false"/>
                <w:color w:val="000000"/>
                <w:sz w:val="20"/>
              </w:rPr>
              <w:t>
4. Экологиялық мониторинг бойынша экологиялық заңнаманың және өндірістік регламенттердің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757"/>
          <w:p>
            <w:pPr>
              <w:spacing w:after="20"/>
              <w:ind w:left="20"/>
              <w:jc w:val="both"/>
            </w:pPr>
            <w:r>
              <w:rPr>
                <w:rFonts w:ascii="Times New Roman"/>
                <w:b w:val="false"/>
                <w:i w:val="false"/>
                <w:color w:val="000000"/>
                <w:sz w:val="20"/>
              </w:rPr>
              <w:t>
Дағды 2:</w:t>
            </w:r>
          </w:p>
          <w:bookmarkEnd w:id="757"/>
          <w:p>
            <w:pPr>
              <w:spacing w:after="20"/>
              <w:ind w:left="20"/>
              <w:jc w:val="both"/>
            </w:pPr>
            <w:r>
              <w:rPr>
                <w:rFonts w:ascii="Times New Roman"/>
                <w:b w:val="false"/>
                <w:i w:val="false"/>
                <w:color w:val="000000"/>
                <w:sz w:val="20"/>
              </w:rPr>
              <w:t>
Қалдықтар мен қайталама ресурстардың есебін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 w:id="758"/>
          <w:p>
            <w:pPr>
              <w:spacing w:after="20"/>
              <w:ind w:left="20"/>
              <w:jc w:val="both"/>
            </w:pPr>
            <w:r>
              <w:rPr>
                <w:rFonts w:ascii="Times New Roman"/>
                <w:b w:val="false"/>
                <w:i w:val="false"/>
                <w:color w:val="000000"/>
                <w:sz w:val="20"/>
              </w:rPr>
              <w:t>
Машықтар:</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 мен қайталама ресурстардың түзілуіне, қозғалысына, өңделуіне және кәдеге жаратылуына сандық және сапалық есеп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 басқару бойынша есептілікті белгіленген нысандар мен мерзімдерге сәйкес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қалдықтардың түрлері және оларды пайдалану немесе тасымалдау бағыттары бойынша жүйелеу.</w:t>
            </w:r>
          </w:p>
          <w:p>
            <w:pPr>
              <w:spacing w:after="20"/>
              <w:ind w:left="20"/>
              <w:jc w:val="both"/>
            </w:pPr>
            <w:r>
              <w:rPr>
                <w:rFonts w:ascii="Times New Roman"/>
                <w:b w:val="false"/>
                <w:i w:val="false"/>
                <w:color w:val="000000"/>
                <w:sz w:val="20"/>
              </w:rPr>
              <w:t>
4. Есептік деректерді енгізудің дұрыстығы мен уақтылығын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759"/>
          <w:p>
            <w:pPr>
              <w:spacing w:after="20"/>
              <w:ind w:left="20"/>
              <w:jc w:val="both"/>
            </w:pPr>
            <w:r>
              <w:rPr>
                <w:rFonts w:ascii="Times New Roman"/>
                <w:b w:val="false"/>
                <w:i w:val="false"/>
                <w:color w:val="000000"/>
                <w:sz w:val="20"/>
              </w:rPr>
              <w:t>
Білімдер:</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Қалдықтармен жұмыс істеу саласындағы есепке алу мен есептілікті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Құжаттау кезінде қолданылатын нормативтік-құқықтық актілер және қалдықтардың сыныптауыштары.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Қалдықтардың сыныптамасы және түрлері мен санаттарына жатқызу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есепке алу құжаттамасының нысандары және оны жүргізу ережелері.</w:t>
            </w:r>
          </w:p>
          <w:p>
            <w:pPr>
              <w:spacing w:after="20"/>
              <w:ind w:left="20"/>
              <w:jc w:val="both"/>
            </w:pPr>
            <w:r>
              <w:rPr>
                <w:rFonts w:ascii="Times New Roman"/>
                <w:b w:val="false"/>
                <w:i w:val="false"/>
                <w:color w:val="000000"/>
                <w:sz w:val="20"/>
              </w:rPr>
              <w:t>
5. Қалдықтармен жұмыс істеуге және оларды қайта өңдеуге немесе мамандандырылған ұйымдарға беруге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760"/>
          <w:p>
            <w:pPr>
              <w:spacing w:after="20"/>
              <w:ind w:left="20"/>
              <w:jc w:val="both"/>
            </w:pPr>
            <w:r>
              <w:rPr>
                <w:rFonts w:ascii="Times New Roman"/>
                <w:b w:val="false"/>
                <w:i w:val="false"/>
                <w:color w:val="000000"/>
                <w:sz w:val="20"/>
              </w:rPr>
              <w:t>
Дағды 3:</w:t>
            </w:r>
          </w:p>
          <w:bookmarkEnd w:id="760"/>
          <w:p>
            <w:pPr>
              <w:spacing w:after="20"/>
              <w:ind w:left="20"/>
              <w:jc w:val="both"/>
            </w:pPr>
            <w:r>
              <w:rPr>
                <w:rFonts w:ascii="Times New Roman"/>
                <w:b w:val="false"/>
                <w:i w:val="false"/>
                <w:color w:val="000000"/>
                <w:sz w:val="20"/>
              </w:rPr>
              <w:t>
Жобаларға экологиялық сараптама жүргізу және экологиялық таңбалау жүйелерін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761"/>
          <w:p>
            <w:pPr>
              <w:spacing w:after="20"/>
              <w:ind w:left="20"/>
              <w:jc w:val="both"/>
            </w:pPr>
            <w:r>
              <w:rPr>
                <w:rFonts w:ascii="Times New Roman"/>
                <w:b w:val="false"/>
                <w:i w:val="false"/>
                <w:color w:val="000000"/>
                <w:sz w:val="20"/>
              </w:rPr>
              <w:t>
Машықтар:</w:t>
            </w:r>
          </w:p>
          <w:bookmarkEnd w:id="761"/>
          <w:p>
            <w:pPr>
              <w:spacing w:after="20"/>
              <w:ind w:left="20"/>
              <w:jc w:val="both"/>
            </w:pPr>
            <w:r>
              <w:rPr>
                <w:rFonts w:ascii="Times New Roman"/>
                <w:b w:val="false"/>
                <w:i w:val="false"/>
                <w:color w:val="000000"/>
                <w:sz w:val="20"/>
              </w:rPr>
              <w:t>
</w:t>
            </w:r>
            <w:r>
              <w:rPr>
                <w:rFonts w:ascii="Times New Roman"/>
                <w:b w:val="false"/>
                <w:i w:val="false"/>
                <w:color w:val="000000"/>
                <w:sz w:val="20"/>
              </w:rPr>
              <w:t>1. Жобалық шешімдердің экологиялық заңнама талаптарына сәйкестігін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сертификаттау және өнімді таңбалау жүйелерін енгізуге және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Жобаның қоршаған ортаға ықтимал әсерін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Экологиялық сараптама нәтижелері бойынша қорытындылар дайындау.</w:t>
            </w:r>
          </w:p>
          <w:p>
            <w:pPr>
              <w:spacing w:after="20"/>
              <w:ind w:left="20"/>
              <w:jc w:val="both"/>
            </w:pPr>
            <w:r>
              <w:rPr>
                <w:rFonts w:ascii="Times New Roman"/>
                <w:b w:val="false"/>
                <w:i w:val="false"/>
                <w:color w:val="000000"/>
                <w:sz w:val="20"/>
              </w:rPr>
              <w:t>
5. Өнімдер мен процестердің экологиялық таңбалау жүйесінің талаптарына сәйкестігін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 w:id="762"/>
          <w:p>
            <w:pPr>
              <w:spacing w:after="20"/>
              <w:ind w:left="20"/>
              <w:jc w:val="both"/>
            </w:pPr>
            <w:r>
              <w:rPr>
                <w:rFonts w:ascii="Times New Roman"/>
                <w:b w:val="false"/>
                <w:i w:val="false"/>
                <w:color w:val="000000"/>
                <w:sz w:val="20"/>
              </w:rPr>
              <w:t>
Білімдер:</w:t>
            </w:r>
          </w:p>
          <w:bookmarkEnd w:id="762"/>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Экологиялық сараптаманы жүргізу тәртібі және экологиялық заңнаманың талаптары мен өнімді сертификаттау.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таңбалаудың халықаралық және ұлттық стандарттары (ISO 14020, ISO 14024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Қоршаған ортаға әсерді бағалау әдістемесі (ҚОӘБ) және жобалардың экологиялық қауіпсіздігінің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Өнімдер мен көрсетілетін қызметтерді экологиялық таңбалау стандарттары мен қағидалары.</w:t>
            </w:r>
          </w:p>
          <w:p>
            <w:pPr>
              <w:spacing w:after="20"/>
              <w:ind w:left="20"/>
              <w:jc w:val="both"/>
            </w:pPr>
            <w:r>
              <w:rPr>
                <w:rFonts w:ascii="Times New Roman"/>
                <w:b w:val="false"/>
                <w:i w:val="false"/>
                <w:color w:val="000000"/>
                <w:sz w:val="20"/>
              </w:rPr>
              <w:t>
5. Экологиялық таңбалау жүйелерін енгізу кезіндегі сәйкестікті растау рәсімдері мен құжаттамалық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 w:id="763"/>
          <w:p>
            <w:pPr>
              <w:spacing w:after="20"/>
              <w:ind w:left="20"/>
              <w:jc w:val="both"/>
            </w:pPr>
            <w:r>
              <w:rPr>
                <w:rFonts w:ascii="Times New Roman"/>
                <w:b w:val="false"/>
                <w:i w:val="false"/>
                <w:color w:val="000000"/>
                <w:sz w:val="20"/>
              </w:rPr>
              <w:t>
Дағды 4:</w:t>
            </w:r>
          </w:p>
          <w:bookmarkEnd w:id="763"/>
          <w:p>
            <w:pPr>
              <w:spacing w:after="20"/>
              <w:ind w:left="20"/>
              <w:jc w:val="both"/>
            </w:pPr>
            <w:r>
              <w:rPr>
                <w:rFonts w:ascii="Times New Roman"/>
                <w:b w:val="false"/>
                <w:i w:val="false"/>
                <w:color w:val="000000"/>
                <w:sz w:val="20"/>
              </w:rPr>
              <w:t>
Өнімдер мен технологиялардың экологиялық қауіпсіздігі бойынша шараларды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764"/>
          <w:p>
            <w:pPr>
              <w:spacing w:after="20"/>
              <w:ind w:left="20"/>
              <w:jc w:val="both"/>
            </w:pPr>
            <w:r>
              <w:rPr>
                <w:rFonts w:ascii="Times New Roman"/>
                <w:b w:val="false"/>
                <w:i w:val="false"/>
                <w:color w:val="000000"/>
                <w:sz w:val="20"/>
              </w:rPr>
              <w:t>
Машықтар:</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1. Өнімдер мен технологиялардың қоршаған ортаға кері әсерін азайту бойынша ұсыныстар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Өнімдерге және технологиялық процестерге байланысты экологиялық тәуекелдерді талдау және оларды азайту шараларын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Ұсынылып отырған экологиялық қауіпсіздік шараларының тиімділігін бағалау.</w:t>
            </w:r>
          </w:p>
          <w:p>
            <w:pPr>
              <w:spacing w:after="20"/>
              <w:ind w:left="20"/>
              <w:jc w:val="both"/>
            </w:pPr>
            <w:r>
              <w:rPr>
                <w:rFonts w:ascii="Times New Roman"/>
                <w:b w:val="false"/>
                <w:i w:val="false"/>
                <w:color w:val="000000"/>
                <w:sz w:val="20"/>
              </w:rPr>
              <w:t>
4. Экологиялық қауіпсіз шешімдерді енгізу үшін материалдар мен негіздемелерді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765"/>
          <w:p>
            <w:pPr>
              <w:spacing w:after="20"/>
              <w:ind w:left="20"/>
              <w:jc w:val="both"/>
            </w:pPr>
            <w:r>
              <w:rPr>
                <w:rFonts w:ascii="Times New Roman"/>
                <w:b w:val="false"/>
                <w:i w:val="false"/>
                <w:color w:val="000000"/>
                <w:sz w:val="20"/>
              </w:rPr>
              <w:t>
Білімдер:</w:t>
            </w:r>
          </w:p>
          <w:bookmarkEnd w:id="765"/>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Экологиялық қауіпсіздік және орнықты даму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Өнімдердің және технологиялық процестердің экологиялылығына қойылатын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Өнімдер мен технологияларға қойылатын экологиялық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Экологиялық тәуекелдер мен жағымсыз әсерлерді бағалау әдістері.</w:t>
            </w:r>
          </w:p>
          <w:p>
            <w:pPr>
              <w:spacing w:after="20"/>
              <w:ind w:left="20"/>
              <w:jc w:val="both"/>
            </w:pPr>
            <w:r>
              <w:rPr>
                <w:rFonts w:ascii="Times New Roman"/>
                <w:b w:val="false"/>
                <w:i w:val="false"/>
                <w:color w:val="000000"/>
                <w:sz w:val="20"/>
              </w:rPr>
              <w:t>
5. Қоршаған ортаға әсерді азайту жөніндегі іс-шараларды әзірлеу және енгізу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766"/>
          <w:p>
            <w:pPr>
              <w:spacing w:after="20"/>
              <w:ind w:left="20"/>
              <w:jc w:val="both"/>
            </w:pPr>
            <w:r>
              <w:rPr>
                <w:rFonts w:ascii="Times New Roman"/>
                <w:b w:val="false"/>
                <w:i w:val="false"/>
                <w:color w:val="000000"/>
                <w:sz w:val="20"/>
              </w:rPr>
              <w:t>
Еңбек функциясы 2:</w:t>
            </w:r>
          </w:p>
          <w:bookmarkEnd w:id="766"/>
          <w:p>
            <w:pPr>
              <w:spacing w:after="20"/>
              <w:ind w:left="20"/>
              <w:jc w:val="both"/>
            </w:pPr>
            <w:r>
              <w:rPr>
                <w:rFonts w:ascii="Times New Roman"/>
                <w:b w:val="false"/>
                <w:i w:val="false"/>
                <w:color w:val="000000"/>
                <w:sz w:val="20"/>
              </w:rPr>
              <w:t>
Экологиялық материалдарға негізделген жаңа технологияларды енгізу, жаңартылмайтын ресурстарды үнемдеу және ауыстыру, қалдықтарды азайту, қайта пайдалану, қайта өңдеу және кәдеге жарату, қалдығы аз, қалдықсыз және экологиялық таза өндіріс технологияларын енгізу, табиғи ресурстарды ұтымды пайдалану жоспарларын әзірлеуге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767"/>
          <w:p>
            <w:pPr>
              <w:spacing w:after="20"/>
              <w:ind w:left="20"/>
              <w:jc w:val="both"/>
            </w:pPr>
            <w:r>
              <w:rPr>
                <w:rFonts w:ascii="Times New Roman"/>
                <w:b w:val="false"/>
                <w:i w:val="false"/>
                <w:color w:val="000000"/>
                <w:sz w:val="20"/>
              </w:rPr>
              <w:t>
Дағды 1:</w:t>
            </w:r>
          </w:p>
          <w:bookmarkEnd w:id="767"/>
          <w:p>
            <w:pPr>
              <w:spacing w:after="20"/>
              <w:ind w:left="20"/>
              <w:jc w:val="both"/>
            </w:pPr>
            <w:r>
              <w:rPr>
                <w:rFonts w:ascii="Times New Roman"/>
                <w:b w:val="false"/>
                <w:i w:val="false"/>
                <w:color w:val="000000"/>
                <w:sz w:val="20"/>
              </w:rPr>
              <w:t>
Технологиялық процестердің экологиялылығын және ресурс үнемдеуін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768"/>
          <w:p>
            <w:pPr>
              <w:spacing w:after="20"/>
              <w:ind w:left="20"/>
              <w:jc w:val="both"/>
            </w:pPr>
            <w:r>
              <w:rPr>
                <w:rFonts w:ascii="Times New Roman"/>
                <w:b w:val="false"/>
                <w:i w:val="false"/>
                <w:color w:val="000000"/>
                <w:sz w:val="20"/>
              </w:rPr>
              <w:t>
Машықтар:</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процестерді экологиялылық және ресурстарды пайдалану тиімділігі тұрғысынан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таза материалдар мен технологияларды енгізуге болатын аумақтарды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Жаңартылмайтын ресурстарды тұтыну көлемін бағалау және оны азайту жолдарын ұсыну.</w:t>
            </w:r>
          </w:p>
          <w:p>
            <w:pPr>
              <w:spacing w:after="20"/>
              <w:ind w:left="20"/>
              <w:jc w:val="both"/>
            </w:pPr>
            <w:r>
              <w:rPr>
                <w:rFonts w:ascii="Times New Roman"/>
                <w:b w:val="false"/>
                <w:i w:val="false"/>
                <w:color w:val="000000"/>
                <w:sz w:val="20"/>
              </w:rPr>
              <w:t>
4. Процестерді бағалау нәтижелері бойынша аналитикалық материалдарды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769"/>
          <w:p>
            <w:pPr>
              <w:spacing w:after="20"/>
              <w:ind w:left="20"/>
              <w:jc w:val="both"/>
            </w:pPr>
            <w:r>
              <w:rPr>
                <w:rFonts w:ascii="Times New Roman"/>
                <w:b w:val="false"/>
                <w:i w:val="false"/>
                <w:color w:val="000000"/>
                <w:sz w:val="20"/>
              </w:rPr>
              <w:t>
Білімдер:</w:t>
            </w:r>
          </w:p>
          <w:bookmarkEnd w:id="769"/>
          <w:p>
            <w:pPr>
              <w:spacing w:after="20"/>
              <w:ind w:left="20"/>
              <w:jc w:val="both"/>
            </w:pPr>
            <w:r>
              <w:rPr>
                <w:rFonts w:ascii="Times New Roman"/>
                <w:b w:val="false"/>
                <w:i w:val="false"/>
                <w:color w:val="000000"/>
                <w:sz w:val="20"/>
              </w:rPr>
              <w:t>
</w:t>
            </w:r>
            <w:r>
              <w:rPr>
                <w:rFonts w:ascii="Times New Roman"/>
                <w:b w:val="false"/>
                <w:i w:val="false"/>
                <w:color w:val="000000"/>
                <w:sz w:val="20"/>
              </w:rPr>
              <w:t>1. Ресурстарды үнемдеу және технологияларды экологиялық жобалау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таза материалдардың қасиеттері және олардың қолданылу аясы.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келмейтін ресурстарды баламалы материалдармен және шешімдермен алмастыру әдістері.</w:t>
            </w:r>
          </w:p>
          <w:p>
            <w:pPr>
              <w:spacing w:after="20"/>
              <w:ind w:left="20"/>
              <w:jc w:val="both"/>
            </w:pPr>
            <w:r>
              <w:rPr>
                <w:rFonts w:ascii="Times New Roman"/>
                <w:b w:val="false"/>
                <w:i w:val="false"/>
                <w:color w:val="000000"/>
                <w:sz w:val="20"/>
              </w:rPr>
              <w:t>
4. Технологиялық процестерге қойылатын экологиялық стандарттардың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770"/>
          <w:p>
            <w:pPr>
              <w:spacing w:after="20"/>
              <w:ind w:left="20"/>
              <w:jc w:val="both"/>
            </w:pPr>
            <w:r>
              <w:rPr>
                <w:rFonts w:ascii="Times New Roman"/>
                <w:b w:val="false"/>
                <w:i w:val="false"/>
                <w:color w:val="000000"/>
                <w:sz w:val="20"/>
              </w:rPr>
              <w:t>
Дағды 2:</w:t>
            </w:r>
          </w:p>
          <w:bookmarkEnd w:id="770"/>
          <w:p>
            <w:pPr>
              <w:spacing w:after="20"/>
              <w:ind w:left="20"/>
              <w:jc w:val="both"/>
            </w:pPr>
            <w:r>
              <w:rPr>
                <w:rFonts w:ascii="Times New Roman"/>
                <w:b w:val="false"/>
                <w:i w:val="false"/>
                <w:color w:val="000000"/>
                <w:sz w:val="20"/>
              </w:rPr>
              <w:t>
Қалдықтардың пайда болуын азайту және оларды пайдалану тиімділігін арттыру бойынша ұсыныстар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771"/>
          <w:p>
            <w:pPr>
              <w:spacing w:after="20"/>
              <w:ind w:left="20"/>
              <w:jc w:val="both"/>
            </w:pPr>
            <w:r>
              <w:rPr>
                <w:rFonts w:ascii="Times New Roman"/>
                <w:b w:val="false"/>
                <w:i w:val="false"/>
                <w:color w:val="000000"/>
                <w:sz w:val="20"/>
              </w:rPr>
              <w:t>
Машықтар:</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процестерде қалдықтардың пайда болуын барынша азайту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 қайта пайдалану және қайта өңдеу мүмкіндіктерін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Қалдықтарды басқарудың қолданыстағы схемаларын талдау және оңтайландыру нүктелерін анықтау.</w:t>
            </w:r>
          </w:p>
          <w:p>
            <w:pPr>
              <w:spacing w:after="20"/>
              <w:ind w:left="20"/>
              <w:jc w:val="both"/>
            </w:pPr>
            <w:r>
              <w:rPr>
                <w:rFonts w:ascii="Times New Roman"/>
                <w:b w:val="false"/>
                <w:i w:val="false"/>
                <w:color w:val="000000"/>
                <w:sz w:val="20"/>
              </w:rPr>
              <w:t>
4. Кәдеге жарату және қайталама пайдалану әдістерін енгізу үшін негіздемелерді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772"/>
          <w:p>
            <w:pPr>
              <w:spacing w:after="20"/>
              <w:ind w:left="20"/>
              <w:jc w:val="both"/>
            </w:pPr>
            <w:r>
              <w:rPr>
                <w:rFonts w:ascii="Times New Roman"/>
                <w:b w:val="false"/>
                <w:i w:val="false"/>
                <w:color w:val="000000"/>
                <w:sz w:val="20"/>
              </w:rPr>
              <w:t>
Білімдер:</w:t>
            </w:r>
          </w:p>
          <w:bookmarkEnd w:id="772"/>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азайту, қайта пайдалану, қайта өңдеу және кәдеге жарату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Қалдықтардың әртүрлі түрлерімен жұмыс істеу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Өндірістегі қалдықтармен жұмыс істеу жөніндегі нормативтік талаптар.</w:t>
            </w:r>
          </w:p>
          <w:p>
            <w:pPr>
              <w:spacing w:after="20"/>
              <w:ind w:left="20"/>
              <w:jc w:val="both"/>
            </w:pPr>
            <w:r>
              <w:rPr>
                <w:rFonts w:ascii="Times New Roman"/>
                <w:b w:val="false"/>
                <w:i w:val="false"/>
                <w:color w:val="000000"/>
                <w:sz w:val="20"/>
              </w:rPr>
              <w:t>
4. Қалдықтармен жұмыс істеу саласында енгізілетін шешімдердің тиімділігін бағалау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773"/>
          <w:p>
            <w:pPr>
              <w:spacing w:after="20"/>
              <w:ind w:left="20"/>
              <w:jc w:val="both"/>
            </w:pPr>
            <w:r>
              <w:rPr>
                <w:rFonts w:ascii="Times New Roman"/>
                <w:b w:val="false"/>
                <w:i w:val="false"/>
                <w:color w:val="000000"/>
                <w:sz w:val="20"/>
              </w:rPr>
              <w:t>
Еңбек функциясы 3:</w:t>
            </w:r>
          </w:p>
          <w:bookmarkEnd w:id="773"/>
          <w:p>
            <w:pPr>
              <w:spacing w:after="20"/>
              <w:ind w:left="20"/>
              <w:jc w:val="both"/>
            </w:pPr>
            <w:r>
              <w:rPr>
                <w:rFonts w:ascii="Times New Roman"/>
                <w:b w:val="false"/>
                <w:i w:val="false"/>
                <w:color w:val="000000"/>
                <w:sz w:val="20"/>
              </w:rPr>
              <w:t>
Қоршаған ортаның жай-күйін сипаттайтын көрсеткіштерді есепке алуды жүзеге асыру, экологиялық деректерді құру мониторинг, қалдықтарды жою жөніндегі құжаттама және қоршаған ортаны қорғау жөніндегі үйлестірушінің қарауына ұсынылатын басқа да экологиялық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774"/>
          <w:p>
            <w:pPr>
              <w:spacing w:after="20"/>
              <w:ind w:left="20"/>
              <w:jc w:val="both"/>
            </w:pPr>
            <w:r>
              <w:rPr>
                <w:rFonts w:ascii="Times New Roman"/>
                <w:b w:val="false"/>
                <w:i w:val="false"/>
                <w:color w:val="000000"/>
                <w:sz w:val="20"/>
              </w:rPr>
              <w:t>
Дағды 1:</w:t>
            </w:r>
          </w:p>
          <w:bookmarkEnd w:id="774"/>
          <w:p>
            <w:pPr>
              <w:spacing w:after="20"/>
              <w:ind w:left="20"/>
              <w:jc w:val="both"/>
            </w:pPr>
            <w:r>
              <w:rPr>
                <w:rFonts w:ascii="Times New Roman"/>
                <w:b w:val="false"/>
                <w:i w:val="false"/>
                <w:color w:val="000000"/>
                <w:sz w:val="20"/>
              </w:rPr>
              <w:t>
Қоршаған ортаның жай-күйі көрсеткіштерінің есебін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775"/>
          <w:p>
            <w:pPr>
              <w:spacing w:after="20"/>
              <w:ind w:left="20"/>
              <w:jc w:val="both"/>
            </w:pPr>
            <w:r>
              <w:rPr>
                <w:rFonts w:ascii="Times New Roman"/>
                <w:b w:val="false"/>
                <w:i w:val="false"/>
                <w:color w:val="000000"/>
                <w:sz w:val="20"/>
              </w:rPr>
              <w:t>
Машықтар:</w:t>
            </w:r>
          </w:p>
          <w:bookmarkEnd w:id="775"/>
          <w:p>
            <w:pPr>
              <w:spacing w:after="20"/>
              <w:ind w:left="20"/>
              <w:jc w:val="both"/>
            </w:pPr>
            <w:r>
              <w:rPr>
                <w:rFonts w:ascii="Times New Roman"/>
                <w:b w:val="false"/>
                <w:i w:val="false"/>
                <w:color w:val="000000"/>
                <w:sz w:val="20"/>
              </w:rPr>
              <w:t>
</w:t>
            </w:r>
            <w:r>
              <w:rPr>
                <w:rFonts w:ascii="Times New Roman"/>
                <w:b w:val="false"/>
                <w:i w:val="false"/>
                <w:color w:val="000000"/>
                <w:sz w:val="20"/>
              </w:rPr>
              <w:t>1. Қоршаған ортаның жай-күйінің көрсеткіштерін жинау және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тәртіпте бухгалтерлік есеп нысандары мен журналдарын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бақыланатын параметрлер түрлері бойынша жүйелеу.</w:t>
            </w:r>
          </w:p>
          <w:p>
            <w:pPr>
              <w:spacing w:after="20"/>
              <w:ind w:left="20"/>
              <w:jc w:val="both"/>
            </w:pPr>
            <w:r>
              <w:rPr>
                <w:rFonts w:ascii="Times New Roman"/>
                <w:b w:val="false"/>
                <w:i w:val="false"/>
                <w:color w:val="000000"/>
                <w:sz w:val="20"/>
              </w:rPr>
              <w:t>
4. Енгізілген мәліметтердің дұрыстығын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776"/>
          <w:p>
            <w:pPr>
              <w:spacing w:after="20"/>
              <w:ind w:left="20"/>
              <w:jc w:val="both"/>
            </w:pPr>
            <w:r>
              <w:rPr>
                <w:rFonts w:ascii="Times New Roman"/>
                <w:b w:val="false"/>
                <w:i w:val="false"/>
                <w:color w:val="000000"/>
                <w:sz w:val="20"/>
              </w:rPr>
              <w:t>
Білімдер:</w:t>
            </w:r>
          </w:p>
          <w:bookmarkEnd w:id="776"/>
          <w:p>
            <w:pPr>
              <w:spacing w:after="20"/>
              <w:ind w:left="20"/>
              <w:jc w:val="both"/>
            </w:pPr>
            <w:r>
              <w:rPr>
                <w:rFonts w:ascii="Times New Roman"/>
                <w:b w:val="false"/>
                <w:i w:val="false"/>
                <w:color w:val="000000"/>
                <w:sz w:val="20"/>
              </w:rPr>
              <w:t>
</w:t>
            </w:r>
            <w:r>
              <w:rPr>
                <w:rFonts w:ascii="Times New Roman"/>
                <w:b w:val="false"/>
                <w:i w:val="false"/>
                <w:color w:val="000000"/>
                <w:sz w:val="20"/>
              </w:rPr>
              <w:t>1. Қоршаған ортаның жай-күйін бағалаудың нормативтік көрсеткіштері мен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Есептік экологиялық құжаттаманы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Экологиялық мониторинг деректерін жинау және тіркеу әдістері.</w:t>
            </w:r>
          </w:p>
          <w:p>
            <w:pPr>
              <w:spacing w:after="20"/>
              <w:ind w:left="20"/>
              <w:jc w:val="both"/>
            </w:pPr>
            <w:r>
              <w:rPr>
                <w:rFonts w:ascii="Times New Roman"/>
                <w:b w:val="false"/>
                <w:i w:val="false"/>
                <w:color w:val="000000"/>
                <w:sz w:val="20"/>
              </w:rPr>
              <w:t>
4. Экологиялық ақпаратты құжаттауға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777"/>
          <w:p>
            <w:pPr>
              <w:spacing w:after="20"/>
              <w:ind w:left="20"/>
              <w:jc w:val="both"/>
            </w:pPr>
            <w:r>
              <w:rPr>
                <w:rFonts w:ascii="Times New Roman"/>
                <w:b w:val="false"/>
                <w:i w:val="false"/>
                <w:color w:val="000000"/>
                <w:sz w:val="20"/>
              </w:rPr>
              <w:t>
Дағды 2:</w:t>
            </w:r>
          </w:p>
          <w:bookmarkEnd w:id="777"/>
          <w:p>
            <w:pPr>
              <w:spacing w:after="20"/>
              <w:ind w:left="20"/>
              <w:jc w:val="both"/>
            </w:pPr>
            <w:r>
              <w:rPr>
                <w:rFonts w:ascii="Times New Roman"/>
                <w:b w:val="false"/>
                <w:i w:val="false"/>
                <w:color w:val="000000"/>
                <w:sz w:val="20"/>
              </w:rPr>
              <w:t>
Экологиялық мониторинг деректерін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778"/>
          <w:p>
            <w:pPr>
              <w:spacing w:after="20"/>
              <w:ind w:left="20"/>
              <w:jc w:val="both"/>
            </w:pPr>
            <w:r>
              <w:rPr>
                <w:rFonts w:ascii="Times New Roman"/>
                <w:b w:val="false"/>
                <w:i w:val="false"/>
                <w:color w:val="000000"/>
                <w:sz w:val="20"/>
              </w:rPr>
              <w:t>
Машықтар:</w:t>
            </w:r>
          </w:p>
          <w:bookmarkEnd w:id="778"/>
          <w:p>
            <w:pPr>
              <w:spacing w:after="20"/>
              <w:ind w:left="20"/>
              <w:jc w:val="both"/>
            </w:pPr>
            <w:r>
              <w:rPr>
                <w:rFonts w:ascii="Times New Roman"/>
                <w:b w:val="false"/>
                <w:i w:val="false"/>
                <w:color w:val="000000"/>
                <w:sz w:val="20"/>
              </w:rPr>
              <w:t>
</w:t>
            </w:r>
            <w:r>
              <w:rPr>
                <w:rFonts w:ascii="Times New Roman"/>
                <w:b w:val="false"/>
                <w:i w:val="false"/>
                <w:color w:val="000000"/>
                <w:sz w:val="20"/>
              </w:rPr>
              <w:t>1. Жиналған деректерді талдау және жиынтық есептерді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Мониторинг жүйелері үшін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көрсеткіштерден ауытқуларды анықтау.</w:t>
            </w:r>
          </w:p>
          <w:p>
            <w:pPr>
              <w:spacing w:after="20"/>
              <w:ind w:left="20"/>
              <w:jc w:val="both"/>
            </w:pPr>
            <w:r>
              <w:rPr>
                <w:rFonts w:ascii="Times New Roman"/>
                <w:b w:val="false"/>
                <w:i w:val="false"/>
                <w:color w:val="000000"/>
                <w:sz w:val="20"/>
              </w:rPr>
              <w:t>
4. Үйлестірушіге тапсыру үшін мониторинг нәтижелерін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779"/>
          <w:p>
            <w:pPr>
              <w:spacing w:after="20"/>
              <w:ind w:left="20"/>
              <w:jc w:val="both"/>
            </w:pPr>
            <w:r>
              <w:rPr>
                <w:rFonts w:ascii="Times New Roman"/>
                <w:b w:val="false"/>
                <w:i w:val="false"/>
                <w:color w:val="000000"/>
                <w:sz w:val="20"/>
              </w:rPr>
              <w:t>
Білімдер:</w:t>
            </w:r>
          </w:p>
          <w:bookmarkEnd w:id="779"/>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Экологиялық мониторинг негіздері және оның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деректерді өңдеу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Есептік материалдарды ресімдеуге қойылатын талаптар.</w:t>
            </w:r>
          </w:p>
          <w:p>
            <w:pPr>
              <w:spacing w:after="20"/>
              <w:ind w:left="20"/>
              <w:jc w:val="both"/>
            </w:pPr>
            <w:r>
              <w:rPr>
                <w:rFonts w:ascii="Times New Roman"/>
                <w:b w:val="false"/>
                <w:i w:val="false"/>
                <w:color w:val="000000"/>
                <w:sz w:val="20"/>
              </w:rPr>
              <w:t>
4. Өлшеу құралдары және оларды мониторингте қолдану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780"/>
          <w:p>
            <w:pPr>
              <w:spacing w:after="20"/>
              <w:ind w:left="20"/>
              <w:jc w:val="both"/>
            </w:pPr>
            <w:r>
              <w:rPr>
                <w:rFonts w:ascii="Times New Roman"/>
                <w:b w:val="false"/>
                <w:i w:val="false"/>
                <w:color w:val="000000"/>
                <w:sz w:val="20"/>
              </w:rPr>
              <w:t>
Дағды 3:</w:t>
            </w:r>
          </w:p>
          <w:bookmarkEnd w:id="780"/>
          <w:p>
            <w:pPr>
              <w:spacing w:after="20"/>
              <w:ind w:left="20"/>
              <w:jc w:val="both"/>
            </w:pPr>
            <w:r>
              <w:rPr>
                <w:rFonts w:ascii="Times New Roman"/>
                <w:b w:val="false"/>
                <w:i w:val="false"/>
                <w:color w:val="000000"/>
                <w:sz w:val="20"/>
              </w:rPr>
              <w:t>
Қалдықтарды жою жөніндегі құжаттаманы және экологиялық ақпаратты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781"/>
          <w:p>
            <w:pPr>
              <w:spacing w:after="20"/>
              <w:ind w:left="20"/>
              <w:jc w:val="both"/>
            </w:pPr>
            <w:r>
              <w:rPr>
                <w:rFonts w:ascii="Times New Roman"/>
                <w:b w:val="false"/>
                <w:i w:val="false"/>
                <w:color w:val="000000"/>
                <w:sz w:val="20"/>
              </w:rPr>
              <w:t>
Машықтар:</w:t>
            </w:r>
          </w:p>
          <w:bookmarkEnd w:id="781"/>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жою және олармен жұмыс істеу нәтижелері бойынша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Жауапты мамандарға ұсыну үшін жиынтық мәліметтерді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Жойылуға жататын қалдықтардың көлемі мен түрлерінің есебін жүргізу.</w:t>
            </w:r>
          </w:p>
          <w:p>
            <w:pPr>
              <w:spacing w:after="20"/>
              <w:ind w:left="20"/>
              <w:jc w:val="both"/>
            </w:pPr>
            <w:r>
              <w:rPr>
                <w:rFonts w:ascii="Times New Roman"/>
                <w:b w:val="false"/>
                <w:i w:val="false"/>
                <w:color w:val="000000"/>
                <w:sz w:val="20"/>
              </w:rPr>
              <w:t>
4. Экологиялық ақпаратты белгіленген нысандар бойынша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782"/>
          <w:p>
            <w:pPr>
              <w:spacing w:after="20"/>
              <w:ind w:left="20"/>
              <w:jc w:val="both"/>
            </w:pPr>
            <w:r>
              <w:rPr>
                <w:rFonts w:ascii="Times New Roman"/>
                <w:b w:val="false"/>
                <w:i w:val="false"/>
                <w:color w:val="000000"/>
                <w:sz w:val="20"/>
              </w:rPr>
              <w:t>
Білімдер:</w:t>
            </w:r>
          </w:p>
          <w:bookmarkEnd w:id="782"/>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өңдеу және жою туралы заңнама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және есептік құжаттаманы дайындаудың нысандары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Кәдеге жаратуға немесе жоюға жататын қалдықтарды есепке алу тәртібі.</w:t>
            </w:r>
          </w:p>
          <w:p>
            <w:pPr>
              <w:spacing w:after="20"/>
              <w:ind w:left="20"/>
              <w:jc w:val="both"/>
            </w:pPr>
            <w:r>
              <w:rPr>
                <w:rFonts w:ascii="Times New Roman"/>
                <w:b w:val="false"/>
                <w:i w:val="false"/>
                <w:color w:val="000000"/>
                <w:sz w:val="20"/>
              </w:rPr>
              <w:t>
4. Экологиялық ақпаратты ұсынуға қойылатын нормативтік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783"/>
          <w:p>
            <w:pPr>
              <w:spacing w:after="20"/>
              <w:ind w:left="20"/>
              <w:jc w:val="both"/>
            </w:pPr>
            <w:r>
              <w:rPr>
                <w:rFonts w:ascii="Times New Roman"/>
                <w:b w:val="false"/>
                <w:i w:val="false"/>
                <w:color w:val="000000"/>
                <w:sz w:val="20"/>
              </w:rPr>
              <w:t>
Қосымша еңбек функциясы 1:</w:t>
            </w:r>
          </w:p>
          <w:bookmarkEnd w:id="783"/>
          <w:p>
            <w:pPr>
              <w:spacing w:after="20"/>
              <w:ind w:left="20"/>
              <w:jc w:val="both"/>
            </w:pPr>
            <w:r>
              <w:rPr>
                <w:rFonts w:ascii="Times New Roman"/>
                <w:b w:val="false"/>
                <w:i w:val="false"/>
                <w:color w:val="000000"/>
                <w:sz w:val="20"/>
              </w:rPr>
              <w:t>
Кәсіпорынның санатын қоршаған ортаға кері әсер ету дәрежесі бойынша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784"/>
          <w:p>
            <w:pPr>
              <w:spacing w:after="20"/>
              <w:ind w:left="20"/>
              <w:jc w:val="both"/>
            </w:pPr>
            <w:r>
              <w:rPr>
                <w:rFonts w:ascii="Times New Roman"/>
                <w:b w:val="false"/>
                <w:i w:val="false"/>
                <w:color w:val="000000"/>
                <w:sz w:val="20"/>
              </w:rPr>
              <w:t>
Дағды 1:</w:t>
            </w:r>
          </w:p>
          <w:bookmarkEnd w:id="784"/>
          <w:p>
            <w:pPr>
              <w:spacing w:after="20"/>
              <w:ind w:left="20"/>
              <w:jc w:val="both"/>
            </w:pPr>
            <w:r>
              <w:rPr>
                <w:rFonts w:ascii="Times New Roman"/>
                <w:b w:val="false"/>
                <w:i w:val="false"/>
                <w:color w:val="000000"/>
                <w:sz w:val="20"/>
              </w:rPr>
              <w:t>
Кәсіпорынның санатын қоршаған ортаға кері әсер ету дәрежесі бойынша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785"/>
          <w:p>
            <w:pPr>
              <w:spacing w:after="20"/>
              <w:ind w:left="20"/>
              <w:jc w:val="both"/>
            </w:pPr>
            <w:r>
              <w:rPr>
                <w:rFonts w:ascii="Times New Roman"/>
                <w:b w:val="false"/>
                <w:i w:val="false"/>
                <w:color w:val="000000"/>
                <w:sz w:val="20"/>
              </w:rPr>
              <w:t>
Машықтар:</w:t>
            </w:r>
          </w:p>
          <w:bookmarkEnd w:id="785"/>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қоршаған ортаға кері әсерінің негізгі көрсеткіштерін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 қызметінің параметрлерін ҚОТӘ санаттарының белгіленген стандарттары мен өлшемдерімен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Әсер ету деңгейін есептеу үшін өндірістік процестердің мәліметтерін талдау.</w:t>
            </w:r>
          </w:p>
          <w:p>
            <w:pPr>
              <w:spacing w:after="20"/>
              <w:ind w:left="20"/>
              <w:jc w:val="both"/>
            </w:pPr>
            <w:r>
              <w:rPr>
                <w:rFonts w:ascii="Times New Roman"/>
                <w:b w:val="false"/>
                <w:i w:val="false"/>
                <w:color w:val="000000"/>
                <w:sz w:val="20"/>
              </w:rPr>
              <w:t>
4. Заңнама талаптарына сәйкес ҚОТӘ санатын анықтау нәтижелерін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786"/>
          <w:p>
            <w:pPr>
              <w:spacing w:after="20"/>
              <w:ind w:left="20"/>
              <w:jc w:val="both"/>
            </w:pPr>
            <w:r>
              <w:rPr>
                <w:rFonts w:ascii="Times New Roman"/>
                <w:b w:val="false"/>
                <w:i w:val="false"/>
                <w:color w:val="000000"/>
                <w:sz w:val="20"/>
              </w:rPr>
              <w:t>
Білімдер:</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1. Қоршаған ортаға жағымсыз әсер ету деңгейі бойынша кәсіпорындар санаттарының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Объектілерді НВОС санаттарына жатқызу тәртібін реттейтін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Әсер ету көздерінің түрлері (шығарындылар, төгінділер, қалдықтар, шу, діріл және т.б.).</w:t>
            </w:r>
          </w:p>
          <w:p>
            <w:pPr>
              <w:spacing w:after="20"/>
              <w:ind w:left="20"/>
              <w:jc w:val="both"/>
            </w:pPr>
            <w:r>
              <w:rPr>
                <w:rFonts w:ascii="Times New Roman"/>
                <w:b w:val="false"/>
                <w:i w:val="false"/>
                <w:color w:val="000000"/>
                <w:sz w:val="20"/>
              </w:rPr>
              <w:t>
4. Кәсіпорын қызметінің экологиялық әсерін бағалау әдістері мен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787"/>
          <w:p>
            <w:pPr>
              <w:spacing w:after="20"/>
              <w:ind w:left="20"/>
              <w:jc w:val="both"/>
            </w:pPr>
            <w:r>
              <w:rPr>
                <w:rFonts w:ascii="Times New Roman"/>
                <w:b w:val="false"/>
                <w:i w:val="false"/>
                <w:color w:val="000000"/>
                <w:sz w:val="20"/>
              </w:rPr>
              <w:t>
Дағды 2:</w:t>
            </w:r>
          </w:p>
          <w:bookmarkEnd w:id="787"/>
          <w:p>
            <w:pPr>
              <w:spacing w:after="20"/>
              <w:ind w:left="20"/>
              <w:jc w:val="both"/>
            </w:pPr>
            <w:r>
              <w:rPr>
                <w:rFonts w:ascii="Times New Roman"/>
                <w:b w:val="false"/>
                <w:i w:val="false"/>
                <w:color w:val="000000"/>
                <w:sz w:val="20"/>
              </w:rPr>
              <w:t>
Қажетті рұқсат құжаттарын таңдау және рәсімдеу.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788"/>
          <w:p>
            <w:pPr>
              <w:spacing w:after="20"/>
              <w:ind w:left="20"/>
              <w:jc w:val="both"/>
            </w:pPr>
            <w:r>
              <w:rPr>
                <w:rFonts w:ascii="Times New Roman"/>
                <w:b w:val="false"/>
                <w:i w:val="false"/>
                <w:color w:val="000000"/>
                <w:sz w:val="20"/>
              </w:rPr>
              <w:t>
Машықтар:</w:t>
            </w:r>
          </w:p>
          <w:bookmarkEnd w:id="788"/>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қоршаған ортаны қорғау саласындағы қызметіне қажетті рұқсат беру құжаттарының тізбесін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талаптар мен стандарттарға сәйкес құжаттарды дайындау және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Қадағалау органдарына ұсынбас бұрын ресімделген құжаттардың толықтығы мен дұрыстығын тексеру.</w:t>
            </w:r>
          </w:p>
          <w:p>
            <w:pPr>
              <w:spacing w:after="20"/>
              <w:ind w:left="20"/>
              <w:jc w:val="both"/>
            </w:pPr>
            <w:r>
              <w:rPr>
                <w:rFonts w:ascii="Times New Roman"/>
                <w:b w:val="false"/>
                <w:i w:val="false"/>
                <w:color w:val="000000"/>
                <w:sz w:val="20"/>
              </w:rPr>
              <w:t>
4. Рұқсат беру құжаттамасының жауапты тұлғалардың қарамағына уақтылы ұсынылуын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789"/>
          <w:p>
            <w:pPr>
              <w:spacing w:after="20"/>
              <w:ind w:left="20"/>
              <w:jc w:val="both"/>
            </w:pPr>
            <w:r>
              <w:rPr>
                <w:rFonts w:ascii="Times New Roman"/>
                <w:b w:val="false"/>
                <w:i w:val="false"/>
                <w:color w:val="000000"/>
                <w:sz w:val="20"/>
              </w:rPr>
              <w:t>
Білімдер:</w:t>
            </w:r>
          </w:p>
          <w:bookmarkEnd w:id="789"/>
          <w:p>
            <w:pPr>
              <w:spacing w:after="20"/>
              <w:ind w:left="20"/>
              <w:jc w:val="both"/>
            </w:pPr>
            <w:r>
              <w:rPr>
                <w:rFonts w:ascii="Times New Roman"/>
                <w:b w:val="false"/>
                <w:i w:val="false"/>
                <w:color w:val="000000"/>
                <w:sz w:val="20"/>
              </w:rPr>
              <w:t>
</w:t>
            </w:r>
            <w:r>
              <w:rPr>
                <w:rFonts w:ascii="Times New Roman"/>
                <w:b w:val="false"/>
                <w:i w:val="false"/>
                <w:color w:val="000000"/>
                <w:sz w:val="20"/>
              </w:rPr>
              <w:t>1. Табиғатты қорғау қызметі саласындағы рұқсат беру құжаттамасының түрлері мен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Рұқсат құжаттарын дайындау, тапсыру және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Рұқсаттар мен келісімдердің орындалуын реттейтін нормативтік құқықтық актілер мен стандарттар.</w:t>
            </w:r>
          </w:p>
          <w:p>
            <w:pPr>
              <w:spacing w:after="20"/>
              <w:ind w:left="20"/>
              <w:jc w:val="both"/>
            </w:pPr>
            <w:r>
              <w:rPr>
                <w:rFonts w:ascii="Times New Roman"/>
                <w:b w:val="false"/>
                <w:i w:val="false"/>
                <w:color w:val="000000"/>
                <w:sz w:val="20"/>
              </w:rPr>
              <w:t>
4. Құжаттаманы рәсімдеу ережелерін сақтамаудың жауапкершілігі мен салдары.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790"/>
          <w:p>
            <w:pPr>
              <w:spacing w:after="20"/>
              <w:ind w:left="20"/>
              <w:jc w:val="both"/>
            </w:pPr>
            <w:r>
              <w:rPr>
                <w:rFonts w:ascii="Times New Roman"/>
                <w:b w:val="false"/>
                <w:i w:val="false"/>
                <w:color w:val="000000"/>
                <w:sz w:val="20"/>
              </w:rPr>
              <w:t>
Дағды 3:</w:t>
            </w:r>
          </w:p>
          <w:bookmarkEnd w:id="790"/>
          <w:p>
            <w:pPr>
              <w:spacing w:after="20"/>
              <w:ind w:left="20"/>
              <w:jc w:val="both"/>
            </w:pPr>
            <w:r>
              <w:rPr>
                <w:rFonts w:ascii="Times New Roman"/>
                <w:b w:val="false"/>
                <w:i w:val="false"/>
                <w:color w:val="000000"/>
                <w:sz w:val="20"/>
              </w:rPr>
              <w:t>
Лицензиялар мен экологиялық рұқсаттарды алу үшін материалдарды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791"/>
          <w:p>
            <w:pPr>
              <w:spacing w:after="20"/>
              <w:ind w:left="20"/>
              <w:jc w:val="both"/>
            </w:pPr>
            <w:r>
              <w:rPr>
                <w:rFonts w:ascii="Times New Roman"/>
                <w:b w:val="false"/>
                <w:i w:val="false"/>
                <w:color w:val="000000"/>
                <w:sz w:val="20"/>
              </w:rPr>
              <w:t>
Машықтар:</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Лицензиялар мен экологиялық рұқсаттарды алуға қажетті құжаттар мен материалдардың тізбесін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 пакетін дайындау үшін мәліметтер мен ақпараттарды жинау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Заңнаманың және нормативтік құқықтық актілердің талаптарына сәйкес материалдарды рәсімдеу.</w:t>
            </w:r>
          </w:p>
          <w:p>
            <w:pPr>
              <w:spacing w:after="20"/>
              <w:ind w:left="20"/>
              <w:jc w:val="both"/>
            </w:pPr>
            <w:r>
              <w:rPr>
                <w:rFonts w:ascii="Times New Roman"/>
                <w:b w:val="false"/>
                <w:i w:val="false"/>
                <w:color w:val="000000"/>
                <w:sz w:val="20"/>
              </w:rPr>
              <w:t>
4. Дайындалған материалдардың лицензиялау және бақылау органдарына уақтылы ұсынылуын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792"/>
          <w:p>
            <w:pPr>
              <w:spacing w:after="20"/>
              <w:ind w:left="20"/>
              <w:jc w:val="both"/>
            </w:pPr>
            <w:r>
              <w:rPr>
                <w:rFonts w:ascii="Times New Roman"/>
                <w:b w:val="false"/>
                <w:i w:val="false"/>
                <w:color w:val="000000"/>
                <w:sz w:val="20"/>
              </w:rPr>
              <w:t>
Білімдер:</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Лицензиялар мен экологиялық рұқсаттардың түрлері, оларды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Лицензиялауға арналған құжаттар пакетіне заңнаманың және нормативтік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Бақылаушы органдарға ұсыну үшін материалдарды рәсімдеу нысандары мен ережелері.</w:t>
            </w:r>
          </w:p>
          <w:p>
            <w:pPr>
              <w:spacing w:after="20"/>
              <w:ind w:left="20"/>
              <w:jc w:val="both"/>
            </w:pPr>
            <w:r>
              <w:rPr>
                <w:rFonts w:ascii="Times New Roman"/>
                <w:b w:val="false"/>
                <w:i w:val="false"/>
                <w:color w:val="000000"/>
                <w:sz w:val="20"/>
              </w:rPr>
              <w:t>
4. Құжаттарды дайындау және тапсыру кезінде талаптарды сақтамаудың салдары.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793"/>
          <w:p>
            <w:pPr>
              <w:spacing w:after="20"/>
              <w:ind w:left="20"/>
              <w:jc w:val="both"/>
            </w:pPr>
            <w:r>
              <w:rPr>
                <w:rFonts w:ascii="Times New Roman"/>
                <w:b w:val="false"/>
                <w:i w:val="false"/>
                <w:color w:val="000000"/>
                <w:sz w:val="20"/>
              </w:rPr>
              <w:t>
Дағды 4:</w:t>
            </w:r>
          </w:p>
          <w:bookmarkEnd w:id="793"/>
          <w:p>
            <w:pPr>
              <w:spacing w:after="20"/>
              <w:ind w:left="20"/>
              <w:jc w:val="both"/>
            </w:pPr>
            <w:r>
              <w:rPr>
                <w:rFonts w:ascii="Times New Roman"/>
                <w:b w:val="false"/>
                <w:i w:val="false"/>
                <w:color w:val="000000"/>
                <w:sz w:val="20"/>
              </w:rPr>
              <w:t>
Ұйымды ҚОҚЖ объектілеріне есепке қою үшін өтінімдерді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794"/>
          <w:p>
            <w:pPr>
              <w:spacing w:after="20"/>
              <w:ind w:left="20"/>
              <w:jc w:val="both"/>
            </w:pPr>
            <w:r>
              <w:rPr>
                <w:rFonts w:ascii="Times New Roman"/>
                <w:b w:val="false"/>
                <w:i w:val="false"/>
                <w:color w:val="000000"/>
                <w:sz w:val="20"/>
              </w:rPr>
              <w:t>
Машықтар:</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1. НВОС бойынша тіркеуге жататын өндірістік қызметтің объектілерін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Өтінім беру үшін қажетті ақпаратты жинау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Өтінімді белгіленген талаптар мен стандарттарға сәйкес қалыптастыру.</w:t>
            </w:r>
          </w:p>
          <w:p>
            <w:pPr>
              <w:spacing w:after="20"/>
              <w:ind w:left="20"/>
              <w:jc w:val="both"/>
            </w:pPr>
            <w:r>
              <w:rPr>
                <w:rFonts w:ascii="Times New Roman"/>
                <w:b w:val="false"/>
                <w:i w:val="false"/>
                <w:color w:val="000000"/>
                <w:sz w:val="20"/>
              </w:rPr>
              <w:t>
4. Есепке алу органына жібермес бұрын дайындалған мәліметтердің толықтығы мен дұрыстығын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795"/>
          <w:p>
            <w:pPr>
              <w:spacing w:after="20"/>
              <w:ind w:left="20"/>
              <w:jc w:val="both"/>
            </w:pPr>
            <w:r>
              <w:rPr>
                <w:rFonts w:ascii="Times New Roman"/>
                <w:b w:val="false"/>
                <w:i w:val="false"/>
                <w:color w:val="000000"/>
                <w:sz w:val="20"/>
              </w:rPr>
              <w:t>
Білімдер:</w:t>
            </w:r>
          </w:p>
          <w:bookmarkEnd w:id="795"/>
          <w:p>
            <w:pPr>
              <w:spacing w:after="20"/>
              <w:ind w:left="20"/>
              <w:jc w:val="both"/>
            </w:pPr>
            <w:r>
              <w:rPr>
                <w:rFonts w:ascii="Times New Roman"/>
                <w:b w:val="false"/>
                <w:i w:val="false"/>
                <w:color w:val="000000"/>
                <w:sz w:val="20"/>
              </w:rPr>
              <w:t>
</w:t>
            </w:r>
            <w:r>
              <w:rPr>
                <w:rFonts w:ascii="Times New Roman"/>
                <w:b w:val="false"/>
                <w:i w:val="false"/>
                <w:color w:val="000000"/>
                <w:sz w:val="20"/>
              </w:rPr>
              <w:t>1. ҚОТӘ бойынша объектілерді есепке алудың өлшемдері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құқықтық актілер және өтінімдер мен есеп құжаттарын рәсімдеу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Объектілердің экологиялық жіктелуіне әсер ететін көрсеткіштері мен сипаттамалары.</w:t>
            </w:r>
          </w:p>
          <w:p>
            <w:pPr>
              <w:spacing w:after="20"/>
              <w:ind w:left="20"/>
              <w:jc w:val="both"/>
            </w:pPr>
            <w:r>
              <w:rPr>
                <w:rFonts w:ascii="Times New Roman"/>
                <w:b w:val="false"/>
                <w:i w:val="false"/>
                <w:color w:val="000000"/>
                <w:sz w:val="20"/>
              </w:rPr>
              <w:t>
4. Объектілерді есепке алу кезінде талаптарды сақтамаудың салдары.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 w:id="796"/>
          <w:p>
            <w:pPr>
              <w:spacing w:after="20"/>
              <w:ind w:left="20"/>
              <w:jc w:val="both"/>
            </w:pPr>
            <w:r>
              <w:rPr>
                <w:rFonts w:ascii="Times New Roman"/>
                <w:b w:val="false"/>
                <w:i w:val="false"/>
                <w:color w:val="000000"/>
                <w:sz w:val="20"/>
              </w:rPr>
              <w:t>
Дағды 5:</w:t>
            </w:r>
          </w:p>
          <w:bookmarkEnd w:id="796"/>
          <w:p>
            <w:pPr>
              <w:spacing w:after="20"/>
              <w:ind w:left="20"/>
              <w:jc w:val="both"/>
            </w:pPr>
            <w:r>
              <w:rPr>
                <w:rFonts w:ascii="Times New Roman"/>
                <w:b w:val="false"/>
                <w:i w:val="false"/>
                <w:color w:val="000000"/>
                <w:sz w:val="20"/>
              </w:rPr>
              <w:t>
Құжаттарды дайындау үшін электронды жүйелер мен мәтіндік редакторларды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 w:id="797"/>
          <w:p>
            <w:pPr>
              <w:spacing w:after="20"/>
              <w:ind w:left="20"/>
              <w:jc w:val="both"/>
            </w:pPr>
            <w:r>
              <w:rPr>
                <w:rFonts w:ascii="Times New Roman"/>
                <w:b w:val="false"/>
                <w:i w:val="false"/>
                <w:color w:val="000000"/>
                <w:sz w:val="20"/>
              </w:rPr>
              <w:t>
Машықтар:</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1. Мәтіндік редакторлардың көмегімен құжаттарды құру, редакциялау және форматтау.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енгізу, сақтау және өңдеу үшін электрондық жүйелерді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талаптар мен үлгілерге сәйкес құжаттарды дайындау.</w:t>
            </w:r>
          </w:p>
          <w:p>
            <w:pPr>
              <w:spacing w:after="20"/>
              <w:ind w:left="20"/>
              <w:jc w:val="both"/>
            </w:pPr>
            <w:r>
              <w:rPr>
                <w:rFonts w:ascii="Times New Roman"/>
                <w:b w:val="false"/>
                <w:i w:val="false"/>
                <w:color w:val="000000"/>
                <w:sz w:val="20"/>
              </w:rPr>
              <w:t>
4. Электрондық файлдарды ыңғайлы қол жетімділік пен алмасу үшін жүйелеу және жүйелеу.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798"/>
          <w:p>
            <w:pPr>
              <w:spacing w:after="20"/>
              <w:ind w:left="20"/>
              <w:jc w:val="both"/>
            </w:pPr>
            <w:r>
              <w:rPr>
                <w:rFonts w:ascii="Times New Roman"/>
                <w:b w:val="false"/>
                <w:i w:val="false"/>
                <w:color w:val="000000"/>
                <w:sz w:val="20"/>
              </w:rPr>
              <w:t>
Білімдер:</w:t>
            </w:r>
          </w:p>
          <w:bookmarkEnd w:id="798"/>
          <w:p>
            <w:pPr>
              <w:spacing w:after="20"/>
              <w:ind w:left="20"/>
              <w:jc w:val="both"/>
            </w:pPr>
            <w:r>
              <w:rPr>
                <w:rFonts w:ascii="Times New Roman"/>
                <w:b w:val="false"/>
                <w:i w:val="false"/>
                <w:color w:val="000000"/>
                <w:sz w:val="20"/>
              </w:rPr>
              <w:t>
</w:t>
            </w:r>
            <w:r>
              <w:rPr>
                <w:rFonts w:ascii="Times New Roman"/>
                <w:b w:val="false"/>
                <w:i w:val="false"/>
                <w:color w:val="000000"/>
                <w:sz w:val="20"/>
              </w:rPr>
              <w:t>1. Мәтіндік редакторлардың негізгі функциялары және электрондық құжат айналымы жүйелерінің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Іс қағаздарын жүргізу ережелері және іскери хат алмасу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Электрондық деректерді сақтау, резервтік көшіру және қорғау әдістері.</w:t>
            </w:r>
          </w:p>
          <w:p>
            <w:pPr>
              <w:spacing w:after="20"/>
              <w:ind w:left="20"/>
              <w:jc w:val="both"/>
            </w:pPr>
            <w:r>
              <w:rPr>
                <w:rFonts w:ascii="Times New Roman"/>
                <w:b w:val="false"/>
                <w:i w:val="false"/>
                <w:color w:val="000000"/>
                <w:sz w:val="20"/>
              </w:rPr>
              <w:t>
4. Құжаттарды форматтауға, құрылымына және ресми пайдалануға дайындауға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799"/>
          <w:p>
            <w:pPr>
              <w:spacing w:after="20"/>
              <w:ind w:left="20"/>
              <w:jc w:val="both"/>
            </w:pPr>
            <w:r>
              <w:rPr>
                <w:rFonts w:ascii="Times New Roman"/>
                <w:b w:val="false"/>
                <w:i w:val="false"/>
                <w:color w:val="000000"/>
                <w:sz w:val="20"/>
              </w:rPr>
              <w:t>
Қосымша еңбек функциясы 2:</w:t>
            </w:r>
          </w:p>
          <w:bookmarkEnd w:id="799"/>
          <w:p>
            <w:pPr>
              <w:spacing w:after="20"/>
              <w:ind w:left="20"/>
              <w:jc w:val="both"/>
            </w:pPr>
            <w:r>
              <w:rPr>
                <w:rFonts w:ascii="Times New Roman"/>
                <w:b w:val="false"/>
                <w:i w:val="false"/>
                <w:color w:val="000000"/>
                <w:sz w:val="20"/>
              </w:rPr>
              <w:t>
Ұйымның табиғатты қорғау қызметі туралы есеп беру құжаттарын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800"/>
          <w:p>
            <w:pPr>
              <w:spacing w:after="20"/>
              <w:ind w:left="20"/>
              <w:jc w:val="both"/>
            </w:pPr>
            <w:r>
              <w:rPr>
                <w:rFonts w:ascii="Times New Roman"/>
                <w:b w:val="false"/>
                <w:i w:val="false"/>
                <w:color w:val="000000"/>
                <w:sz w:val="20"/>
              </w:rPr>
              <w:t>
Дағды 1:</w:t>
            </w:r>
          </w:p>
          <w:bookmarkEnd w:id="800"/>
          <w:p>
            <w:pPr>
              <w:spacing w:after="20"/>
              <w:ind w:left="20"/>
              <w:jc w:val="both"/>
            </w:pPr>
            <w:r>
              <w:rPr>
                <w:rFonts w:ascii="Times New Roman"/>
                <w:b w:val="false"/>
                <w:i w:val="false"/>
                <w:color w:val="000000"/>
                <w:sz w:val="20"/>
              </w:rPr>
              <w:t>
Экологиялық есептілікті электронды түрде дайындау, жүргізу және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801"/>
          <w:p>
            <w:pPr>
              <w:spacing w:after="20"/>
              <w:ind w:left="20"/>
              <w:jc w:val="both"/>
            </w:pPr>
            <w:r>
              <w:rPr>
                <w:rFonts w:ascii="Times New Roman"/>
                <w:b w:val="false"/>
                <w:i w:val="false"/>
                <w:color w:val="000000"/>
                <w:sz w:val="20"/>
              </w:rPr>
              <w:t>
Машықтар:</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табиғатты қорғау қызметі бойынша статистикалық және есептік құжаттаманы ұсыну үшін ластаушы заттардың шығарындылары, төгінділері және қалдықтарды басқару бойынша материалдарды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табиғатты қорғау қызметі бойынша есеп беру құжаттарын электронды түрде жүргізу.</w:t>
            </w:r>
          </w:p>
          <w:p>
            <w:pPr>
              <w:spacing w:after="20"/>
              <w:ind w:left="20"/>
              <w:jc w:val="both"/>
            </w:pPr>
            <w:r>
              <w:rPr>
                <w:rFonts w:ascii="Times New Roman"/>
                <w:b w:val="false"/>
                <w:i w:val="false"/>
                <w:color w:val="000000"/>
                <w:sz w:val="20"/>
              </w:rPr>
              <w:t>
3. Ұйымның экологиялық қызметі туралы есептік құжаттарды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802"/>
          <w:p>
            <w:pPr>
              <w:spacing w:after="20"/>
              <w:ind w:left="20"/>
              <w:jc w:val="both"/>
            </w:pPr>
            <w:r>
              <w:rPr>
                <w:rFonts w:ascii="Times New Roman"/>
                <w:b w:val="false"/>
                <w:i w:val="false"/>
                <w:color w:val="000000"/>
                <w:sz w:val="20"/>
              </w:rPr>
              <w:t>
Білімдер:</w:t>
            </w:r>
          </w:p>
          <w:bookmarkEnd w:id="802"/>
          <w:p>
            <w:pPr>
              <w:spacing w:after="20"/>
              <w:ind w:left="20"/>
              <w:jc w:val="both"/>
            </w:pPr>
            <w:r>
              <w:rPr>
                <w:rFonts w:ascii="Times New Roman"/>
                <w:b w:val="false"/>
                <w:i w:val="false"/>
                <w:color w:val="000000"/>
                <w:sz w:val="20"/>
              </w:rPr>
              <w:t>
</w:t>
            </w:r>
            <w:r>
              <w:rPr>
                <w:rFonts w:ascii="Times New Roman"/>
                <w:b w:val="false"/>
                <w:i w:val="false"/>
                <w:color w:val="000000"/>
                <w:sz w:val="20"/>
              </w:rPr>
              <w:t>1. Қоршаған ортаны қорғау саласындағы статистикалық есептіліктің нысандары, толтыру қағидалары, ұсыну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туралы және ұйымда өндірістік экологиялық бақылауды жүзеге асыру нәтижелері туралы есептің нысаны, толтыру қағидалары, ұсыну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Экологиялық төлемдердің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Өзінің тұтынушылық қасиеттерін жоғалтқан өнімдерді (тауарларды) кәдеге жарату нормативтері.</w:t>
            </w:r>
          </w:p>
          <w:p>
            <w:pPr>
              <w:spacing w:after="20"/>
              <w:ind w:left="20"/>
              <w:jc w:val="both"/>
            </w:pPr>
            <w:r>
              <w:rPr>
                <w:rFonts w:ascii="Times New Roman"/>
                <w:b w:val="false"/>
                <w:i w:val="false"/>
                <w:color w:val="000000"/>
                <w:sz w:val="20"/>
              </w:rPr>
              <w:t>
5. Ұйымның экологиялық қызметі туралы есептілікті ұсыну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 w:id="803"/>
          <w:p>
            <w:pPr>
              <w:spacing w:after="20"/>
              <w:ind w:left="20"/>
              <w:jc w:val="both"/>
            </w:pPr>
            <w:r>
              <w:rPr>
                <w:rFonts w:ascii="Times New Roman"/>
                <w:b w:val="false"/>
                <w:i w:val="false"/>
                <w:color w:val="000000"/>
                <w:sz w:val="20"/>
              </w:rPr>
              <w:t>
Дағды 2:</w:t>
            </w:r>
          </w:p>
          <w:bookmarkEnd w:id="803"/>
          <w:p>
            <w:pPr>
              <w:spacing w:after="20"/>
              <w:ind w:left="20"/>
              <w:jc w:val="both"/>
            </w:pPr>
            <w:r>
              <w:rPr>
                <w:rFonts w:ascii="Times New Roman"/>
                <w:b w:val="false"/>
                <w:i w:val="false"/>
                <w:color w:val="000000"/>
                <w:sz w:val="20"/>
              </w:rPr>
              <w:t>
Қалдықтарды бастапқы есепке алу және өндірістік бақылау деректерін жүйелеу.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 w:id="804"/>
          <w:p>
            <w:pPr>
              <w:spacing w:after="20"/>
              <w:ind w:left="20"/>
              <w:jc w:val="both"/>
            </w:pPr>
            <w:r>
              <w:rPr>
                <w:rFonts w:ascii="Times New Roman"/>
                <w:b w:val="false"/>
                <w:i w:val="false"/>
                <w:color w:val="000000"/>
                <w:sz w:val="20"/>
              </w:rPr>
              <w:t>
Машықтар:</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бастапқы есепке алу және өндірістік бақылау нәтижелері туралы мәліметтерді жинау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Есепке алуды жүргізу және белгіленген нысандар бойынша тиісті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Енгізілген мәліметтердің толықтығы мен дұрыстығына тексеру жүргізу.</w:t>
            </w:r>
          </w:p>
          <w:p>
            <w:pPr>
              <w:spacing w:after="20"/>
              <w:ind w:left="20"/>
              <w:jc w:val="both"/>
            </w:pPr>
            <w:r>
              <w:rPr>
                <w:rFonts w:ascii="Times New Roman"/>
                <w:b w:val="false"/>
                <w:i w:val="false"/>
                <w:color w:val="000000"/>
                <w:sz w:val="20"/>
              </w:rPr>
              <w:t>
4. Жиынтық есептерді қалыптастыру және оларды жауапты мамандарға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 w:id="805"/>
          <w:p>
            <w:pPr>
              <w:spacing w:after="20"/>
              <w:ind w:left="20"/>
              <w:jc w:val="both"/>
            </w:pPr>
            <w:r>
              <w:rPr>
                <w:rFonts w:ascii="Times New Roman"/>
                <w:b w:val="false"/>
                <w:i w:val="false"/>
                <w:color w:val="000000"/>
                <w:sz w:val="20"/>
              </w:rPr>
              <w:t>
Білімдер:</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Қалдықтардың бастапқы есебін және өндірістік бақылауды жүргізудің нысандары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Қалдықтардың жіктелуі және есепке алу мен бақылауға арналған көрсеткіштер.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құжаттауға және есеп беруге қойылатын талаптар.</w:t>
            </w:r>
          </w:p>
          <w:p>
            <w:pPr>
              <w:spacing w:after="20"/>
              <w:ind w:left="20"/>
              <w:jc w:val="both"/>
            </w:pPr>
            <w:r>
              <w:rPr>
                <w:rFonts w:ascii="Times New Roman"/>
                <w:b w:val="false"/>
                <w:i w:val="false"/>
                <w:color w:val="000000"/>
                <w:sz w:val="20"/>
              </w:rPr>
              <w:t>
4. Қалдықтармен жұмыс істеудің нормативтік актілері мен ережелері, олардың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806"/>
          <w:p>
            <w:pPr>
              <w:spacing w:after="20"/>
              <w:ind w:left="20"/>
              <w:jc w:val="both"/>
            </w:pPr>
            <w:r>
              <w:rPr>
                <w:rFonts w:ascii="Times New Roman"/>
                <w:b w:val="false"/>
                <w:i w:val="false"/>
                <w:color w:val="000000"/>
                <w:sz w:val="20"/>
              </w:rPr>
              <w:t>
Қосымша еңбек функциясы 3:</w:t>
            </w:r>
          </w:p>
          <w:bookmarkEnd w:id="806"/>
          <w:p>
            <w:pPr>
              <w:spacing w:after="20"/>
              <w:ind w:left="20"/>
              <w:jc w:val="both"/>
            </w:pPr>
            <w:r>
              <w:rPr>
                <w:rFonts w:ascii="Times New Roman"/>
                <w:b w:val="false"/>
                <w:i w:val="false"/>
                <w:color w:val="000000"/>
                <w:sz w:val="20"/>
              </w:rPr>
              <w:t>
Еңбекті қорғау, өрт қауіпсіздігі, өндірістік санитария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807"/>
          <w:p>
            <w:pPr>
              <w:spacing w:after="20"/>
              <w:ind w:left="20"/>
              <w:jc w:val="both"/>
            </w:pPr>
            <w:r>
              <w:rPr>
                <w:rFonts w:ascii="Times New Roman"/>
                <w:b w:val="false"/>
                <w:i w:val="false"/>
                <w:color w:val="000000"/>
                <w:sz w:val="20"/>
              </w:rPr>
              <w:t>
Дағды 1:</w:t>
            </w:r>
          </w:p>
          <w:bookmarkEnd w:id="807"/>
          <w:p>
            <w:pPr>
              <w:spacing w:after="20"/>
              <w:ind w:left="20"/>
              <w:jc w:val="both"/>
            </w:pPr>
            <w:r>
              <w:rPr>
                <w:rFonts w:ascii="Times New Roman"/>
                <w:b w:val="false"/>
                <w:i w:val="false"/>
                <w:color w:val="000000"/>
                <w:sz w:val="20"/>
              </w:rPr>
              <w:t>
Еңбекті қорғау және қауіпсіздік техникасы қағидаларын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 w:id="808"/>
          <w:p>
            <w:pPr>
              <w:spacing w:after="20"/>
              <w:ind w:left="20"/>
              <w:jc w:val="both"/>
            </w:pPr>
            <w:r>
              <w:rPr>
                <w:rFonts w:ascii="Times New Roman"/>
                <w:b w:val="false"/>
                <w:i w:val="false"/>
                <w:color w:val="000000"/>
                <w:sz w:val="20"/>
              </w:rPr>
              <w:t>
Машықтар:</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жөніндегі нұсқаулықтарды сақтай отырып, өндірістік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қорғаныс құралдарын белгіленген талаптарға сәйкес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Лауазымдық міндеттер шеңберінде ықтимал қауіпті жағдайларға ден қою.</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 w:id="809"/>
          <w:p>
            <w:pPr>
              <w:spacing w:after="20"/>
              <w:ind w:left="20"/>
              <w:jc w:val="both"/>
            </w:pPr>
            <w:r>
              <w:rPr>
                <w:rFonts w:ascii="Times New Roman"/>
                <w:b w:val="false"/>
                <w:i w:val="false"/>
                <w:color w:val="000000"/>
                <w:sz w:val="20"/>
              </w:rPr>
              <w:t>
Білімдер:</w:t>
            </w:r>
          </w:p>
          <w:bookmarkEnd w:id="809"/>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және қауіпсіздік техникасы бойынша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қауіпсіз жүргізу нұсқаулықтары мен регламенттері.</w:t>
            </w:r>
          </w:p>
          <w:p>
            <w:pPr>
              <w:spacing w:after="20"/>
              <w:ind w:left="20"/>
              <w:jc w:val="both"/>
            </w:pPr>
            <w:r>
              <w:rPr>
                <w:rFonts w:ascii="Times New Roman"/>
                <w:b w:val="false"/>
                <w:i w:val="false"/>
                <w:color w:val="000000"/>
                <w:sz w:val="20"/>
              </w:rPr>
              <w:t>
3. Жеке қорғаныс құралдарын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810"/>
          <w:p>
            <w:pPr>
              <w:spacing w:after="20"/>
              <w:ind w:left="20"/>
              <w:jc w:val="both"/>
            </w:pPr>
            <w:r>
              <w:rPr>
                <w:rFonts w:ascii="Times New Roman"/>
                <w:b w:val="false"/>
                <w:i w:val="false"/>
                <w:color w:val="000000"/>
                <w:sz w:val="20"/>
              </w:rPr>
              <w:t>
Дағды 2:</w:t>
            </w:r>
          </w:p>
          <w:bookmarkEnd w:id="810"/>
          <w:p>
            <w:pPr>
              <w:spacing w:after="20"/>
              <w:ind w:left="20"/>
              <w:jc w:val="both"/>
            </w:pPr>
            <w:r>
              <w:rPr>
                <w:rFonts w:ascii="Times New Roman"/>
                <w:b w:val="false"/>
                <w:i w:val="false"/>
                <w:color w:val="000000"/>
                <w:sz w:val="20"/>
              </w:rPr>
              <w:t>
Жұмыс орнында өрт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811"/>
          <w:p>
            <w:pPr>
              <w:spacing w:after="20"/>
              <w:ind w:left="20"/>
              <w:jc w:val="both"/>
            </w:pPr>
            <w:r>
              <w:rPr>
                <w:rFonts w:ascii="Times New Roman"/>
                <w:b w:val="false"/>
                <w:i w:val="false"/>
                <w:color w:val="000000"/>
                <w:sz w:val="20"/>
              </w:rPr>
              <w:t>
Машықтар:</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учаскеде өртке қарсы талаптардың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өрт сөндіру құралдарының орналасуын және пайдалану ережелерін білу.</w:t>
            </w:r>
          </w:p>
          <w:p>
            <w:pPr>
              <w:spacing w:after="20"/>
              <w:ind w:left="20"/>
              <w:jc w:val="both"/>
            </w:pPr>
            <w:r>
              <w:rPr>
                <w:rFonts w:ascii="Times New Roman"/>
                <w:b w:val="false"/>
                <w:i w:val="false"/>
                <w:color w:val="000000"/>
                <w:sz w:val="20"/>
              </w:rPr>
              <w:t>
3. Төтенше жағдайлар кезінде эвакуациялау жоспарына сәйкес әрекет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4" w:id="812"/>
          <w:p>
            <w:pPr>
              <w:spacing w:after="20"/>
              <w:ind w:left="20"/>
              <w:jc w:val="both"/>
            </w:pPr>
            <w:r>
              <w:rPr>
                <w:rFonts w:ascii="Times New Roman"/>
                <w:b w:val="false"/>
                <w:i w:val="false"/>
                <w:color w:val="000000"/>
                <w:sz w:val="20"/>
              </w:rPr>
              <w:t>
Білімдер:</w:t>
            </w:r>
          </w:p>
          <w:bookmarkEnd w:id="812"/>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қауіпсіздігінің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 қауіптілігі тұрғысынан жабдықты пайдалану ережелері.</w:t>
            </w:r>
          </w:p>
          <w:p>
            <w:pPr>
              <w:spacing w:after="20"/>
              <w:ind w:left="20"/>
              <w:jc w:val="both"/>
            </w:pPr>
            <w:r>
              <w:rPr>
                <w:rFonts w:ascii="Times New Roman"/>
                <w:b w:val="false"/>
                <w:i w:val="false"/>
                <w:color w:val="000000"/>
                <w:sz w:val="20"/>
              </w:rPr>
              <w:t>
3. Өрт туындаған кезде персоналдың іс-қимыл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813"/>
          <w:p>
            <w:pPr>
              <w:spacing w:after="20"/>
              <w:ind w:left="20"/>
              <w:jc w:val="both"/>
            </w:pPr>
            <w:r>
              <w:rPr>
                <w:rFonts w:ascii="Times New Roman"/>
                <w:b w:val="false"/>
                <w:i w:val="false"/>
                <w:color w:val="000000"/>
                <w:sz w:val="20"/>
              </w:rPr>
              <w:t>
Дағды 3:</w:t>
            </w:r>
          </w:p>
          <w:bookmarkEnd w:id="813"/>
          <w:p>
            <w:pPr>
              <w:spacing w:after="20"/>
              <w:ind w:left="20"/>
              <w:jc w:val="both"/>
            </w:pPr>
            <w:r>
              <w:rPr>
                <w:rFonts w:ascii="Times New Roman"/>
                <w:b w:val="false"/>
                <w:i w:val="false"/>
                <w:color w:val="000000"/>
                <w:sz w:val="20"/>
              </w:rPr>
              <w:t>
Өнеркәсіптік санитария нормаларын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 w:id="814"/>
          <w:p>
            <w:pPr>
              <w:spacing w:after="20"/>
              <w:ind w:left="20"/>
              <w:jc w:val="both"/>
            </w:pPr>
            <w:r>
              <w:rPr>
                <w:rFonts w:ascii="Times New Roman"/>
                <w:b w:val="false"/>
                <w:i w:val="false"/>
                <w:color w:val="000000"/>
                <w:sz w:val="20"/>
              </w:rPr>
              <w:t>
Машықтар:</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орнының және өндірістік аумақтың санитарлық жағдайын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Санитарлық-тұрмыстық жабдықтардың болуын және жарамдылығын бақылау.</w:t>
            </w:r>
          </w:p>
          <w:p>
            <w:pPr>
              <w:spacing w:after="20"/>
              <w:ind w:left="20"/>
              <w:jc w:val="both"/>
            </w:pPr>
            <w:r>
              <w:rPr>
                <w:rFonts w:ascii="Times New Roman"/>
                <w:b w:val="false"/>
                <w:i w:val="false"/>
                <w:color w:val="000000"/>
                <w:sz w:val="20"/>
              </w:rPr>
              <w:t>
3. Зиянды факторлардың әсерін азайту жөніндегі іс-шараларға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 w:id="815"/>
          <w:p>
            <w:pPr>
              <w:spacing w:after="20"/>
              <w:ind w:left="20"/>
              <w:jc w:val="both"/>
            </w:pPr>
            <w:r>
              <w:rPr>
                <w:rFonts w:ascii="Times New Roman"/>
                <w:b w:val="false"/>
                <w:i w:val="false"/>
                <w:color w:val="000000"/>
                <w:sz w:val="20"/>
              </w:rPr>
              <w:t>
Білімдер:</w:t>
            </w:r>
          </w:p>
          <w:bookmarkEnd w:id="815"/>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санитария және өндірістік гигиена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Микроклимат пен жарықтандыру параметрлерін бақылау әдістері.</w:t>
            </w:r>
          </w:p>
          <w:p>
            <w:pPr>
              <w:spacing w:after="20"/>
              <w:ind w:left="20"/>
              <w:jc w:val="both"/>
            </w:pPr>
            <w:r>
              <w:rPr>
                <w:rFonts w:ascii="Times New Roman"/>
                <w:b w:val="false"/>
                <w:i w:val="false"/>
                <w:color w:val="000000"/>
                <w:sz w:val="20"/>
              </w:rPr>
              <w:t>
3. Қауіпсіз және таза жұмыс орындарын ұйымдастыруға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816"/>
          <w:p>
            <w:pPr>
              <w:spacing w:after="20"/>
              <w:ind w:left="20"/>
              <w:jc w:val="both"/>
            </w:pPr>
            <w:r>
              <w:rPr>
                <w:rFonts w:ascii="Times New Roman"/>
                <w:b w:val="false"/>
                <w:i w:val="false"/>
                <w:color w:val="000000"/>
                <w:sz w:val="20"/>
              </w:rPr>
              <w:t>
Жауапкершілік</w:t>
            </w:r>
          </w:p>
          <w:bookmarkEnd w:id="816"/>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жекелеген түрлеріне арналған ұлттық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бойынша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 бақылау жөніндегі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азайту жөніндегі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жинауды ұйымдастыру жөніндегі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Инфекцияланған қалдықтар бойынша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бойынша ауысым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полигонының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бойынша ауысым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Престеу және брикеттеу учаскесінің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желісінің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қайталама пайдалану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Кәсіптің карточкасы "Қауіпті қалдықтарды өңдеуді басқару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2143-1-011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өңдеуді басқару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 w:id="817"/>
          <w:p>
            <w:pPr>
              <w:spacing w:after="20"/>
              <w:ind w:left="20"/>
              <w:jc w:val="both"/>
            </w:pPr>
            <w:r>
              <w:rPr>
                <w:rFonts w:ascii="Times New Roman"/>
                <w:b w:val="false"/>
                <w:i w:val="false"/>
                <w:color w:val="000000"/>
                <w:sz w:val="20"/>
              </w:rPr>
              <w:t xml:space="preserve">
Параграф 49. Басшылар, мамандар және басқа да қызметшілер лауазымдарының біліктілік анықтамалығының инженер-технологы (Технологы)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 </w:t>
            </w:r>
          </w:p>
          <w:bookmarkEnd w:id="817"/>
          <w:p>
            <w:pPr>
              <w:spacing w:after="20"/>
              <w:ind w:left="20"/>
              <w:jc w:val="both"/>
            </w:pPr>
            <w:r>
              <w:rPr>
                <w:rFonts w:ascii="Times New Roman"/>
                <w:b w:val="false"/>
                <w:i w:val="false"/>
                <w:color w:val="000000"/>
                <w:sz w:val="20"/>
              </w:rPr>
              <w:t xml:space="preserve">
Инженер-технолог (технолог)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0" w:id="818"/>
          <w:p>
            <w:pPr>
              <w:spacing w:after="20"/>
              <w:ind w:left="20"/>
              <w:jc w:val="both"/>
            </w:pPr>
            <w:r>
              <w:rPr>
                <w:rFonts w:ascii="Times New Roman"/>
                <w:b w:val="false"/>
                <w:i w:val="false"/>
                <w:color w:val="000000"/>
                <w:sz w:val="20"/>
              </w:rPr>
              <w:t>
Білім деңгейі:</w:t>
            </w:r>
          </w:p>
          <w:bookmarkEnd w:id="81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 w:id="819"/>
          <w:p>
            <w:pPr>
              <w:spacing w:after="20"/>
              <w:ind w:left="20"/>
              <w:jc w:val="both"/>
            </w:pPr>
            <w:r>
              <w:rPr>
                <w:rFonts w:ascii="Times New Roman"/>
                <w:b w:val="false"/>
                <w:i w:val="false"/>
                <w:color w:val="000000"/>
                <w:sz w:val="20"/>
              </w:rPr>
              <w:t>
Мамандық:</w:t>
            </w:r>
          </w:p>
          <w:bookmarkEnd w:id="819"/>
          <w:p>
            <w:pPr>
              <w:spacing w:after="20"/>
              <w:ind w:left="20"/>
              <w:jc w:val="both"/>
            </w:pPr>
            <w:r>
              <w:rPr>
                <w:rFonts w:ascii="Times New Roman"/>
                <w:b w:val="false"/>
                <w:i w:val="false"/>
                <w:color w:val="000000"/>
                <w:sz w:val="20"/>
              </w:rPr>
              <w:t xml:space="preserve">
Қоршаған 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 w:id="820"/>
          <w:p>
            <w:pPr>
              <w:spacing w:after="20"/>
              <w:ind w:left="20"/>
              <w:jc w:val="both"/>
            </w:pPr>
            <w:r>
              <w:rPr>
                <w:rFonts w:ascii="Times New Roman"/>
                <w:b w:val="false"/>
                <w:i w:val="false"/>
                <w:color w:val="000000"/>
                <w:sz w:val="20"/>
              </w:rPr>
              <w:t>
Біліктілік:</w:t>
            </w:r>
          </w:p>
          <w:bookmarkEnd w:id="82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3" w:id="821"/>
          <w:p>
            <w:pPr>
              <w:spacing w:after="20"/>
              <w:ind w:left="20"/>
              <w:jc w:val="both"/>
            </w:pPr>
            <w:r>
              <w:rPr>
                <w:rFonts w:ascii="Times New Roman"/>
                <w:b w:val="false"/>
                <w:i w:val="false"/>
                <w:color w:val="000000"/>
                <w:sz w:val="20"/>
              </w:rPr>
              <w:t>
Білім деңгейі:</w:t>
            </w:r>
          </w:p>
          <w:bookmarkEnd w:id="821"/>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4" w:id="822"/>
          <w:p>
            <w:pPr>
              <w:spacing w:after="20"/>
              <w:ind w:left="20"/>
              <w:jc w:val="both"/>
            </w:pPr>
            <w:r>
              <w:rPr>
                <w:rFonts w:ascii="Times New Roman"/>
                <w:b w:val="false"/>
                <w:i w:val="false"/>
                <w:color w:val="000000"/>
                <w:sz w:val="20"/>
              </w:rPr>
              <w:t>
Мамандық:</w:t>
            </w:r>
          </w:p>
          <w:bookmarkEnd w:id="822"/>
          <w:p>
            <w:pPr>
              <w:spacing w:after="20"/>
              <w:ind w:left="20"/>
              <w:jc w:val="both"/>
            </w:pPr>
            <w:r>
              <w:rPr>
                <w:rFonts w:ascii="Times New Roman"/>
                <w:b w:val="false"/>
                <w:i w:val="false"/>
                <w:color w:val="000000"/>
                <w:sz w:val="20"/>
              </w:rPr>
              <w:t xml:space="preserve">
Қоршаған 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 w:id="823"/>
          <w:p>
            <w:pPr>
              <w:spacing w:after="20"/>
              <w:ind w:left="20"/>
              <w:jc w:val="both"/>
            </w:pPr>
            <w:r>
              <w:rPr>
                <w:rFonts w:ascii="Times New Roman"/>
                <w:b w:val="false"/>
                <w:i w:val="false"/>
                <w:color w:val="000000"/>
                <w:sz w:val="20"/>
              </w:rPr>
              <w:t>
Біліктілік:</w:t>
            </w:r>
          </w:p>
          <w:bookmarkEnd w:id="82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 санатты инженер-технолог: кадрларды даярлаудың тиісті бағыты бойынша жоғары (немесе жоғары оқу орнынан кейінгі) білім және II санатты инженер-технолог лауазымындағы еңбек өтілі кемінде 2 жыл; • II санатты инженер-технолог: кадрларды даярлаудың тиісті бағыты бойынша жоғары (немесе жоғары оқу орнынан кейінгі) білім және санаты жоқ инженер-технолог лауазымындағы еңбек өтілі кемінде 3 жыл; • санаты жоқ инженер-технолог: еңбек өтіліне немесе техникалық және кәсіптік білім талаптарына сәйкес кадрларды даярлаудың тиісті бағыты бойынша жоғары (немесе жоғары оқу орнынан кейінгі) білім, орта білімнен кейінгі тиісті мамандық (біліктілік) бойынша (орта арнаулы, орта кәсіптік) білімі және І санатты техник лауазымындағы еңбек өтілі кемінде 3 жыл болуы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қауіпсіз және тиімді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824"/>
          <w:p>
            <w:pPr>
              <w:spacing w:after="20"/>
              <w:ind w:left="20"/>
              <w:jc w:val="both"/>
            </w:pPr>
            <w:r>
              <w:rPr>
                <w:rFonts w:ascii="Times New Roman"/>
                <w:b w:val="false"/>
                <w:i w:val="false"/>
                <w:color w:val="000000"/>
                <w:sz w:val="20"/>
              </w:rPr>
              <w:t>
1. Қауіпті қалдықтарды басқару саласындағы өндірістік процестерді жобалау</w:t>
            </w:r>
          </w:p>
          <w:bookmarkEnd w:id="824"/>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құжаттаманы әзірлеу.</w:t>
            </w:r>
          </w:p>
          <w:p>
            <w:pPr>
              <w:spacing w:after="20"/>
              <w:ind w:left="20"/>
              <w:jc w:val="both"/>
            </w:pPr>
            <w:r>
              <w:rPr>
                <w:rFonts w:ascii="Times New Roman"/>
                <w:b w:val="false"/>
                <w:i w:val="false"/>
                <w:color w:val="000000"/>
                <w:sz w:val="20"/>
              </w:rPr>
              <w:t>
3. Жұмыстарды орындау тәртібін және қалдықтарды басқарудың операциялық бағытын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Еңбекті қорғау, өрт қауіпсіздігі, өндірістік санитария талаптарын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 w:id="825"/>
          <w:p>
            <w:pPr>
              <w:spacing w:after="20"/>
              <w:ind w:left="20"/>
              <w:jc w:val="both"/>
            </w:pPr>
            <w:r>
              <w:rPr>
                <w:rFonts w:ascii="Times New Roman"/>
                <w:b w:val="false"/>
                <w:i w:val="false"/>
                <w:color w:val="000000"/>
                <w:sz w:val="20"/>
              </w:rPr>
              <w:t>
Еңбек функциясы 1:</w:t>
            </w:r>
          </w:p>
          <w:bookmarkEnd w:id="825"/>
          <w:p>
            <w:pPr>
              <w:spacing w:after="20"/>
              <w:ind w:left="20"/>
              <w:jc w:val="both"/>
            </w:pPr>
            <w:r>
              <w:rPr>
                <w:rFonts w:ascii="Times New Roman"/>
                <w:b w:val="false"/>
                <w:i w:val="false"/>
                <w:color w:val="000000"/>
                <w:sz w:val="20"/>
              </w:rPr>
              <w:t>
Қауіпті қалдықтарды басқару саласындағы өндірістік процестерді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826"/>
          <w:p>
            <w:pPr>
              <w:spacing w:after="20"/>
              <w:ind w:left="20"/>
              <w:jc w:val="both"/>
            </w:pPr>
            <w:r>
              <w:rPr>
                <w:rFonts w:ascii="Times New Roman"/>
                <w:b w:val="false"/>
                <w:i w:val="false"/>
                <w:color w:val="000000"/>
                <w:sz w:val="20"/>
              </w:rPr>
              <w:t>
Дағды 1:</w:t>
            </w:r>
          </w:p>
          <w:bookmarkEnd w:id="826"/>
          <w:p>
            <w:pPr>
              <w:spacing w:after="20"/>
              <w:ind w:left="20"/>
              <w:jc w:val="both"/>
            </w:pPr>
            <w:r>
              <w:rPr>
                <w:rFonts w:ascii="Times New Roman"/>
                <w:b w:val="false"/>
                <w:i w:val="false"/>
                <w:color w:val="000000"/>
                <w:sz w:val="20"/>
              </w:rPr>
              <w:t>
Кешенді процестерді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827"/>
          <w:p>
            <w:pPr>
              <w:spacing w:after="20"/>
              <w:ind w:left="20"/>
              <w:jc w:val="both"/>
            </w:pPr>
            <w:r>
              <w:rPr>
                <w:rFonts w:ascii="Times New Roman"/>
                <w:b w:val="false"/>
                <w:i w:val="false"/>
                <w:color w:val="000000"/>
                <w:sz w:val="20"/>
              </w:rPr>
              <w:t>
Машықтар:</w:t>
            </w:r>
          </w:p>
          <w:bookmarkEnd w:id="827"/>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Маманның басшылығымен технологиялық процестерді жобалауға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дайындау және жабдықтың жұмыс режимдері бойынша қарапайым есептеулерді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қайта өңдеудің кешенді технологиялық процестерін жобалау және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процестің барлық кезеңдерінде жобалық шешімдерді әзірлеуге және енгізуге жетекшілік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схемалар мен маршруттардың жеке элементтерін әзірлеу.</w:t>
            </w:r>
          </w:p>
          <w:p>
            <w:pPr>
              <w:spacing w:after="20"/>
              <w:ind w:left="20"/>
              <w:jc w:val="both"/>
            </w:pPr>
            <w:r>
              <w:rPr>
                <w:rFonts w:ascii="Times New Roman"/>
                <w:b w:val="false"/>
                <w:i w:val="false"/>
                <w:color w:val="000000"/>
                <w:sz w:val="20"/>
              </w:rPr>
              <w:t>
2. Ұсынылатын шешімдердің тиімділігі мен қауіпсіздігін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828"/>
          <w:p>
            <w:pPr>
              <w:spacing w:after="20"/>
              <w:ind w:left="20"/>
              <w:jc w:val="both"/>
            </w:pPr>
            <w:r>
              <w:rPr>
                <w:rFonts w:ascii="Times New Roman"/>
                <w:b w:val="false"/>
                <w:i w:val="false"/>
                <w:color w:val="000000"/>
                <w:sz w:val="20"/>
              </w:rPr>
              <w:t>
Білімдер:</w:t>
            </w:r>
          </w:p>
          <w:bookmarkEnd w:id="828"/>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процестерді жобалау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ресімдеу қағидалары және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 жобалау және технологиялық дайындау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 кезіндегі еңбекті ұйымдастыру, еңбекті қорғау және экологиялық қауіпсіздік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процестерді талдау және бағалау әдістері.</w:t>
            </w:r>
          </w:p>
          <w:p>
            <w:pPr>
              <w:spacing w:after="20"/>
              <w:ind w:left="20"/>
              <w:jc w:val="both"/>
            </w:pPr>
            <w:r>
              <w:rPr>
                <w:rFonts w:ascii="Times New Roman"/>
                <w:b w:val="false"/>
                <w:i w:val="false"/>
                <w:color w:val="000000"/>
                <w:sz w:val="20"/>
              </w:rPr>
              <w:t>
2. Технологиялық жабдықтау құралдары және операцияларды нормалау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829"/>
          <w:p>
            <w:pPr>
              <w:spacing w:after="20"/>
              <w:ind w:left="20"/>
              <w:jc w:val="both"/>
            </w:pPr>
            <w:r>
              <w:rPr>
                <w:rFonts w:ascii="Times New Roman"/>
                <w:b w:val="false"/>
                <w:i w:val="false"/>
                <w:color w:val="000000"/>
                <w:sz w:val="20"/>
              </w:rPr>
              <w:t>
Дағды 2:</w:t>
            </w:r>
          </w:p>
          <w:bookmarkEnd w:id="829"/>
          <w:p>
            <w:pPr>
              <w:spacing w:after="20"/>
              <w:ind w:left="20"/>
              <w:jc w:val="both"/>
            </w:pPr>
            <w:r>
              <w:rPr>
                <w:rFonts w:ascii="Times New Roman"/>
                <w:b w:val="false"/>
                <w:i w:val="false"/>
                <w:color w:val="000000"/>
                <w:sz w:val="20"/>
              </w:rPr>
              <w:t>
Инновациялық шешімдерді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 w:id="830"/>
          <w:p>
            <w:pPr>
              <w:spacing w:after="20"/>
              <w:ind w:left="20"/>
              <w:jc w:val="both"/>
            </w:pPr>
            <w:r>
              <w:rPr>
                <w:rFonts w:ascii="Times New Roman"/>
                <w:b w:val="false"/>
                <w:i w:val="false"/>
                <w:color w:val="000000"/>
                <w:sz w:val="20"/>
              </w:rPr>
              <w:t>
Машықтар:</w:t>
            </w:r>
          </w:p>
          <w:bookmarkEnd w:id="830"/>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жинауға және технологиялық процестерді жақсарту бойынша ұсыныстарды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Іздеудің типтік әдістерін қолдану және инновациялық идеяларды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Тиімділік пен экологиялық қауіпсіздікті арттыруға бағытталған инновациялық шешімдерді әзірлеуге және енгізуге жетекшілік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Апробацияны, нәтижелерді талдауды және енгізілген технологияларды түзетуді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технологиялық процестер шеңберінде инновациялық шешімдерді әзірлеу және негіздеу.</w:t>
            </w:r>
          </w:p>
          <w:p>
            <w:pPr>
              <w:spacing w:after="20"/>
              <w:ind w:left="20"/>
              <w:jc w:val="both"/>
            </w:pPr>
            <w:r>
              <w:rPr>
                <w:rFonts w:ascii="Times New Roman"/>
                <w:b w:val="false"/>
                <w:i w:val="false"/>
                <w:color w:val="000000"/>
                <w:sz w:val="20"/>
              </w:rPr>
              <w:t>
2. Жаңа тәсілдердің техникалық және экологиялық артықшылықтарын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831"/>
          <w:p>
            <w:pPr>
              <w:spacing w:after="20"/>
              <w:ind w:left="20"/>
              <w:jc w:val="both"/>
            </w:pPr>
            <w:r>
              <w:rPr>
                <w:rFonts w:ascii="Times New Roman"/>
                <w:b w:val="false"/>
                <w:i w:val="false"/>
                <w:color w:val="000000"/>
                <w:sz w:val="20"/>
              </w:rPr>
              <w:t>
Білімдер:</w:t>
            </w:r>
          </w:p>
          <w:bookmarkEnd w:id="831"/>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Инновациялық қызмет және техникалық шығармашылық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Рационализаторлық ұсыныстар мен үнемді өндірістің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Инновациялық жобаларды басқарудың заманауи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Ұлттық және халықаралық стандарттар инновациялық және ғылыми-техникалық қызмет.</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Инновацияларды іздеу, іріктеу және бағалау әдістері.</w:t>
            </w:r>
          </w:p>
          <w:p>
            <w:pPr>
              <w:spacing w:after="20"/>
              <w:ind w:left="20"/>
              <w:jc w:val="both"/>
            </w:pPr>
            <w:r>
              <w:rPr>
                <w:rFonts w:ascii="Times New Roman"/>
                <w:b w:val="false"/>
                <w:i w:val="false"/>
                <w:color w:val="000000"/>
                <w:sz w:val="20"/>
              </w:rPr>
              <w:t>
2. Техникалық-экономикалық талдау және инновацияларды енгізуді болжау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832"/>
          <w:p>
            <w:pPr>
              <w:spacing w:after="20"/>
              <w:ind w:left="20"/>
              <w:jc w:val="both"/>
            </w:pPr>
            <w:r>
              <w:rPr>
                <w:rFonts w:ascii="Times New Roman"/>
                <w:b w:val="false"/>
                <w:i w:val="false"/>
                <w:color w:val="000000"/>
                <w:sz w:val="20"/>
              </w:rPr>
              <w:t>
Дағды 3:</w:t>
            </w:r>
          </w:p>
          <w:bookmarkEnd w:id="832"/>
          <w:p>
            <w:pPr>
              <w:spacing w:after="20"/>
              <w:ind w:left="20"/>
              <w:jc w:val="both"/>
            </w:pPr>
            <w:r>
              <w:rPr>
                <w:rFonts w:ascii="Times New Roman"/>
                <w:b w:val="false"/>
                <w:i w:val="false"/>
                <w:color w:val="000000"/>
                <w:sz w:val="20"/>
              </w:rPr>
              <w:t>
Техникалық-экономикалық негіздемені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 w:id="833"/>
          <w:p>
            <w:pPr>
              <w:spacing w:after="20"/>
              <w:ind w:left="20"/>
              <w:jc w:val="both"/>
            </w:pPr>
            <w:r>
              <w:rPr>
                <w:rFonts w:ascii="Times New Roman"/>
                <w:b w:val="false"/>
                <w:i w:val="false"/>
                <w:color w:val="000000"/>
                <w:sz w:val="20"/>
              </w:rPr>
              <w:t>
Машықтар:</w:t>
            </w:r>
          </w:p>
          <w:bookmarkEnd w:id="833"/>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Техникалық-экономикалық көрсеткіштерді есептеу үшін бастапқы деректерді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шаблондар бойынша кестелер мен құжаттарды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Жобалар мен технологиялардың толық техникалық-экономикалық негіздемелерін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экономикалық және экологиялық көрсеткіштердің өзара байланысын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экономикалық және экологиялық тиімділігін есептеуді орындау.</w:t>
            </w:r>
          </w:p>
          <w:p>
            <w:pPr>
              <w:spacing w:after="20"/>
              <w:ind w:left="20"/>
              <w:jc w:val="both"/>
            </w:pPr>
            <w:r>
              <w:rPr>
                <w:rFonts w:ascii="Times New Roman"/>
                <w:b w:val="false"/>
                <w:i w:val="false"/>
                <w:color w:val="000000"/>
                <w:sz w:val="20"/>
              </w:rPr>
              <w:t>
2. Жобалардың техникалық-экономикалық негіздемелерін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 w:id="834"/>
          <w:p>
            <w:pPr>
              <w:spacing w:after="20"/>
              <w:ind w:left="20"/>
              <w:jc w:val="both"/>
            </w:pPr>
            <w:r>
              <w:rPr>
                <w:rFonts w:ascii="Times New Roman"/>
                <w:b w:val="false"/>
                <w:i w:val="false"/>
                <w:color w:val="000000"/>
                <w:sz w:val="20"/>
              </w:rPr>
              <w:t>
Білімдер:</w:t>
            </w:r>
          </w:p>
          <w:bookmarkEnd w:id="834"/>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экономикасының негіздері және өндірістік есептеулер.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Техникалық-экономикалық құжаттаманың нысандары мен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Техникалық-экономикалық негіздеменің әдістемелері, қаржылық модельдеу және экологиялық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Жобалық-экономикалық құжаттаманы дайындауға қойылатын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Өзіндік құн мен энергия тиімділігін талдау әдістері.</w:t>
            </w:r>
          </w:p>
          <w:p>
            <w:pPr>
              <w:spacing w:after="20"/>
              <w:ind w:left="20"/>
              <w:jc w:val="both"/>
            </w:pPr>
            <w:r>
              <w:rPr>
                <w:rFonts w:ascii="Times New Roman"/>
                <w:b w:val="false"/>
                <w:i w:val="false"/>
                <w:color w:val="000000"/>
                <w:sz w:val="20"/>
              </w:rPr>
              <w:t>
2. Қаржылық-экономикалық бағалау және экологиялық критерийлер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 w:id="835"/>
          <w:p>
            <w:pPr>
              <w:spacing w:after="20"/>
              <w:ind w:left="20"/>
              <w:jc w:val="both"/>
            </w:pPr>
            <w:r>
              <w:rPr>
                <w:rFonts w:ascii="Times New Roman"/>
                <w:b w:val="false"/>
                <w:i w:val="false"/>
                <w:color w:val="000000"/>
                <w:sz w:val="20"/>
              </w:rPr>
              <w:t>
Дағды 4:</w:t>
            </w:r>
          </w:p>
          <w:bookmarkEnd w:id="835"/>
          <w:p>
            <w:pPr>
              <w:spacing w:after="20"/>
              <w:ind w:left="20"/>
              <w:jc w:val="both"/>
            </w:pPr>
            <w:r>
              <w:rPr>
                <w:rFonts w:ascii="Times New Roman"/>
                <w:b w:val="false"/>
                <w:i w:val="false"/>
                <w:color w:val="000000"/>
                <w:sz w:val="20"/>
              </w:rPr>
              <w:t>
Жобалық құжаттаманы сараптау.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836"/>
          <w:p>
            <w:pPr>
              <w:spacing w:after="20"/>
              <w:ind w:left="20"/>
              <w:jc w:val="both"/>
            </w:pPr>
            <w:r>
              <w:rPr>
                <w:rFonts w:ascii="Times New Roman"/>
                <w:b w:val="false"/>
                <w:i w:val="false"/>
                <w:color w:val="000000"/>
                <w:sz w:val="20"/>
              </w:rPr>
              <w:t>
Машықтар:</w:t>
            </w:r>
          </w:p>
          <w:bookmarkEnd w:id="836"/>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Жобалық құжаттаманы оқып, үлгілік талаптарға сәйкессіздіктерді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Жобаларды пысықтау бойынша ескертулер мен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экономикалық және экологиялық критерийлер бойынша жобалық құжаттамаға толық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Жобалардың қауіпсіздік және тұрақты даму талаптарына сәйкестігі туралы қорытынды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Жобалық шешімдердің стандарттар мен стандарттарға сәйкестігіне талдау жүргізу.</w:t>
            </w:r>
          </w:p>
          <w:p>
            <w:pPr>
              <w:spacing w:after="20"/>
              <w:ind w:left="20"/>
              <w:jc w:val="both"/>
            </w:pPr>
            <w:r>
              <w:rPr>
                <w:rFonts w:ascii="Times New Roman"/>
                <w:b w:val="false"/>
                <w:i w:val="false"/>
                <w:color w:val="000000"/>
                <w:sz w:val="20"/>
              </w:rPr>
              <w:t>
2. Жобалық құжаттама бойынша сараптамалық қорытындыларды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837"/>
          <w:p>
            <w:pPr>
              <w:spacing w:after="20"/>
              <w:ind w:left="20"/>
              <w:jc w:val="both"/>
            </w:pPr>
            <w:r>
              <w:rPr>
                <w:rFonts w:ascii="Times New Roman"/>
                <w:b w:val="false"/>
                <w:i w:val="false"/>
                <w:color w:val="000000"/>
                <w:sz w:val="20"/>
              </w:rPr>
              <w:t>
Білімдер:</w:t>
            </w:r>
          </w:p>
          <w:bookmarkEnd w:id="837"/>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құжаттаманың және жобалық мақұлдаудың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бөлімдердің құрылымы және жобалауға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Жобалық материалдарды кешенді сараптау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құжаттаманы бағалаудың ұлттық және халықаралық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Жобаларды техникалық және экологиялық сараптау әдістері.</w:t>
            </w:r>
          </w:p>
          <w:p>
            <w:pPr>
              <w:spacing w:after="20"/>
              <w:ind w:left="20"/>
              <w:jc w:val="both"/>
            </w:pPr>
            <w:r>
              <w:rPr>
                <w:rFonts w:ascii="Times New Roman"/>
                <w:b w:val="false"/>
                <w:i w:val="false"/>
                <w:color w:val="000000"/>
                <w:sz w:val="20"/>
              </w:rPr>
              <w:t>
2. Құжаттаманы сараптау бойынша нормативтік-құқықтық актілер мен регламенттер.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 w:id="838"/>
          <w:p>
            <w:pPr>
              <w:spacing w:after="20"/>
              <w:ind w:left="20"/>
              <w:jc w:val="both"/>
            </w:pPr>
            <w:r>
              <w:rPr>
                <w:rFonts w:ascii="Times New Roman"/>
                <w:b w:val="false"/>
                <w:i w:val="false"/>
                <w:color w:val="000000"/>
                <w:sz w:val="20"/>
              </w:rPr>
              <w:t>
Дағды 5:</w:t>
            </w:r>
          </w:p>
          <w:bookmarkEnd w:id="838"/>
          <w:p>
            <w:pPr>
              <w:spacing w:after="20"/>
              <w:ind w:left="20"/>
              <w:jc w:val="both"/>
            </w:pPr>
            <w:r>
              <w:rPr>
                <w:rFonts w:ascii="Times New Roman"/>
                <w:b w:val="false"/>
                <w:i w:val="false"/>
                <w:color w:val="000000"/>
                <w:sz w:val="20"/>
              </w:rPr>
              <w:t>
Жобалық шешімдерді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839"/>
          <w:p>
            <w:pPr>
              <w:spacing w:after="20"/>
              <w:ind w:left="20"/>
              <w:jc w:val="both"/>
            </w:pPr>
            <w:r>
              <w:rPr>
                <w:rFonts w:ascii="Times New Roman"/>
                <w:b w:val="false"/>
                <w:i w:val="false"/>
                <w:color w:val="000000"/>
                <w:sz w:val="20"/>
              </w:rPr>
              <w:t>
Машықтар:</w:t>
            </w:r>
          </w:p>
          <w:bookmarkEnd w:id="839"/>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Маманның нұсқауы бойынша қарапайым жобалық сызбалар мен сызбаларды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 кезінде үлгілер мен үлгілік шешімдерді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экономикалық және экологиялық факторларды ескере отырып, кешенді жобалық шешімдерді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технологиялар мен материалдарды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талаптарды ескере отырып, күрделілігі орташа жобалық шешімдерді әзірлеу.</w:t>
            </w:r>
          </w:p>
          <w:p>
            <w:pPr>
              <w:spacing w:after="20"/>
              <w:ind w:left="20"/>
              <w:jc w:val="both"/>
            </w:pPr>
            <w:r>
              <w:rPr>
                <w:rFonts w:ascii="Times New Roman"/>
                <w:b w:val="false"/>
                <w:i w:val="false"/>
                <w:color w:val="000000"/>
                <w:sz w:val="20"/>
              </w:rPr>
              <w:t>
2. Технологиялық процестердің жабдықтары мен параметрлерін таңдау үшін есептеулер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5" w:id="840"/>
          <w:p>
            <w:pPr>
              <w:spacing w:after="20"/>
              <w:ind w:left="20"/>
              <w:jc w:val="both"/>
            </w:pPr>
            <w:r>
              <w:rPr>
                <w:rFonts w:ascii="Times New Roman"/>
                <w:b w:val="false"/>
                <w:i w:val="false"/>
                <w:color w:val="000000"/>
                <w:sz w:val="20"/>
              </w:rPr>
              <w:t>
Білімдер:</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Жобалау негіздері және жобалық құжаттаманы рәсімдеу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Жабдықтардың типтік технологиялық сызбалары мен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жүйелерді жобалаудың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шешімдердің тиімділігін бағалаудың стандарттары мен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Инженерлік есептеулер мен жобалаудың негіздері.</w:t>
            </w:r>
          </w:p>
          <w:p>
            <w:pPr>
              <w:spacing w:after="20"/>
              <w:ind w:left="20"/>
              <w:jc w:val="both"/>
            </w:pPr>
            <w:r>
              <w:rPr>
                <w:rFonts w:ascii="Times New Roman"/>
                <w:b w:val="false"/>
                <w:i w:val="false"/>
                <w:color w:val="000000"/>
                <w:sz w:val="20"/>
              </w:rPr>
              <w:t>
2. Жобалық шешімдердің құрамы мен дизайнына қойылатын нормативтік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841"/>
          <w:p>
            <w:pPr>
              <w:spacing w:after="20"/>
              <w:ind w:left="20"/>
              <w:jc w:val="both"/>
            </w:pPr>
            <w:r>
              <w:rPr>
                <w:rFonts w:ascii="Times New Roman"/>
                <w:b w:val="false"/>
                <w:i w:val="false"/>
                <w:color w:val="000000"/>
                <w:sz w:val="20"/>
              </w:rPr>
              <w:t>
Дағды 6:</w:t>
            </w:r>
          </w:p>
          <w:bookmarkEnd w:id="841"/>
          <w:p>
            <w:pPr>
              <w:spacing w:after="20"/>
              <w:ind w:left="20"/>
              <w:jc w:val="both"/>
            </w:pPr>
            <w:r>
              <w:rPr>
                <w:rFonts w:ascii="Times New Roman"/>
                <w:b w:val="false"/>
                <w:i w:val="false"/>
                <w:color w:val="000000"/>
                <w:sz w:val="20"/>
              </w:rPr>
              <w:t>
Тәуекелдерді бағалауды жүргізу және қорғау шараларын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 w:id="842"/>
          <w:p>
            <w:pPr>
              <w:spacing w:after="20"/>
              <w:ind w:left="20"/>
              <w:jc w:val="both"/>
            </w:pPr>
            <w:r>
              <w:rPr>
                <w:rFonts w:ascii="Times New Roman"/>
                <w:b w:val="false"/>
                <w:i w:val="false"/>
                <w:color w:val="000000"/>
                <w:sz w:val="20"/>
              </w:rPr>
              <w:t>
Машықтар:</w:t>
            </w:r>
          </w:p>
          <w:bookmarkEnd w:id="842"/>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Тәуекелдерді бағалау үшін бастапқы деректерді жинауға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Маманның басшылығымен қарапайым есептеулерді орындау және нәтижелерді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Тәуекелдерді кешенді бағалауды жүргізуді ұйымдастыру және персоналды және қоршаған ортаны қорғау бойынша іс-шаралар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 асырылған қорғау шараларының тиімділігін бағалау және қауіпсіздік жүйесін жетілдіру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тәуекелдерді талдауды және төтенше жағдайлардың ықтималдығын бағалауды жүзеге асыру.</w:t>
            </w:r>
          </w:p>
          <w:p>
            <w:pPr>
              <w:spacing w:after="20"/>
              <w:ind w:left="20"/>
              <w:jc w:val="both"/>
            </w:pPr>
            <w:r>
              <w:rPr>
                <w:rFonts w:ascii="Times New Roman"/>
                <w:b w:val="false"/>
                <w:i w:val="false"/>
                <w:color w:val="000000"/>
                <w:sz w:val="20"/>
              </w:rPr>
              <w:t>
2. Қауіпті факторларды азайту және еңбек жағдайларын жақсарту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843"/>
          <w:p>
            <w:pPr>
              <w:spacing w:after="20"/>
              <w:ind w:left="20"/>
              <w:jc w:val="both"/>
            </w:pPr>
            <w:r>
              <w:rPr>
                <w:rFonts w:ascii="Times New Roman"/>
                <w:b w:val="false"/>
                <w:i w:val="false"/>
                <w:color w:val="000000"/>
                <w:sz w:val="20"/>
              </w:rPr>
              <w:t>
Білімдер:</w:t>
            </w:r>
          </w:p>
          <w:bookmarkEnd w:id="843"/>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және өнеркәсіптік қауіпсіздік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Тәуекелдердің түрлері және персонал мен жабдықты қорғаудың жалпы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Тәуекелдерді басқарудың және технологиялық процестердің қауіпсіздігінің заманауи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және экологиялық қауіпсіздік саласындағы халықаралық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Тәуекелдерді сәйкестендіру және бағалау әдістері (FMEA, HAZOP, бақылау парақтары және т.б.).</w:t>
            </w:r>
          </w:p>
          <w:p>
            <w:pPr>
              <w:spacing w:after="20"/>
              <w:ind w:left="20"/>
              <w:jc w:val="both"/>
            </w:pPr>
            <w:r>
              <w:rPr>
                <w:rFonts w:ascii="Times New Roman"/>
                <w:b w:val="false"/>
                <w:i w:val="false"/>
                <w:color w:val="000000"/>
                <w:sz w:val="20"/>
              </w:rPr>
              <w:t>
2. Еңбекті қорғау, экология және өнеркәсіптік қауіпсіздік бойынша нормативтік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844"/>
          <w:p>
            <w:pPr>
              <w:spacing w:after="20"/>
              <w:ind w:left="20"/>
              <w:jc w:val="both"/>
            </w:pPr>
            <w:r>
              <w:rPr>
                <w:rFonts w:ascii="Times New Roman"/>
                <w:b w:val="false"/>
                <w:i w:val="false"/>
                <w:color w:val="000000"/>
                <w:sz w:val="20"/>
              </w:rPr>
              <w:t>
Еңбек функциясы 2:</w:t>
            </w:r>
          </w:p>
          <w:bookmarkEnd w:id="844"/>
          <w:p>
            <w:pPr>
              <w:spacing w:after="20"/>
              <w:ind w:left="20"/>
              <w:jc w:val="both"/>
            </w:pPr>
            <w:r>
              <w:rPr>
                <w:rFonts w:ascii="Times New Roman"/>
                <w:b w:val="false"/>
                <w:i w:val="false"/>
                <w:color w:val="000000"/>
                <w:sz w:val="20"/>
              </w:rPr>
              <w:t>
Технологиялық құжаттаманы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845"/>
          <w:p>
            <w:pPr>
              <w:spacing w:after="20"/>
              <w:ind w:left="20"/>
              <w:jc w:val="both"/>
            </w:pPr>
            <w:r>
              <w:rPr>
                <w:rFonts w:ascii="Times New Roman"/>
                <w:b w:val="false"/>
                <w:i w:val="false"/>
                <w:color w:val="000000"/>
                <w:sz w:val="20"/>
              </w:rPr>
              <w:t>
Дағды 1:</w:t>
            </w:r>
          </w:p>
          <w:bookmarkEnd w:id="845"/>
          <w:p>
            <w:pPr>
              <w:spacing w:after="20"/>
              <w:ind w:left="20"/>
              <w:jc w:val="both"/>
            </w:pPr>
            <w:r>
              <w:rPr>
                <w:rFonts w:ascii="Times New Roman"/>
                <w:b w:val="false"/>
                <w:i w:val="false"/>
                <w:color w:val="000000"/>
                <w:sz w:val="20"/>
              </w:rPr>
              <w:t>
Техникалық құжаттаманы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846"/>
          <w:p>
            <w:pPr>
              <w:spacing w:after="20"/>
              <w:ind w:left="20"/>
              <w:jc w:val="both"/>
            </w:pPr>
            <w:r>
              <w:rPr>
                <w:rFonts w:ascii="Times New Roman"/>
                <w:b w:val="false"/>
                <w:i w:val="false"/>
                <w:color w:val="000000"/>
                <w:sz w:val="20"/>
              </w:rPr>
              <w:t>
Машықтар:</w:t>
            </w:r>
          </w:p>
          <w:bookmarkEnd w:id="846"/>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шаблондар бойынша қарапайым техникалық құжаттарды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Маманның басшылығымен құжаттамаға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 енгізу және пайдалану үшін техникалық құжаттаманың толық жиынтығын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Бөлімшелер арасында техникалық құжаттарды дайындауды және келісуді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Жекелеген процестер мен жабдықтар үшін техникалық құжаттарды әзірлеу.</w:t>
            </w:r>
          </w:p>
          <w:p>
            <w:pPr>
              <w:spacing w:after="20"/>
              <w:ind w:left="20"/>
              <w:jc w:val="both"/>
            </w:pPr>
            <w:r>
              <w:rPr>
                <w:rFonts w:ascii="Times New Roman"/>
                <w:b w:val="false"/>
                <w:i w:val="false"/>
                <w:color w:val="000000"/>
                <w:sz w:val="20"/>
              </w:rPr>
              <w:t>
2. Құжаттаманың стандарттар мен нормалардың талаптарына сәйкестігін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 w:id="847"/>
          <w:p>
            <w:pPr>
              <w:spacing w:after="20"/>
              <w:ind w:left="20"/>
              <w:jc w:val="both"/>
            </w:pPr>
            <w:r>
              <w:rPr>
                <w:rFonts w:ascii="Times New Roman"/>
                <w:b w:val="false"/>
                <w:i w:val="false"/>
                <w:color w:val="000000"/>
                <w:sz w:val="20"/>
              </w:rPr>
              <w:t>
Білімдер:</w:t>
            </w:r>
          </w:p>
          <w:bookmarkEnd w:id="847"/>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 ресімдеудің негізгі нысандары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құрылымы мен белгіленуіне қойылатын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 бойынша мемлекеттік және халықаралық стандарттар (МЕМСТ (мемлекетаралық стандарттар), ISO (халықаралық стандарттар), IEC (International electrotechnical Commission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Жобалық-техникалық құжаттарды әзірлеу, келісу және бекіту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Стандарттау және техникалық нормалау негіздері.</w:t>
            </w:r>
          </w:p>
          <w:p>
            <w:pPr>
              <w:spacing w:after="20"/>
              <w:ind w:left="20"/>
              <w:jc w:val="both"/>
            </w:pPr>
            <w:r>
              <w:rPr>
                <w:rFonts w:ascii="Times New Roman"/>
                <w:b w:val="false"/>
                <w:i w:val="false"/>
                <w:color w:val="000000"/>
                <w:sz w:val="20"/>
              </w:rPr>
              <w:t>
2. Технологиялық процестердің сызбаларын, схемаларын және сипаттамаларын жасау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 w:id="848"/>
          <w:p>
            <w:pPr>
              <w:spacing w:after="20"/>
              <w:ind w:left="20"/>
              <w:jc w:val="both"/>
            </w:pPr>
            <w:r>
              <w:rPr>
                <w:rFonts w:ascii="Times New Roman"/>
                <w:b w:val="false"/>
                <w:i w:val="false"/>
                <w:color w:val="000000"/>
                <w:sz w:val="20"/>
              </w:rPr>
              <w:t>
Дағды 2:</w:t>
            </w:r>
          </w:p>
          <w:bookmarkEnd w:id="848"/>
          <w:p>
            <w:pPr>
              <w:spacing w:after="20"/>
              <w:ind w:left="20"/>
              <w:jc w:val="both"/>
            </w:pPr>
            <w:r>
              <w:rPr>
                <w:rFonts w:ascii="Times New Roman"/>
                <w:b w:val="false"/>
                <w:i w:val="false"/>
                <w:color w:val="000000"/>
                <w:sz w:val="20"/>
              </w:rPr>
              <w:t>
Нормативтермен және стандарттармен интеграциялау.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849"/>
          <w:p>
            <w:pPr>
              <w:spacing w:after="20"/>
              <w:ind w:left="20"/>
              <w:jc w:val="both"/>
            </w:pPr>
            <w:r>
              <w:rPr>
                <w:rFonts w:ascii="Times New Roman"/>
                <w:b w:val="false"/>
                <w:i w:val="false"/>
                <w:color w:val="000000"/>
                <w:sz w:val="20"/>
              </w:rPr>
              <w:t>
Машықтар:</w:t>
            </w:r>
          </w:p>
          <w:bookmarkEnd w:id="849"/>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тапсырмаларын орындау кезінде қолданыстағы нормативтік құжаттар мен стандарттарды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белгіленген талаптарға сәйкес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талаптарға сәйкестікті қамтамасыз ету процедураларын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Технологияларды жобалау және пайдалану кезінде стандарттардың қолданылуын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ішкі процедураларын стандарттар мен стандарттардың талаптарымен салыстыру.</w:t>
            </w:r>
          </w:p>
          <w:p>
            <w:pPr>
              <w:spacing w:after="20"/>
              <w:ind w:left="20"/>
              <w:jc w:val="both"/>
            </w:pPr>
            <w:r>
              <w:rPr>
                <w:rFonts w:ascii="Times New Roman"/>
                <w:b w:val="false"/>
                <w:i w:val="false"/>
                <w:color w:val="000000"/>
                <w:sz w:val="20"/>
              </w:rPr>
              <w:t>
2. Белгіленген нормаларға сәйкестігін қамтамасыз ету үшін құжаттамаға түзетулер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 w:id="850"/>
          <w:p>
            <w:pPr>
              <w:spacing w:after="20"/>
              <w:ind w:left="20"/>
              <w:jc w:val="both"/>
            </w:pPr>
            <w:r>
              <w:rPr>
                <w:rFonts w:ascii="Times New Roman"/>
                <w:b w:val="false"/>
                <w:i w:val="false"/>
                <w:color w:val="000000"/>
                <w:sz w:val="20"/>
              </w:rPr>
              <w:t>
Білімдер:</w:t>
            </w:r>
          </w:p>
          <w:bookmarkEnd w:id="850"/>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салалық және мемлекеттік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қызметте нормативтік құжаттарды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Сапаны, қауіпсіздікті және экологияны басқарудың халықаралық стандарттары (халықаралық стандарттар ISO 9001, ISO 14001, ISO 45001).</w:t>
            </w:r>
          </w:p>
          <w:p>
            <w:pPr>
              <w:spacing w:after="20"/>
              <w:ind w:left="20"/>
              <w:jc w:val="both"/>
            </w:pPr>
            <w:r>
              <w:rPr>
                <w:rFonts w:ascii="Times New Roman"/>
                <w:b w:val="false"/>
                <w:i w:val="false"/>
                <w:color w:val="000000"/>
                <w:sz w:val="20"/>
              </w:rPr>
              <w:t>
</w:t>
            </w:r>
            <w:r>
              <w:rPr>
                <w:rFonts w:ascii="Times New Roman"/>
                <w:b w:val="false"/>
                <w:i w:val="false"/>
                <w:color w:val="000000"/>
                <w:sz w:val="20"/>
              </w:rPr>
              <w:t>2. Ұлттық стандарттарды халықаралық стандарттармен үйлестіру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Ұлттық және халықаралық стандарттар мен техникалық регламенттер жүйесі.</w:t>
            </w:r>
          </w:p>
          <w:p>
            <w:pPr>
              <w:spacing w:after="20"/>
              <w:ind w:left="20"/>
              <w:jc w:val="both"/>
            </w:pPr>
            <w:r>
              <w:rPr>
                <w:rFonts w:ascii="Times New Roman"/>
                <w:b w:val="false"/>
                <w:i w:val="false"/>
                <w:color w:val="000000"/>
                <w:sz w:val="20"/>
              </w:rPr>
              <w:t>
2. Стандарттарды технологиялық процестер мен құжаттамаға интеграциялау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2" w:id="851"/>
          <w:p>
            <w:pPr>
              <w:spacing w:after="20"/>
              <w:ind w:left="20"/>
              <w:jc w:val="both"/>
            </w:pPr>
            <w:r>
              <w:rPr>
                <w:rFonts w:ascii="Times New Roman"/>
                <w:b w:val="false"/>
                <w:i w:val="false"/>
                <w:color w:val="000000"/>
                <w:sz w:val="20"/>
              </w:rPr>
              <w:t>
Еңбек функциясы 3:</w:t>
            </w:r>
          </w:p>
          <w:bookmarkEnd w:id="851"/>
          <w:p>
            <w:pPr>
              <w:spacing w:after="20"/>
              <w:ind w:left="20"/>
              <w:jc w:val="both"/>
            </w:pPr>
            <w:r>
              <w:rPr>
                <w:rFonts w:ascii="Times New Roman"/>
                <w:b w:val="false"/>
                <w:i w:val="false"/>
                <w:color w:val="000000"/>
                <w:sz w:val="20"/>
              </w:rPr>
              <w:t>
Жұмыстарды орындау тәртібін және қалдықтарды басқарудың операциялық бағытын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 w:id="852"/>
          <w:p>
            <w:pPr>
              <w:spacing w:after="20"/>
              <w:ind w:left="20"/>
              <w:jc w:val="both"/>
            </w:pPr>
            <w:r>
              <w:rPr>
                <w:rFonts w:ascii="Times New Roman"/>
                <w:b w:val="false"/>
                <w:i w:val="false"/>
                <w:color w:val="000000"/>
                <w:sz w:val="20"/>
              </w:rPr>
              <w:t>
Дағды 1:</w:t>
            </w:r>
          </w:p>
          <w:bookmarkEnd w:id="852"/>
          <w:p>
            <w:pPr>
              <w:spacing w:after="20"/>
              <w:ind w:left="20"/>
              <w:jc w:val="both"/>
            </w:pPr>
            <w:r>
              <w:rPr>
                <w:rFonts w:ascii="Times New Roman"/>
                <w:b w:val="false"/>
                <w:i w:val="false"/>
                <w:color w:val="000000"/>
                <w:sz w:val="20"/>
              </w:rPr>
              <w:t>
Кешенді маршруттарды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853"/>
          <w:p>
            <w:pPr>
              <w:spacing w:after="20"/>
              <w:ind w:left="20"/>
              <w:jc w:val="both"/>
            </w:pPr>
            <w:r>
              <w:rPr>
                <w:rFonts w:ascii="Times New Roman"/>
                <w:b w:val="false"/>
                <w:i w:val="false"/>
                <w:color w:val="000000"/>
                <w:sz w:val="20"/>
              </w:rPr>
              <w:t>
Машықтар:</w:t>
            </w:r>
          </w:p>
          <w:bookmarkEnd w:id="853"/>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Маршруттарды құрастыру кезінде стандартты карталар мен нұсқауларды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көлік операцияларын негізгі оңтайландыруды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Аймақтар бойынша қалдықтарды тасымалдаудың кешенді маршруттары мен кешенді схемаларын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Тиімділік критерийлерін белгілеу, тәуекелдерді талдау және маршруттардың орындалуын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шектеулер мен маршруттарды ескере отырып, қалдықтарды тасымалдау схемаларын әзірлеу және реттеу.</w:t>
            </w:r>
          </w:p>
          <w:p>
            <w:pPr>
              <w:spacing w:after="20"/>
              <w:ind w:left="20"/>
              <w:jc w:val="both"/>
            </w:pPr>
            <w:r>
              <w:rPr>
                <w:rFonts w:ascii="Times New Roman"/>
                <w:b w:val="false"/>
                <w:i w:val="false"/>
                <w:color w:val="000000"/>
                <w:sz w:val="20"/>
              </w:rPr>
              <w:t>
2. Құжаттама мен қозғалыс сызбаларын құрастырады, маршруттардың тиімділігін бағалауды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854"/>
          <w:p>
            <w:pPr>
              <w:spacing w:after="20"/>
              <w:ind w:left="20"/>
              <w:jc w:val="both"/>
            </w:pPr>
            <w:r>
              <w:rPr>
                <w:rFonts w:ascii="Times New Roman"/>
                <w:b w:val="false"/>
                <w:i w:val="false"/>
                <w:color w:val="000000"/>
                <w:sz w:val="20"/>
              </w:rPr>
              <w:t>
Білімдер:</w:t>
            </w:r>
          </w:p>
          <w:bookmarkEnd w:id="854"/>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Логистика және көлік ағындарын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 өңдеу және тасымалдау бойынша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Жүйелік логистика және ағындарды модельдеу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Маршруттарды талдауға және басқаруға арналған заманауи цифрлық құралдар (ERP, GPS, экоплатформалар).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Логистикалық схемалар мен маршруттау принциптерін жоспарлау әдістері.</w:t>
            </w:r>
          </w:p>
          <w:p>
            <w:pPr>
              <w:spacing w:after="20"/>
              <w:ind w:left="20"/>
              <w:jc w:val="both"/>
            </w:pPr>
            <w:r>
              <w:rPr>
                <w:rFonts w:ascii="Times New Roman"/>
                <w:b w:val="false"/>
                <w:i w:val="false"/>
                <w:color w:val="000000"/>
                <w:sz w:val="20"/>
              </w:rPr>
              <w:t>
2. Қалдықтарды тасымалдауға және қозғалыс кестесін оңтайландыруға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855"/>
          <w:p>
            <w:pPr>
              <w:spacing w:after="20"/>
              <w:ind w:left="20"/>
              <w:jc w:val="both"/>
            </w:pPr>
            <w:r>
              <w:rPr>
                <w:rFonts w:ascii="Times New Roman"/>
                <w:b w:val="false"/>
                <w:i w:val="false"/>
                <w:color w:val="000000"/>
                <w:sz w:val="20"/>
              </w:rPr>
              <w:t>
Дағды 2:</w:t>
            </w:r>
          </w:p>
          <w:bookmarkEnd w:id="855"/>
          <w:p>
            <w:pPr>
              <w:spacing w:after="20"/>
              <w:ind w:left="20"/>
              <w:jc w:val="both"/>
            </w:pPr>
            <w:r>
              <w:rPr>
                <w:rFonts w:ascii="Times New Roman"/>
                <w:b w:val="false"/>
                <w:i w:val="false"/>
                <w:color w:val="000000"/>
                <w:sz w:val="20"/>
              </w:rPr>
              <w:t>
Интеграцияланған схемаларды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856"/>
          <w:p>
            <w:pPr>
              <w:spacing w:after="20"/>
              <w:ind w:left="20"/>
              <w:jc w:val="both"/>
            </w:pPr>
            <w:r>
              <w:rPr>
                <w:rFonts w:ascii="Times New Roman"/>
                <w:b w:val="false"/>
                <w:i w:val="false"/>
                <w:color w:val="000000"/>
                <w:sz w:val="20"/>
              </w:rPr>
              <w:t>
Машықтар:</w:t>
            </w:r>
          </w:p>
          <w:bookmarkEnd w:id="856"/>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Қалдықтармен жұмыс істеу маршруттарының қарапайым нұсқаулықтары мен сызбаларын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маршруттарды кестелік немесе схемалық түрде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Қалдықтармен жұмыс істеудің интеграцияланған схемаларын әзірлеу және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Маршруттарды енгізу үдерісіне жетекшілік ету және тиімділік критерийлерін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тасымалдау, сұрыптау және сақтау бағыттарын әзірлеу.</w:t>
            </w:r>
          </w:p>
          <w:p>
            <w:pPr>
              <w:spacing w:after="20"/>
              <w:ind w:left="20"/>
              <w:jc w:val="both"/>
            </w:pPr>
            <w:r>
              <w:rPr>
                <w:rFonts w:ascii="Times New Roman"/>
                <w:b w:val="false"/>
                <w:i w:val="false"/>
                <w:color w:val="000000"/>
                <w:sz w:val="20"/>
              </w:rPr>
              <w:t>
2. Бақылау нүктелерін анықтау және операциялар бойынша нұсқаулықтар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857"/>
          <w:p>
            <w:pPr>
              <w:spacing w:after="20"/>
              <w:ind w:left="20"/>
              <w:jc w:val="both"/>
            </w:pPr>
            <w:r>
              <w:rPr>
                <w:rFonts w:ascii="Times New Roman"/>
                <w:b w:val="false"/>
                <w:i w:val="false"/>
                <w:color w:val="000000"/>
                <w:sz w:val="20"/>
              </w:rPr>
              <w:t>
Білімдер:</w:t>
            </w:r>
          </w:p>
          <w:bookmarkEnd w:id="857"/>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басқару негіздері және технологиялық маршруттарды құру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құжаттама мен карталарды ресімдеуге қойылатын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Кешенді маршруттар мен интеграцияланған схемаларды жобалау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Маршруттарды қадағалау органдарымен келісу ережелері және экоқауіпсіздік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нормативтік-құқықтық актілері және интеграцияланған маршруттарды құру принциптері.</w:t>
            </w:r>
          </w:p>
          <w:p>
            <w:pPr>
              <w:spacing w:after="20"/>
              <w:ind w:left="20"/>
              <w:jc w:val="both"/>
            </w:pPr>
            <w:r>
              <w:rPr>
                <w:rFonts w:ascii="Times New Roman"/>
                <w:b w:val="false"/>
                <w:i w:val="false"/>
                <w:color w:val="000000"/>
                <w:sz w:val="20"/>
              </w:rPr>
              <w:t>
2. Технологиялық сызбаларды талдау және түзету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 w:id="858"/>
          <w:p>
            <w:pPr>
              <w:spacing w:after="20"/>
              <w:ind w:left="20"/>
              <w:jc w:val="both"/>
            </w:pPr>
            <w:r>
              <w:rPr>
                <w:rFonts w:ascii="Times New Roman"/>
                <w:b w:val="false"/>
                <w:i w:val="false"/>
                <w:color w:val="000000"/>
                <w:sz w:val="20"/>
              </w:rPr>
              <w:t>
Қосымша еңбек функциясы 1:</w:t>
            </w:r>
          </w:p>
          <w:bookmarkEnd w:id="858"/>
          <w:p>
            <w:pPr>
              <w:spacing w:after="20"/>
              <w:ind w:left="20"/>
              <w:jc w:val="both"/>
            </w:pPr>
            <w:r>
              <w:rPr>
                <w:rFonts w:ascii="Times New Roman"/>
                <w:b w:val="false"/>
                <w:i w:val="false"/>
                <w:color w:val="000000"/>
                <w:sz w:val="20"/>
              </w:rPr>
              <w:t>
Еңбекті қорғау, өрт қауіпсіздігі, өндірістік санитария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 w:id="859"/>
          <w:p>
            <w:pPr>
              <w:spacing w:after="20"/>
              <w:ind w:left="20"/>
              <w:jc w:val="both"/>
            </w:pPr>
            <w:r>
              <w:rPr>
                <w:rFonts w:ascii="Times New Roman"/>
                <w:b w:val="false"/>
                <w:i w:val="false"/>
                <w:color w:val="000000"/>
                <w:sz w:val="20"/>
              </w:rPr>
              <w:t>
Дағды 1:</w:t>
            </w:r>
          </w:p>
          <w:bookmarkEnd w:id="859"/>
          <w:p>
            <w:pPr>
              <w:spacing w:after="20"/>
              <w:ind w:left="20"/>
              <w:jc w:val="both"/>
            </w:pPr>
            <w:r>
              <w:rPr>
                <w:rFonts w:ascii="Times New Roman"/>
                <w:b w:val="false"/>
                <w:i w:val="false"/>
                <w:color w:val="000000"/>
                <w:sz w:val="20"/>
              </w:rPr>
              <w:t>
Еңбекті қорғау және қауіпсіздік техникасы қағидаларын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860"/>
          <w:p>
            <w:pPr>
              <w:spacing w:after="20"/>
              <w:ind w:left="20"/>
              <w:jc w:val="both"/>
            </w:pPr>
            <w:r>
              <w:rPr>
                <w:rFonts w:ascii="Times New Roman"/>
                <w:b w:val="false"/>
                <w:i w:val="false"/>
                <w:color w:val="000000"/>
                <w:sz w:val="20"/>
              </w:rPr>
              <w:t>
Машықтар:</w:t>
            </w:r>
          </w:p>
          <w:bookmarkEnd w:id="860"/>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және қауіпсіздік техникасы бойынша белгіленген ережелерге сәйкес жұмысты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қорғаныс құралдарын белгіленген талаптарға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және өнеркәсіптік қауіпсіздік жүйесін кәсіпорын немесе учаске деңгейінде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Бұзушылықтардың себептерін талдау және өндірістік жарақаттанудың алдын алу 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еңбекті қорғау талаптарының сақталуын бақылау.</w:t>
            </w:r>
          </w:p>
          <w:p>
            <w:pPr>
              <w:spacing w:after="20"/>
              <w:ind w:left="20"/>
              <w:jc w:val="both"/>
            </w:pPr>
            <w:r>
              <w:rPr>
                <w:rFonts w:ascii="Times New Roman"/>
                <w:b w:val="false"/>
                <w:i w:val="false"/>
                <w:color w:val="000000"/>
                <w:sz w:val="20"/>
              </w:rPr>
              <w:t>
2. Қауіпсіз жұмыс тәжірибесі бойынша қызметкерлерге алғашқы нұсқаулықтар мен түсініктемелер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861"/>
          <w:p>
            <w:pPr>
              <w:spacing w:after="20"/>
              <w:ind w:left="20"/>
              <w:jc w:val="both"/>
            </w:pPr>
            <w:r>
              <w:rPr>
                <w:rFonts w:ascii="Times New Roman"/>
                <w:b w:val="false"/>
                <w:i w:val="false"/>
                <w:color w:val="000000"/>
                <w:sz w:val="20"/>
              </w:rPr>
              <w:t>
Білімдер:</w:t>
            </w:r>
          </w:p>
          <w:bookmarkEnd w:id="861"/>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қорғаудың, өндірістік санитарияның және қауіпсіздік техникасының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Туындаған кездегі мінез-құлық қағидалары апаттық және қауіпті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мен өнеркәсіптік қауіпсіздікті басқарудың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техникасы бойынша нұсқаулықтар мен жергілікті ережелерді әзірлеудің әдістемелік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және өрт қауіпсіздігі саласындағы заңнамалық және нормативтік құжаттар.</w:t>
            </w:r>
          </w:p>
          <w:p>
            <w:pPr>
              <w:spacing w:after="20"/>
              <w:ind w:left="20"/>
              <w:jc w:val="both"/>
            </w:pPr>
            <w:r>
              <w:rPr>
                <w:rFonts w:ascii="Times New Roman"/>
                <w:b w:val="false"/>
                <w:i w:val="false"/>
                <w:color w:val="000000"/>
                <w:sz w:val="20"/>
              </w:rPr>
              <w:t>
2. Қауіпсіздік техникасы бойынша нұсқаулықтарды жүргізу, есепке алу және құжаттаманы рәсімдеу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862"/>
          <w:p>
            <w:pPr>
              <w:spacing w:after="20"/>
              <w:ind w:left="20"/>
              <w:jc w:val="both"/>
            </w:pPr>
            <w:r>
              <w:rPr>
                <w:rFonts w:ascii="Times New Roman"/>
                <w:b w:val="false"/>
                <w:i w:val="false"/>
                <w:color w:val="000000"/>
                <w:sz w:val="20"/>
              </w:rPr>
              <w:t>
Дағды 2:</w:t>
            </w:r>
          </w:p>
          <w:bookmarkEnd w:id="862"/>
          <w:p>
            <w:pPr>
              <w:spacing w:after="20"/>
              <w:ind w:left="20"/>
              <w:jc w:val="both"/>
            </w:pPr>
            <w:r>
              <w:rPr>
                <w:rFonts w:ascii="Times New Roman"/>
                <w:b w:val="false"/>
                <w:i w:val="false"/>
                <w:color w:val="000000"/>
                <w:sz w:val="20"/>
              </w:rPr>
              <w:t>
Жұмыс орнында өрт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 w:id="863"/>
          <w:p>
            <w:pPr>
              <w:spacing w:after="20"/>
              <w:ind w:left="20"/>
              <w:jc w:val="both"/>
            </w:pPr>
            <w:r>
              <w:rPr>
                <w:rFonts w:ascii="Times New Roman"/>
                <w:b w:val="false"/>
                <w:i w:val="false"/>
                <w:color w:val="000000"/>
                <w:sz w:val="20"/>
              </w:rPr>
              <w:t>
Машықтар:</w:t>
            </w:r>
          </w:p>
          <w:bookmarkEnd w:id="863"/>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орындау кезінде белгіленген өрт қауіпсіздігі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Алғашқы өрт сөндіру құралдарын пайдалану және жауапты тұлғаларға өрт белгілері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немесе объект деңгейінде өрт қауіпсіздігін қамтамасыз ету жүйесін ұйымдастыру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Іс-шараларды әзірлеу және енгізу өрттердің алдын алу және өрт қаупін азайту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қызметкерлердің өрт қауіпсіздігі ережелерін сақтауын қадағалау.</w:t>
            </w:r>
          </w:p>
          <w:p>
            <w:pPr>
              <w:spacing w:after="20"/>
              <w:ind w:left="20"/>
              <w:jc w:val="both"/>
            </w:pPr>
            <w:r>
              <w:rPr>
                <w:rFonts w:ascii="Times New Roman"/>
                <w:b w:val="false"/>
                <w:i w:val="false"/>
                <w:color w:val="000000"/>
                <w:sz w:val="20"/>
              </w:rPr>
              <w:t>
2. Өрт сөндіргіштердің және эвакуациялау жолдарының жай-күйін тексеруді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864"/>
          <w:p>
            <w:pPr>
              <w:spacing w:after="20"/>
              <w:ind w:left="20"/>
              <w:jc w:val="both"/>
            </w:pPr>
            <w:r>
              <w:rPr>
                <w:rFonts w:ascii="Times New Roman"/>
                <w:b w:val="false"/>
                <w:i w:val="false"/>
                <w:color w:val="000000"/>
                <w:sz w:val="20"/>
              </w:rPr>
              <w:t>
Білімдер:</w:t>
            </w:r>
          </w:p>
          <w:bookmarkEnd w:id="864"/>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орнындағы өрт қауіпсіздігінің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 сөндіру құралдарының орналасқан жері және оларды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 саласындағы заңнамалық және нормативтік-құқықтық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 қаупін талдау және өртке қарсы іс-шараларды 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 бойынша нормативтік құжаттар мен нұсқаулықтар</w:t>
            </w:r>
          </w:p>
          <w:p>
            <w:pPr>
              <w:spacing w:after="20"/>
              <w:ind w:left="20"/>
              <w:jc w:val="both"/>
            </w:pPr>
            <w:r>
              <w:rPr>
                <w:rFonts w:ascii="Times New Roman"/>
                <w:b w:val="false"/>
                <w:i w:val="false"/>
                <w:color w:val="000000"/>
                <w:sz w:val="20"/>
              </w:rPr>
              <w:t>
2. Персоналдың өрт кезіндегі іс-қимыл тәртібі және өрт қауіпсіздігі бойынша нұсқаулықтар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865"/>
          <w:p>
            <w:pPr>
              <w:spacing w:after="20"/>
              <w:ind w:left="20"/>
              <w:jc w:val="both"/>
            </w:pPr>
            <w:r>
              <w:rPr>
                <w:rFonts w:ascii="Times New Roman"/>
                <w:b w:val="false"/>
                <w:i w:val="false"/>
                <w:color w:val="000000"/>
                <w:sz w:val="20"/>
              </w:rPr>
              <w:t>
Дағды 3:</w:t>
            </w:r>
          </w:p>
          <w:bookmarkEnd w:id="865"/>
          <w:p>
            <w:pPr>
              <w:spacing w:after="20"/>
              <w:ind w:left="20"/>
              <w:jc w:val="both"/>
            </w:pPr>
            <w:r>
              <w:rPr>
                <w:rFonts w:ascii="Times New Roman"/>
                <w:b w:val="false"/>
                <w:i w:val="false"/>
                <w:color w:val="000000"/>
                <w:sz w:val="20"/>
              </w:rPr>
              <w:t>
Өнеркәсіптік санитария нормаларын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866"/>
          <w:p>
            <w:pPr>
              <w:spacing w:after="20"/>
              <w:ind w:left="20"/>
              <w:jc w:val="both"/>
            </w:pPr>
            <w:r>
              <w:rPr>
                <w:rFonts w:ascii="Times New Roman"/>
                <w:b w:val="false"/>
                <w:i w:val="false"/>
                <w:color w:val="000000"/>
                <w:sz w:val="20"/>
              </w:rPr>
              <w:t>
Машықтар:</w:t>
            </w:r>
          </w:p>
          <w:bookmarkEnd w:id="866"/>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операцияларды орындау кезінде санитарлық нормаларды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 тазалықты сақтау және белгіленген талаптарға сәйкес жұмыс киімдерін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 немесе кәсіпорын деңгейінде санитарлық нормалардың сақталуын ұйымдастырады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 нұсқаулықтарды, тазалау кестелерін және санитарлық ережелерді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орындары мен жабдықтардың санитарлық жағдайын бақылау.</w:t>
            </w:r>
          </w:p>
          <w:p>
            <w:pPr>
              <w:spacing w:after="20"/>
              <w:ind w:left="20"/>
              <w:jc w:val="both"/>
            </w:pPr>
            <w:r>
              <w:rPr>
                <w:rFonts w:ascii="Times New Roman"/>
                <w:b w:val="false"/>
                <w:i w:val="false"/>
                <w:color w:val="000000"/>
                <w:sz w:val="20"/>
              </w:rPr>
              <w:t>
2. Өндірістік аймақтарды тазалауды және дезинфекциялауды кестеге сәйкес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 w:id="867"/>
          <w:p>
            <w:pPr>
              <w:spacing w:after="20"/>
              <w:ind w:left="20"/>
              <w:jc w:val="both"/>
            </w:pPr>
            <w:r>
              <w:rPr>
                <w:rFonts w:ascii="Times New Roman"/>
                <w:b w:val="false"/>
                <w:i w:val="false"/>
                <w:color w:val="000000"/>
                <w:sz w:val="20"/>
              </w:rPr>
              <w:t>
Білімдер:</w:t>
            </w:r>
          </w:p>
          <w:bookmarkEnd w:id="867"/>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үй-жайларға қойылатын негізгі санитарлық ережелер мен гигиеналық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Қалдықтармен, ластанған ыдыстармен және жеке қорғаныс құралдарымен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санитарлық ережелер, нормалар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 бақылау және санитарлық-гигиеналық қауіпсіздікті қамтамасыз 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1. Өнеркәсіптік санитария және еңбек гигиенасы бойынша нормативтік құжаттар.2. Үй-жайларды, жабдықтар мен жабдықтарды санитарлық күтіп ұстауға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868"/>
          <w:p>
            <w:pPr>
              <w:spacing w:after="20"/>
              <w:ind w:left="20"/>
              <w:jc w:val="both"/>
            </w:pPr>
            <w:r>
              <w:rPr>
                <w:rFonts w:ascii="Times New Roman"/>
                <w:b w:val="false"/>
                <w:i w:val="false"/>
                <w:color w:val="000000"/>
                <w:sz w:val="20"/>
              </w:rPr>
              <w:t>
Жауапкершілік</w:t>
            </w:r>
          </w:p>
          <w:bookmarkEnd w:id="868"/>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жекелеген түрлеріне арналған ұлттық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басқару жөніндегі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басқару жөніндегі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басқару жөніндегі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қалдықтарды басқару жөніндегі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жинауды және тасымалдауды ұйымдастыру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жою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басқару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қайталама пайдалану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Кәсіптің карточкасы "Қоршаған ортаны қорғау саласындағы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869"/>
          <w:p>
            <w:pPr>
              <w:spacing w:after="20"/>
              <w:ind w:left="20"/>
              <w:jc w:val="both"/>
            </w:pPr>
            <w:r>
              <w:rPr>
                <w:rFonts w:ascii="Times New Roman"/>
                <w:b w:val="false"/>
                <w:i w:val="false"/>
                <w:color w:val="000000"/>
                <w:sz w:val="20"/>
              </w:rPr>
              <w:t xml:space="preserve">
Параграф 64. Басшылар, мамандар және басқа да қызметшілер лауазымдарының Біліктілік анықтамалығының қоршаған ортаны қорғау жөніндегі инженері (Эколог)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 </w:t>
            </w:r>
          </w:p>
          <w:bookmarkEnd w:id="869"/>
          <w:p>
            <w:pPr>
              <w:spacing w:after="20"/>
              <w:ind w:left="20"/>
              <w:jc w:val="both"/>
            </w:pPr>
            <w:r>
              <w:rPr>
                <w:rFonts w:ascii="Times New Roman"/>
                <w:b w:val="false"/>
                <w:i w:val="false"/>
                <w:color w:val="000000"/>
                <w:sz w:val="20"/>
              </w:rPr>
              <w:t xml:space="preserve">
Қоршаған ортаны қорғау инженері (Эколог)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870"/>
          <w:p>
            <w:pPr>
              <w:spacing w:after="20"/>
              <w:ind w:left="20"/>
              <w:jc w:val="both"/>
            </w:pPr>
            <w:r>
              <w:rPr>
                <w:rFonts w:ascii="Times New Roman"/>
                <w:b w:val="false"/>
                <w:i w:val="false"/>
                <w:color w:val="000000"/>
                <w:sz w:val="20"/>
              </w:rPr>
              <w:t>
Білім деңгейі:</w:t>
            </w:r>
          </w:p>
          <w:bookmarkEnd w:id="87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871"/>
          <w:p>
            <w:pPr>
              <w:spacing w:after="20"/>
              <w:ind w:left="20"/>
              <w:jc w:val="both"/>
            </w:pPr>
            <w:r>
              <w:rPr>
                <w:rFonts w:ascii="Times New Roman"/>
                <w:b w:val="false"/>
                <w:i w:val="false"/>
                <w:color w:val="000000"/>
                <w:sz w:val="20"/>
              </w:rPr>
              <w:t>
Мамандық:</w:t>
            </w:r>
          </w:p>
          <w:bookmarkEnd w:id="871"/>
          <w:p>
            <w:pPr>
              <w:spacing w:after="20"/>
              <w:ind w:left="20"/>
              <w:jc w:val="both"/>
            </w:pPr>
            <w:r>
              <w:rPr>
                <w:rFonts w:ascii="Times New Roman"/>
                <w:b w:val="false"/>
                <w:i w:val="false"/>
                <w:color w:val="000000"/>
                <w:sz w:val="20"/>
              </w:rPr>
              <w:t xml:space="preserve">
Қоршаған 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872"/>
          <w:p>
            <w:pPr>
              <w:spacing w:after="20"/>
              <w:ind w:left="20"/>
              <w:jc w:val="both"/>
            </w:pPr>
            <w:r>
              <w:rPr>
                <w:rFonts w:ascii="Times New Roman"/>
                <w:b w:val="false"/>
                <w:i w:val="false"/>
                <w:color w:val="000000"/>
                <w:sz w:val="20"/>
              </w:rPr>
              <w:t>
Біліктілік:</w:t>
            </w:r>
          </w:p>
          <w:bookmarkEnd w:id="87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873"/>
          <w:p>
            <w:pPr>
              <w:spacing w:after="20"/>
              <w:ind w:left="20"/>
              <w:jc w:val="both"/>
            </w:pPr>
            <w:r>
              <w:rPr>
                <w:rFonts w:ascii="Times New Roman"/>
                <w:b w:val="false"/>
                <w:i w:val="false"/>
                <w:color w:val="000000"/>
                <w:sz w:val="20"/>
              </w:rPr>
              <w:t>
Білім деңгейі:</w:t>
            </w:r>
          </w:p>
          <w:bookmarkEnd w:id="873"/>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 w:id="874"/>
          <w:p>
            <w:pPr>
              <w:spacing w:after="20"/>
              <w:ind w:left="20"/>
              <w:jc w:val="both"/>
            </w:pPr>
            <w:r>
              <w:rPr>
                <w:rFonts w:ascii="Times New Roman"/>
                <w:b w:val="false"/>
                <w:i w:val="false"/>
                <w:color w:val="000000"/>
                <w:sz w:val="20"/>
              </w:rPr>
              <w:t>
Мамандық:</w:t>
            </w:r>
          </w:p>
          <w:bookmarkEnd w:id="874"/>
          <w:p>
            <w:pPr>
              <w:spacing w:after="20"/>
              <w:ind w:left="20"/>
              <w:jc w:val="both"/>
            </w:pPr>
            <w:r>
              <w:rPr>
                <w:rFonts w:ascii="Times New Roman"/>
                <w:b w:val="false"/>
                <w:i w:val="false"/>
                <w:color w:val="000000"/>
                <w:sz w:val="20"/>
              </w:rPr>
              <w:t xml:space="preserve">
Қоршаған 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875"/>
          <w:p>
            <w:pPr>
              <w:spacing w:after="20"/>
              <w:ind w:left="20"/>
              <w:jc w:val="both"/>
            </w:pPr>
            <w:r>
              <w:rPr>
                <w:rFonts w:ascii="Times New Roman"/>
                <w:b w:val="false"/>
                <w:i w:val="false"/>
                <w:color w:val="000000"/>
                <w:sz w:val="20"/>
              </w:rPr>
              <w:t>
Біліктілік:</w:t>
            </w:r>
          </w:p>
          <w:bookmarkEnd w:id="87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 санатты қоршаған ортаны қорғау инженері (эколог): кадрларды даярлаудың тиісті бағыты бойынша жоғары (немесе жоғары оқу орнынан кейінгі) білім және II санатты қоршаған ортаны қорғау инженері (эколог) лауазымындағы еңбек өтілі кемінде 2 жыл; • қоршаған ортаны қорғау жөніндегі инженер (эколог) II санат: кадрларды даярлаудың тиісті бағыты бойынша жоғары (немесе жоғары оқу орнынан кейінгі) білім және санаты жоқ қоршаған ортаны қорғау инженері (эколог) лауазымындағы еңбек өтілі кемінде 3 жыл; • қоршаған ортаны қорғау инженері (эколог): еңбек өтіліне талап қойылмай, кадрларды даярлаудың тиісті бағыты бойынша жоғары (немесе жоғары оқу орнынан кейінгі)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876"/>
          <w:p>
            <w:pPr>
              <w:spacing w:after="20"/>
              <w:ind w:left="20"/>
              <w:jc w:val="both"/>
            </w:pPr>
            <w:r>
              <w:rPr>
                <w:rFonts w:ascii="Times New Roman"/>
                <w:b w:val="false"/>
                <w:i w:val="false"/>
                <w:color w:val="000000"/>
                <w:sz w:val="20"/>
              </w:rPr>
              <w:t>
2133-1-003 - Инженер-эколог</w:t>
            </w:r>
          </w:p>
          <w:bookmarkEnd w:id="876"/>
          <w:p>
            <w:pPr>
              <w:spacing w:after="20"/>
              <w:ind w:left="20"/>
              <w:jc w:val="both"/>
            </w:pPr>
            <w:r>
              <w:rPr>
                <w:rFonts w:ascii="Times New Roman"/>
                <w:b w:val="false"/>
                <w:i w:val="false"/>
                <w:color w:val="000000"/>
                <w:sz w:val="20"/>
              </w:rPr>
              <w:t>
2133-1-005 - Экологиялық ағарту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ұйымның өндірістік қызметінің қоршаған ортаға кері әсерін болдырмау (азайту)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Қоршаған ортаны қорғау саласындағы стандарттар мен нормативтерді сақтау, табиғи ресурстарды ұтымды пайдалану жөніндегі заңнама талаптарын орындауға бағытталған іс-шараларды әзірлеу және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Еңбекті қорғау, өрт қауіпсіздігі, өндірістік санитария талаптарын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877"/>
          <w:p>
            <w:pPr>
              <w:spacing w:after="20"/>
              <w:ind w:left="20"/>
              <w:jc w:val="both"/>
            </w:pPr>
            <w:r>
              <w:rPr>
                <w:rFonts w:ascii="Times New Roman"/>
                <w:b w:val="false"/>
                <w:i w:val="false"/>
                <w:color w:val="000000"/>
                <w:sz w:val="20"/>
              </w:rPr>
              <w:t>
Еңбек функциясы 1:</w:t>
            </w:r>
          </w:p>
          <w:bookmarkEnd w:id="877"/>
          <w:p>
            <w:pPr>
              <w:spacing w:after="20"/>
              <w:ind w:left="20"/>
              <w:jc w:val="both"/>
            </w:pPr>
            <w:r>
              <w:rPr>
                <w:rFonts w:ascii="Times New Roman"/>
                <w:b w:val="false"/>
                <w:i w:val="false"/>
                <w:color w:val="000000"/>
                <w:sz w:val="20"/>
              </w:rPr>
              <w:t>
Қоршаған ортаны қорғау саласындағы стандарттар мен нормативтерді сақтау, табиғи ресурстарды ұтымды пайдалану жөніндегі заңнама талаптарын орындауға бағытталған іс-шараларды әзірлеу және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878"/>
          <w:p>
            <w:pPr>
              <w:spacing w:after="20"/>
              <w:ind w:left="20"/>
              <w:jc w:val="both"/>
            </w:pPr>
            <w:r>
              <w:rPr>
                <w:rFonts w:ascii="Times New Roman"/>
                <w:b w:val="false"/>
                <w:i w:val="false"/>
                <w:color w:val="000000"/>
                <w:sz w:val="20"/>
              </w:rPr>
              <w:t>
Дағды 1:</w:t>
            </w:r>
          </w:p>
          <w:bookmarkEnd w:id="878"/>
          <w:p>
            <w:pPr>
              <w:spacing w:after="20"/>
              <w:ind w:left="20"/>
              <w:jc w:val="both"/>
            </w:pPr>
            <w:r>
              <w:rPr>
                <w:rFonts w:ascii="Times New Roman"/>
                <w:b w:val="false"/>
                <w:i w:val="false"/>
                <w:color w:val="000000"/>
                <w:sz w:val="20"/>
              </w:rPr>
              <w:t>
Экологиялық таза технологиялар мен әдістерді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879"/>
          <w:p>
            <w:pPr>
              <w:spacing w:after="20"/>
              <w:ind w:left="20"/>
              <w:jc w:val="both"/>
            </w:pPr>
            <w:r>
              <w:rPr>
                <w:rFonts w:ascii="Times New Roman"/>
                <w:b w:val="false"/>
                <w:i w:val="false"/>
                <w:color w:val="000000"/>
                <w:sz w:val="20"/>
              </w:rPr>
              <w:t>
Машықтар:</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барысында экологиялық таза әдістер мен технологияларды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Қоршаған ортаға кері әсерді азайту жөніндегі талаптарды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технологиялардың экологиялық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Шығарындылар мен қалдықтардың түзілуін азайту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Экологиялық таза технологиялық шешімдерді әзірлеу және енгізу.</w:t>
            </w:r>
          </w:p>
          <w:p>
            <w:pPr>
              <w:spacing w:after="20"/>
              <w:ind w:left="20"/>
              <w:jc w:val="both"/>
            </w:pPr>
            <w:r>
              <w:rPr>
                <w:rFonts w:ascii="Times New Roman"/>
                <w:b w:val="false"/>
                <w:i w:val="false"/>
                <w:color w:val="000000"/>
                <w:sz w:val="20"/>
              </w:rPr>
              <w:t>
2. Өндірістің экологиялық тиімділігін арттыру бойынша іс-шараларды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880"/>
          <w:p>
            <w:pPr>
              <w:spacing w:after="20"/>
              <w:ind w:left="20"/>
              <w:jc w:val="both"/>
            </w:pPr>
            <w:r>
              <w:rPr>
                <w:rFonts w:ascii="Times New Roman"/>
                <w:b w:val="false"/>
                <w:i w:val="false"/>
                <w:color w:val="000000"/>
                <w:sz w:val="20"/>
              </w:rPr>
              <w:t>
Білімдер:</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Экологиялық қауіпсіз технологиялар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Өндірістегі қоршаған ортаны қорғаудың нормалары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қайта өңдеу мен кәдеге жаратудың заманауи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Табиғатты қорғау заңнамасының және экологиялық қауіпсіздік нормативтерінің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Экологиялық менеджмент және орнықты даму қағидаттары.</w:t>
            </w:r>
          </w:p>
          <w:p>
            <w:pPr>
              <w:spacing w:after="20"/>
              <w:ind w:left="20"/>
              <w:jc w:val="both"/>
            </w:pPr>
            <w:r>
              <w:rPr>
                <w:rFonts w:ascii="Times New Roman"/>
                <w:b w:val="false"/>
                <w:i w:val="false"/>
                <w:color w:val="000000"/>
                <w:sz w:val="20"/>
              </w:rPr>
              <w:t>
2. "Жасыл" технологияларды енгізудің халықаралық стандарттары мен инновациялық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881"/>
          <w:p>
            <w:pPr>
              <w:spacing w:after="20"/>
              <w:ind w:left="20"/>
              <w:jc w:val="both"/>
            </w:pPr>
            <w:r>
              <w:rPr>
                <w:rFonts w:ascii="Times New Roman"/>
                <w:b w:val="false"/>
                <w:i w:val="false"/>
                <w:color w:val="000000"/>
                <w:sz w:val="20"/>
              </w:rPr>
              <w:t>
Дағды 2:</w:t>
            </w:r>
          </w:p>
          <w:bookmarkEnd w:id="881"/>
          <w:p>
            <w:pPr>
              <w:spacing w:after="20"/>
              <w:ind w:left="20"/>
              <w:jc w:val="both"/>
            </w:pPr>
            <w:r>
              <w:rPr>
                <w:rFonts w:ascii="Times New Roman"/>
                <w:b w:val="false"/>
                <w:i w:val="false"/>
                <w:color w:val="000000"/>
                <w:sz w:val="20"/>
              </w:rPr>
              <w:t>
Кешенді экобағдарламаларды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882"/>
          <w:p>
            <w:pPr>
              <w:spacing w:after="20"/>
              <w:ind w:left="20"/>
              <w:jc w:val="both"/>
            </w:pPr>
            <w:r>
              <w:rPr>
                <w:rFonts w:ascii="Times New Roman"/>
                <w:b w:val="false"/>
                <w:i w:val="false"/>
                <w:color w:val="000000"/>
                <w:sz w:val="20"/>
              </w:rPr>
              <w:t>
Машықтар:</w:t>
            </w:r>
          </w:p>
          <w:bookmarkEnd w:id="8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Санаты жоқ: </w:t>
            </w:r>
          </w:p>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жинауға және экологиялық бағдарламаларға арналған материалдарды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Маманның басшылығымен құжаттама мен есептілікті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немесе аймақ деңгейінде кешенді экобағдарламаларды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іс-шаралардың орындалуын үйлестіру және олардың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Бөлімдерді әзірлеу экобағдарламалар қоршаған ортаға кері әсерді азайту бойынша.</w:t>
            </w:r>
          </w:p>
          <w:p>
            <w:pPr>
              <w:spacing w:after="20"/>
              <w:ind w:left="20"/>
              <w:jc w:val="both"/>
            </w:pPr>
            <w:r>
              <w:rPr>
                <w:rFonts w:ascii="Times New Roman"/>
                <w:b w:val="false"/>
                <w:i w:val="false"/>
                <w:color w:val="000000"/>
                <w:sz w:val="20"/>
              </w:rPr>
              <w:t>
2. Нәтижелерді талдау және экологиялық көрсеткіштерді жақсарту бойынша ұсыныстар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 w:id="883"/>
          <w:p>
            <w:pPr>
              <w:spacing w:after="20"/>
              <w:ind w:left="20"/>
              <w:jc w:val="both"/>
            </w:pPr>
            <w:r>
              <w:rPr>
                <w:rFonts w:ascii="Times New Roman"/>
                <w:b w:val="false"/>
                <w:i w:val="false"/>
                <w:color w:val="000000"/>
                <w:sz w:val="20"/>
              </w:rPr>
              <w:t>
Білімдер:</w:t>
            </w:r>
          </w:p>
          <w:bookmarkEnd w:id="883"/>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 және табиғатты тиімді пайдалану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Типтік экологиялық бағдарламалардың құрылымы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Экологиялық жобалауға және тұрақты дамуға заманауи тәсілдер.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Қоршаған ортаны қорғау саласындағы нормативтік-құқықтық база және халықаралық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Экологиялық нормалау және әсерді бағалау әдістері.</w:t>
            </w:r>
          </w:p>
          <w:p>
            <w:pPr>
              <w:spacing w:after="20"/>
              <w:ind w:left="20"/>
              <w:jc w:val="both"/>
            </w:pPr>
            <w:r>
              <w:rPr>
                <w:rFonts w:ascii="Times New Roman"/>
                <w:b w:val="false"/>
                <w:i w:val="false"/>
                <w:color w:val="000000"/>
                <w:sz w:val="20"/>
              </w:rPr>
              <w:t>
2. Табиғатты қорғау іс-шараларын әзірлеуге және іске асыруға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884"/>
          <w:p>
            <w:pPr>
              <w:spacing w:after="20"/>
              <w:ind w:left="20"/>
              <w:jc w:val="both"/>
            </w:pPr>
            <w:r>
              <w:rPr>
                <w:rFonts w:ascii="Times New Roman"/>
                <w:b w:val="false"/>
                <w:i w:val="false"/>
                <w:color w:val="000000"/>
                <w:sz w:val="20"/>
              </w:rPr>
              <w:t>
Қосымша еңбек функциясы 1:</w:t>
            </w:r>
          </w:p>
          <w:bookmarkEnd w:id="884"/>
          <w:p>
            <w:pPr>
              <w:spacing w:after="20"/>
              <w:ind w:left="20"/>
              <w:jc w:val="both"/>
            </w:pPr>
            <w:r>
              <w:rPr>
                <w:rFonts w:ascii="Times New Roman"/>
                <w:b w:val="false"/>
                <w:i w:val="false"/>
                <w:color w:val="000000"/>
                <w:sz w:val="20"/>
              </w:rPr>
              <w:t>
Еңбекті қорғау, өрт қауіпсіздігі, өндірістік санитария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885"/>
          <w:p>
            <w:pPr>
              <w:spacing w:after="20"/>
              <w:ind w:left="20"/>
              <w:jc w:val="both"/>
            </w:pPr>
            <w:r>
              <w:rPr>
                <w:rFonts w:ascii="Times New Roman"/>
                <w:b w:val="false"/>
                <w:i w:val="false"/>
                <w:color w:val="000000"/>
                <w:sz w:val="20"/>
              </w:rPr>
              <w:t>
Дағды 1:</w:t>
            </w:r>
          </w:p>
          <w:bookmarkEnd w:id="885"/>
          <w:p>
            <w:pPr>
              <w:spacing w:after="20"/>
              <w:ind w:left="20"/>
              <w:jc w:val="both"/>
            </w:pPr>
            <w:r>
              <w:rPr>
                <w:rFonts w:ascii="Times New Roman"/>
                <w:b w:val="false"/>
                <w:i w:val="false"/>
                <w:color w:val="000000"/>
                <w:sz w:val="20"/>
              </w:rPr>
              <w:t>
Жұмыс орнында өрт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 w:id="886"/>
          <w:p>
            <w:pPr>
              <w:spacing w:after="20"/>
              <w:ind w:left="20"/>
              <w:jc w:val="both"/>
            </w:pPr>
            <w:r>
              <w:rPr>
                <w:rFonts w:ascii="Times New Roman"/>
                <w:b w:val="false"/>
                <w:i w:val="false"/>
                <w:color w:val="000000"/>
                <w:sz w:val="20"/>
              </w:rPr>
              <w:t>
Машықтар:</w:t>
            </w:r>
          </w:p>
          <w:bookmarkEnd w:id="886"/>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орындау кезінде белгіленген өрт қауіпсіздігі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Алғашқы өрт сөндіру құралдарын пайдалану және жауапты тұлғаларға өрт белгілері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немесе объект деңгейінде өрт қауіпсіздігін қамтамасыз ету жүйесін ұйымдастыру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Өрттердің алдын алу және өрт қаупін азайту шараларын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қызметкерлердің өрт қауіпсіздігі ережелерін сақтауын қадағалау.</w:t>
            </w:r>
          </w:p>
          <w:p>
            <w:pPr>
              <w:spacing w:after="20"/>
              <w:ind w:left="20"/>
              <w:jc w:val="both"/>
            </w:pPr>
            <w:r>
              <w:rPr>
                <w:rFonts w:ascii="Times New Roman"/>
                <w:b w:val="false"/>
                <w:i w:val="false"/>
                <w:color w:val="000000"/>
                <w:sz w:val="20"/>
              </w:rPr>
              <w:t>
2. Өрт сөндіргіштердің және эвакуациялау жолдарының жай-күйін тексеруді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887"/>
          <w:p>
            <w:pPr>
              <w:spacing w:after="20"/>
              <w:ind w:left="20"/>
              <w:jc w:val="both"/>
            </w:pPr>
            <w:r>
              <w:rPr>
                <w:rFonts w:ascii="Times New Roman"/>
                <w:b w:val="false"/>
                <w:i w:val="false"/>
                <w:color w:val="000000"/>
                <w:sz w:val="20"/>
              </w:rPr>
              <w:t>
Білімдер:</w:t>
            </w:r>
          </w:p>
          <w:bookmarkEnd w:id="887"/>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орнындағы өрт қауіпсіздігінің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 сөндіру құралдарының орналасқан жері және оларды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 саласындағы заңнамалық және нормативтік-құқықтық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 қаупін талдау әдістері және өртке қарсы іс-шараларды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 бойынша нормативтік құжаттар мен нұсқаулықтар.</w:t>
            </w:r>
          </w:p>
          <w:p>
            <w:pPr>
              <w:spacing w:after="20"/>
              <w:ind w:left="20"/>
              <w:jc w:val="both"/>
            </w:pPr>
            <w:r>
              <w:rPr>
                <w:rFonts w:ascii="Times New Roman"/>
                <w:b w:val="false"/>
                <w:i w:val="false"/>
                <w:color w:val="000000"/>
                <w:sz w:val="20"/>
              </w:rPr>
              <w:t>
2. Персоналдың өрт кезіндегі іс-қимыл тәртібі және өрт қауіпсіздігі бойынша нұсқаулықтар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0" w:id="888"/>
          <w:p>
            <w:pPr>
              <w:spacing w:after="20"/>
              <w:ind w:left="20"/>
              <w:jc w:val="both"/>
            </w:pPr>
            <w:r>
              <w:rPr>
                <w:rFonts w:ascii="Times New Roman"/>
                <w:b w:val="false"/>
                <w:i w:val="false"/>
                <w:color w:val="000000"/>
                <w:sz w:val="20"/>
              </w:rPr>
              <w:t>
Дағды 2:</w:t>
            </w:r>
          </w:p>
          <w:bookmarkEnd w:id="888"/>
          <w:p>
            <w:pPr>
              <w:spacing w:after="20"/>
              <w:ind w:left="20"/>
              <w:jc w:val="both"/>
            </w:pPr>
            <w:r>
              <w:rPr>
                <w:rFonts w:ascii="Times New Roman"/>
                <w:b w:val="false"/>
                <w:i w:val="false"/>
                <w:color w:val="000000"/>
                <w:sz w:val="20"/>
              </w:rPr>
              <w:t>
Өнеркәсіптік санитария нормаларын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889"/>
          <w:p>
            <w:pPr>
              <w:spacing w:after="20"/>
              <w:ind w:left="20"/>
              <w:jc w:val="both"/>
            </w:pPr>
            <w:r>
              <w:rPr>
                <w:rFonts w:ascii="Times New Roman"/>
                <w:b w:val="false"/>
                <w:i w:val="false"/>
                <w:color w:val="000000"/>
                <w:sz w:val="20"/>
              </w:rPr>
              <w:t>
Машықтар:</w:t>
            </w:r>
          </w:p>
          <w:bookmarkEnd w:id="889"/>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операцияларды орындау кезінде санитарлық нормаларды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 тазалықты сақтау және белгіленген талаптарға сәйкес жұмыс киімдерін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 немесе кәсіпорын деңгейінде санитарлық нормалардың сақталуын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 нұсқаулықтарды, тазалау кестелерін және санитарлық ережелерді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орындары мен жабдықтардың санитарлық жағдайын бақылау.</w:t>
            </w:r>
          </w:p>
          <w:p>
            <w:pPr>
              <w:spacing w:after="20"/>
              <w:ind w:left="20"/>
              <w:jc w:val="both"/>
            </w:pPr>
            <w:r>
              <w:rPr>
                <w:rFonts w:ascii="Times New Roman"/>
                <w:b w:val="false"/>
                <w:i w:val="false"/>
                <w:color w:val="000000"/>
                <w:sz w:val="20"/>
              </w:rPr>
              <w:t>
2. Өндірістік аймақтарды тазалауды және дезинфекциялауды кестеге сәйкес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 w:id="890"/>
          <w:p>
            <w:pPr>
              <w:spacing w:after="20"/>
              <w:ind w:left="20"/>
              <w:jc w:val="both"/>
            </w:pPr>
            <w:r>
              <w:rPr>
                <w:rFonts w:ascii="Times New Roman"/>
                <w:b w:val="false"/>
                <w:i w:val="false"/>
                <w:color w:val="000000"/>
                <w:sz w:val="20"/>
              </w:rPr>
              <w:t>
Білімдер:</w:t>
            </w:r>
          </w:p>
          <w:bookmarkEnd w:id="890"/>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үй-жайларға арналған негізгі санитарлық ережелер мен гигиеналық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Қалдықтармен, ластанған ыдыстармен және жеке қорғаныс құралдарымен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санитарлық ережелер, нормалар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 бақылау және санитарлық-гигиеналық қауіпсіздікті қамтамасыз 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санитария және еңбек гигиенасы бойынша нормативтік құжаттар.</w:t>
            </w:r>
          </w:p>
          <w:p>
            <w:pPr>
              <w:spacing w:after="20"/>
              <w:ind w:left="20"/>
              <w:jc w:val="both"/>
            </w:pPr>
            <w:r>
              <w:rPr>
                <w:rFonts w:ascii="Times New Roman"/>
                <w:b w:val="false"/>
                <w:i w:val="false"/>
                <w:color w:val="000000"/>
                <w:sz w:val="20"/>
              </w:rPr>
              <w:t>
2. Үй-жайлар мен құрал-жабдықтарды санитарлық күтіп ұстауға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891"/>
          <w:p>
            <w:pPr>
              <w:spacing w:after="20"/>
              <w:ind w:left="20"/>
              <w:jc w:val="both"/>
            </w:pPr>
            <w:r>
              <w:rPr>
                <w:rFonts w:ascii="Times New Roman"/>
                <w:b w:val="false"/>
                <w:i w:val="false"/>
                <w:color w:val="000000"/>
                <w:sz w:val="20"/>
              </w:rPr>
              <w:t>
Дағды 3:</w:t>
            </w:r>
          </w:p>
          <w:bookmarkEnd w:id="891"/>
          <w:p>
            <w:pPr>
              <w:spacing w:after="20"/>
              <w:ind w:left="20"/>
              <w:jc w:val="both"/>
            </w:pPr>
            <w:r>
              <w:rPr>
                <w:rFonts w:ascii="Times New Roman"/>
                <w:b w:val="false"/>
                <w:i w:val="false"/>
                <w:color w:val="000000"/>
                <w:sz w:val="20"/>
              </w:rPr>
              <w:t>
Еңбекті қорғау және қауіпсіздік техникасы қағидаларын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 w:id="892"/>
          <w:p>
            <w:pPr>
              <w:spacing w:after="20"/>
              <w:ind w:left="20"/>
              <w:jc w:val="both"/>
            </w:pPr>
            <w:r>
              <w:rPr>
                <w:rFonts w:ascii="Times New Roman"/>
                <w:b w:val="false"/>
                <w:i w:val="false"/>
                <w:color w:val="000000"/>
                <w:sz w:val="20"/>
              </w:rPr>
              <w:t>
Машықтар:</w:t>
            </w:r>
          </w:p>
          <w:bookmarkEnd w:id="892"/>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еңбекті қорғау және қауіпсіздік техникасы бойынша белгіленген ережелерге сәйкес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қорғаныс құралдарын пайдалану және оларды сақтау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немесе учаске деңгейінде еңбекті қорғау және өнеркәсіптік қауіпсіздік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Бұзушылықтардың себептерін талдау және өндірістік жарақаттанудың алдын алу 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еңбекті қорғау талаптарының сақталуын бақылау</w:t>
            </w:r>
          </w:p>
          <w:p>
            <w:pPr>
              <w:spacing w:after="20"/>
              <w:ind w:left="20"/>
              <w:jc w:val="both"/>
            </w:pPr>
            <w:r>
              <w:rPr>
                <w:rFonts w:ascii="Times New Roman"/>
                <w:b w:val="false"/>
                <w:i w:val="false"/>
                <w:color w:val="000000"/>
                <w:sz w:val="20"/>
              </w:rPr>
              <w:t>
2. Қауіпсіз жұмыс тәжірибесі бойынша қызметкерлерге бастапқы нұсқаулықтар мен түсініктемелер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893"/>
          <w:p>
            <w:pPr>
              <w:spacing w:after="20"/>
              <w:ind w:left="20"/>
              <w:jc w:val="both"/>
            </w:pPr>
            <w:r>
              <w:rPr>
                <w:rFonts w:ascii="Times New Roman"/>
                <w:b w:val="false"/>
                <w:i w:val="false"/>
                <w:color w:val="000000"/>
                <w:sz w:val="20"/>
              </w:rPr>
              <w:t>
Білімдер:</w:t>
            </w:r>
          </w:p>
          <w:bookmarkEnd w:id="893"/>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қорғаудың, өндірістік санитарияның және қауіпсіздік техникасының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Апаттық және қауіпті жағдайлар туындаған кездегі жүріс-тұрыс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мен өнеркәсіптік қауіпсіздікті басқарудың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техникасы бойынша нұсқаулықтар мен жергілікті ережелерді әзірлеудің әдістемелік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және өрт қауіпсіздігі саласындағы заңнамалық және нормативтік құжаттар.</w:t>
            </w:r>
          </w:p>
          <w:p>
            <w:pPr>
              <w:spacing w:after="20"/>
              <w:ind w:left="20"/>
              <w:jc w:val="both"/>
            </w:pPr>
            <w:r>
              <w:rPr>
                <w:rFonts w:ascii="Times New Roman"/>
                <w:b w:val="false"/>
                <w:i w:val="false"/>
                <w:color w:val="000000"/>
                <w:sz w:val="20"/>
              </w:rPr>
              <w:t>
2. Нұсқамаларды жүргізу, есепке алу және есепке алу тәртібі қауіпсіздік техникасы бойынша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894"/>
          <w:p>
            <w:pPr>
              <w:spacing w:after="20"/>
              <w:ind w:left="20"/>
              <w:jc w:val="both"/>
            </w:pPr>
            <w:r>
              <w:rPr>
                <w:rFonts w:ascii="Times New Roman"/>
                <w:b w:val="false"/>
                <w:i w:val="false"/>
                <w:color w:val="000000"/>
                <w:sz w:val="20"/>
              </w:rPr>
              <w:t>
Жауапкершілік</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Эмоциялық парасат</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жекелеген түрлеріне арналған ұлттық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қалдықтарды басқару жөніндегі бас инженер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басқару жөніндегі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басқару жөніндегі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қалдықтарды басқару жөніндегі бас инженер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басқару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жинауды және тасымалдауды ұйымдастыру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жою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басқару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қайталама пайдалану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жөніндегі инженер</w:t>
            </w:r>
          </w:p>
        </w:tc>
      </w:tr>
    </w:tbl>
    <w:bookmarkStart w:name="z3442" w:id="895"/>
    <w:p>
      <w:pPr>
        <w:spacing w:after="0"/>
        <w:ind w:left="0"/>
        <w:jc w:val="left"/>
      </w:pPr>
      <w:r>
        <w:rPr>
          <w:rFonts w:ascii="Times New Roman"/>
          <w:b/>
          <w:i w:val="false"/>
          <w:color w:val="000000"/>
        </w:rPr>
        <w:t xml:space="preserve"> 4-ші тарау. Кәсіптік стандарттың техникалық деректері</w:t>
      </w:r>
    </w:p>
    <w:bookmarkEnd w:id="895"/>
    <w:bookmarkStart w:name="z3443" w:id="896"/>
    <w:p>
      <w:pPr>
        <w:spacing w:after="0"/>
        <w:ind w:left="0"/>
        <w:jc w:val="both"/>
      </w:pPr>
      <w:r>
        <w:rPr>
          <w:rFonts w:ascii="Times New Roman"/>
          <w:b w:val="false"/>
          <w:i w:val="false"/>
          <w:color w:val="000000"/>
          <w:sz w:val="28"/>
        </w:rPr>
        <w:t>
      23. Мемлекеттік органның атауы:</w:t>
      </w:r>
    </w:p>
    <w:bookmarkEnd w:id="896"/>
    <w:bookmarkStart w:name="z3444" w:id="897"/>
    <w:p>
      <w:pPr>
        <w:spacing w:after="0"/>
        <w:ind w:left="0"/>
        <w:jc w:val="both"/>
      </w:pPr>
      <w:r>
        <w:rPr>
          <w:rFonts w:ascii="Times New Roman"/>
          <w:b w:val="false"/>
          <w:i w:val="false"/>
          <w:color w:val="000000"/>
          <w:sz w:val="28"/>
        </w:rPr>
        <w:t>
      Қазакстан Республикасының Экология және табиғи ресурстары министрлігі</w:t>
      </w:r>
    </w:p>
    <w:bookmarkEnd w:id="897"/>
    <w:bookmarkStart w:name="z3445" w:id="898"/>
    <w:p>
      <w:pPr>
        <w:spacing w:after="0"/>
        <w:ind w:left="0"/>
        <w:jc w:val="both"/>
      </w:pPr>
      <w:r>
        <w:rPr>
          <w:rFonts w:ascii="Times New Roman"/>
          <w:b w:val="false"/>
          <w:i w:val="false"/>
          <w:color w:val="000000"/>
          <w:sz w:val="28"/>
        </w:rPr>
        <w:t>
      Орындаушы:</w:t>
      </w:r>
    </w:p>
    <w:bookmarkEnd w:id="898"/>
    <w:bookmarkStart w:name="z3446" w:id="899"/>
    <w:p>
      <w:pPr>
        <w:spacing w:after="0"/>
        <w:ind w:left="0"/>
        <w:jc w:val="both"/>
      </w:pPr>
      <w:r>
        <w:rPr>
          <w:rFonts w:ascii="Times New Roman"/>
          <w:b w:val="false"/>
          <w:i w:val="false"/>
          <w:color w:val="000000"/>
          <w:sz w:val="28"/>
        </w:rPr>
        <w:t>
      Рахымова Асель Рахымовна, +7 (771) 244 77 31, a.rakhymova@ecogeo.gov.kz</w:t>
      </w:r>
    </w:p>
    <w:bookmarkEnd w:id="899"/>
    <w:bookmarkStart w:name="z3447" w:id="900"/>
    <w:p>
      <w:pPr>
        <w:spacing w:after="0"/>
        <w:ind w:left="0"/>
        <w:jc w:val="both"/>
      </w:pPr>
      <w:r>
        <w:rPr>
          <w:rFonts w:ascii="Times New Roman"/>
          <w:b w:val="false"/>
          <w:i w:val="false"/>
          <w:color w:val="000000"/>
          <w:sz w:val="28"/>
        </w:rPr>
        <w:t>
      24. Әзірлеуге қатысатын ұйымдар (кәсіпорындар):</w:t>
      </w:r>
    </w:p>
    <w:bookmarkEnd w:id="900"/>
    <w:bookmarkStart w:name="z3448" w:id="901"/>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w:t>
      </w:r>
    </w:p>
    <w:bookmarkEnd w:id="901"/>
    <w:bookmarkStart w:name="z3449" w:id="902"/>
    <w:p>
      <w:pPr>
        <w:spacing w:after="0"/>
        <w:ind w:left="0"/>
        <w:jc w:val="both"/>
      </w:pPr>
      <w:r>
        <w:rPr>
          <w:rFonts w:ascii="Times New Roman"/>
          <w:b w:val="false"/>
          <w:i w:val="false"/>
          <w:color w:val="000000"/>
          <w:sz w:val="28"/>
        </w:rPr>
        <w:t>
      Жоба жетекшісі:</w:t>
      </w:r>
    </w:p>
    <w:bookmarkEnd w:id="902"/>
    <w:bookmarkStart w:name="z3450" w:id="903"/>
    <w:p>
      <w:pPr>
        <w:spacing w:after="0"/>
        <w:ind w:left="0"/>
        <w:jc w:val="both"/>
      </w:pPr>
      <w:r>
        <w:rPr>
          <w:rFonts w:ascii="Times New Roman"/>
          <w:b w:val="false"/>
          <w:i w:val="false"/>
          <w:color w:val="000000"/>
          <w:sz w:val="28"/>
        </w:rPr>
        <w:t>
      Тукенов Руслан Каримович</w:t>
      </w:r>
    </w:p>
    <w:bookmarkEnd w:id="903"/>
    <w:bookmarkStart w:name="z3451" w:id="904"/>
    <w:p>
      <w:pPr>
        <w:spacing w:after="0"/>
        <w:ind w:left="0"/>
        <w:jc w:val="both"/>
      </w:pPr>
      <w:r>
        <w:rPr>
          <w:rFonts w:ascii="Times New Roman"/>
          <w:b w:val="false"/>
          <w:i w:val="false"/>
          <w:color w:val="000000"/>
          <w:sz w:val="28"/>
        </w:rPr>
        <w:t>
      E-mail: r.tukenov@ecogeo.gov.kz</w:t>
      </w:r>
    </w:p>
    <w:bookmarkEnd w:id="904"/>
    <w:bookmarkStart w:name="z3452" w:id="905"/>
    <w:p>
      <w:pPr>
        <w:spacing w:after="0"/>
        <w:ind w:left="0"/>
        <w:jc w:val="both"/>
      </w:pPr>
      <w:r>
        <w:rPr>
          <w:rFonts w:ascii="Times New Roman"/>
          <w:b w:val="false"/>
          <w:i w:val="false"/>
          <w:color w:val="000000"/>
          <w:sz w:val="28"/>
        </w:rPr>
        <w:t>
      Телефон нөмірі: +7 (778) 493 72 31</w:t>
      </w:r>
    </w:p>
    <w:bookmarkEnd w:id="905"/>
    <w:bookmarkStart w:name="z3453" w:id="906"/>
    <w:p>
      <w:pPr>
        <w:spacing w:after="0"/>
        <w:ind w:left="0"/>
        <w:jc w:val="both"/>
      </w:pPr>
      <w:r>
        <w:rPr>
          <w:rFonts w:ascii="Times New Roman"/>
          <w:b w:val="false"/>
          <w:i w:val="false"/>
          <w:color w:val="000000"/>
          <w:sz w:val="28"/>
        </w:rPr>
        <w:t>
      Орындаушылар:</w:t>
      </w:r>
    </w:p>
    <w:bookmarkEnd w:id="906"/>
    <w:bookmarkStart w:name="z3454" w:id="907"/>
    <w:p>
      <w:pPr>
        <w:spacing w:after="0"/>
        <w:ind w:left="0"/>
        <w:jc w:val="both"/>
      </w:pPr>
      <w:r>
        <w:rPr>
          <w:rFonts w:ascii="Times New Roman"/>
          <w:b w:val="false"/>
          <w:i w:val="false"/>
          <w:color w:val="000000"/>
          <w:sz w:val="28"/>
        </w:rPr>
        <w:t>
      Рахымова Асель Рахымовна, +7 (771) 244 77 31, a.rakhymova@ecogeo.gov.kz</w:t>
      </w:r>
    </w:p>
    <w:bookmarkEnd w:id="907"/>
    <w:bookmarkStart w:name="z3455" w:id="908"/>
    <w:p>
      <w:pPr>
        <w:spacing w:after="0"/>
        <w:ind w:left="0"/>
        <w:jc w:val="both"/>
      </w:pPr>
      <w:r>
        <w:rPr>
          <w:rFonts w:ascii="Times New Roman"/>
          <w:b w:val="false"/>
          <w:i w:val="false"/>
          <w:color w:val="000000"/>
          <w:sz w:val="28"/>
        </w:rPr>
        <w:t>
      25. Кәсіптік біліктілік жөніндегі салалық кеңес: 1 , 06.11.2025 г.</w:t>
      </w:r>
    </w:p>
    <w:bookmarkEnd w:id="908"/>
    <w:bookmarkStart w:name="z3456" w:id="909"/>
    <w:p>
      <w:pPr>
        <w:spacing w:after="0"/>
        <w:ind w:left="0"/>
        <w:jc w:val="both"/>
      </w:pPr>
      <w:r>
        <w:rPr>
          <w:rFonts w:ascii="Times New Roman"/>
          <w:b w:val="false"/>
          <w:i w:val="false"/>
          <w:color w:val="000000"/>
          <w:sz w:val="28"/>
        </w:rPr>
        <w:t>
      26. Кәсіптік біліктілік жөніндегі ұлттық орган: 08.12.2025 г.</w:t>
      </w:r>
    </w:p>
    <w:bookmarkEnd w:id="909"/>
    <w:bookmarkStart w:name="z3457" w:id="910"/>
    <w:p>
      <w:pPr>
        <w:spacing w:after="0"/>
        <w:ind w:left="0"/>
        <w:jc w:val="both"/>
      </w:pPr>
      <w:r>
        <w:rPr>
          <w:rFonts w:ascii="Times New Roman"/>
          <w:b w:val="false"/>
          <w:i w:val="false"/>
          <w:color w:val="000000"/>
          <w:sz w:val="28"/>
        </w:rPr>
        <w:t>
      27. "Атамекен" Қазақстан Республикасының Ұлттық кәсіпкерлер палатасы: -</w:t>
      </w:r>
    </w:p>
    <w:bookmarkEnd w:id="910"/>
    <w:bookmarkStart w:name="z3458" w:id="911"/>
    <w:p>
      <w:pPr>
        <w:spacing w:after="0"/>
        <w:ind w:left="0"/>
        <w:jc w:val="both"/>
      </w:pPr>
      <w:r>
        <w:rPr>
          <w:rFonts w:ascii="Times New Roman"/>
          <w:b w:val="false"/>
          <w:i w:val="false"/>
          <w:color w:val="000000"/>
          <w:sz w:val="28"/>
        </w:rPr>
        <w:t>
      28. Нұсқа нөмірі және шығарылған жылы: Нұсқа 1, 2025 г.</w:t>
      </w:r>
    </w:p>
    <w:bookmarkEnd w:id="911"/>
    <w:bookmarkStart w:name="z3459" w:id="912"/>
    <w:p>
      <w:pPr>
        <w:spacing w:after="0"/>
        <w:ind w:left="0"/>
        <w:jc w:val="both"/>
      </w:pPr>
      <w:r>
        <w:rPr>
          <w:rFonts w:ascii="Times New Roman"/>
          <w:b w:val="false"/>
          <w:i w:val="false"/>
          <w:color w:val="000000"/>
          <w:sz w:val="28"/>
        </w:rPr>
        <w:t>
      29. Болжамды қайта қарау күні: 01.09.2028 г.</w:t>
      </w:r>
    </w:p>
    <w:bookmarkEnd w:id="9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