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9150" w14:textId="5389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мөлшерін бекіту туралы" Қазақстан Республикасы Ауыл шаруашылығы министрінің міндетін атқарушы 2015 жылғы 27 ақпандағы № 18-03/158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18 қыркүйектегі № 243-Ө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мөлшерін бекіту туралы" Қазақстан Республикасы Ауыл шаруашылығы министрінің міндетін атқарушы 2015 жылғы 27 ақпандағы № 18-03/158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10929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Қазақстан Республикасының жануарлар дүниесін қорғау, өсімін молайту және пайдалану саласындағы заңнамасын бұзумен келтірілген зиянның орнын толтыру </w:t>
      </w:r>
      <w:r>
        <w:rPr>
          <w:rFonts w:ascii="Times New Roman"/>
          <w:b w:val="false"/>
          <w:i w:val="false"/>
          <w:color w:val="000000"/>
          <w:sz w:val="28"/>
        </w:rPr>
        <w:t>мөлшері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9" w:id="5"/>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бұйрық ресми жарияланғаннан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w:t>
      </w:r>
    </w:p>
    <w:bookmarkEnd w:id="10"/>
    <w:bookmarkStart w:name="z16" w:id="11"/>
    <w:p>
      <w:pPr>
        <w:spacing w:after="0"/>
        <w:ind w:left="0"/>
        <w:jc w:val="both"/>
      </w:pPr>
      <w:r>
        <w:rPr>
          <w:rFonts w:ascii="Times New Roman"/>
          <w:b w:val="false"/>
          <w:i w:val="false"/>
          <w:color w:val="000000"/>
          <w:sz w:val="28"/>
        </w:rPr>
        <w:t>
      Қаржы министрлігі</w:t>
      </w:r>
    </w:p>
    <w:bookmarkEnd w:id="11"/>
    <w:bookmarkStart w:name="z17" w:id="12"/>
    <w:p>
      <w:pPr>
        <w:spacing w:after="0"/>
        <w:ind w:left="0"/>
        <w:jc w:val="both"/>
      </w:pPr>
      <w:r>
        <w:rPr>
          <w:rFonts w:ascii="Times New Roman"/>
          <w:b w:val="false"/>
          <w:i w:val="false"/>
          <w:color w:val="000000"/>
          <w:sz w:val="28"/>
        </w:rPr>
        <w:t>
      "КЕЛІСІЛДІ"</w:t>
      </w:r>
    </w:p>
    <w:bookmarkEnd w:id="12"/>
    <w:bookmarkStart w:name="z18" w:id="13"/>
    <w:p>
      <w:pPr>
        <w:spacing w:after="0"/>
        <w:ind w:left="0"/>
        <w:jc w:val="both"/>
      </w:pPr>
      <w:r>
        <w:rPr>
          <w:rFonts w:ascii="Times New Roman"/>
          <w:b w:val="false"/>
          <w:i w:val="false"/>
          <w:color w:val="000000"/>
          <w:sz w:val="28"/>
        </w:rPr>
        <w:t>
      Қазақстан Республикасы</w:t>
      </w:r>
    </w:p>
    <w:bookmarkEnd w:id="13"/>
    <w:bookmarkStart w:name="z19" w:id="14"/>
    <w:p>
      <w:pPr>
        <w:spacing w:after="0"/>
        <w:ind w:left="0"/>
        <w:jc w:val="both"/>
      </w:pPr>
      <w:r>
        <w:rPr>
          <w:rFonts w:ascii="Times New Roman"/>
          <w:b w:val="false"/>
          <w:i w:val="false"/>
          <w:color w:val="000000"/>
          <w:sz w:val="28"/>
        </w:rPr>
        <w:t>
      Ішкі істер министрлігі</w:t>
      </w:r>
    </w:p>
    <w:bookmarkEnd w:id="14"/>
    <w:bookmarkStart w:name="z20" w:id="15"/>
    <w:p>
      <w:pPr>
        <w:spacing w:after="0"/>
        <w:ind w:left="0"/>
        <w:jc w:val="both"/>
      </w:pPr>
      <w:r>
        <w:rPr>
          <w:rFonts w:ascii="Times New Roman"/>
          <w:b w:val="false"/>
          <w:i w:val="false"/>
          <w:color w:val="000000"/>
          <w:sz w:val="28"/>
        </w:rPr>
        <w:t>
      "КЕЛІСІЛДІ"</w:t>
      </w:r>
    </w:p>
    <w:bookmarkEnd w:id="15"/>
    <w:bookmarkStart w:name="z21" w:id="16"/>
    <w:p>
      <w:pPr>
        <w:spacing w:after="0"/>
        <w:ind w:left="0"/>
        <w:jc w:val="both"/>
      </w:pPr>
      <w:r>
        <w:rPr>
          <w:rFonts w:ascii="Times New Roman"/>
          <w:b w:val="false"/>
          <w:i w:val="false"/>
          <w:color w:val="000000"/>
          <w:sz w:val="28"/>
        </w:rPr>
        <w:t>
      Қазақстан Республикасы</w:t>
      </w:r>
    </w:p>
    <w:bookmarkEnd w:id="16"/>
    <w:bookmarkStart w:name="z22" w:id="17"/>
    <w:p>
      <w:pPr>
        <w:spacing w:after="0"/>
        <w:ind w:left="0"/>
        <w:jc w:val="both"/>
      </w:pPr>
      <w:r>
        <w:rPr>
          <w:rFonts w:ascii="Times New Roman"/>
          <w:b w:val="false"/>
          <w:i w:val="false"/>
          <w:color w:val="000000"/>
          <w:sz w:val="28"/>
        </w:rPr>
        <w:t>
      Ауыл шаруашылығы министрлігі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2015 жылғы 27 ақпандағы</w:t>
            </w:r>
            <w:r>
              <w:br/>
            </w:r>
            <w:r>
              <w:rPr>
                <w:rFonts w:ascii="Times New Roman"/>
                <w:b w:val="false"/>
                <w:i w:val="false"/>
                <w:color w:val="000000"/>
                <w:sz w:val="20"/>
              </w:rPr>
              <w:t>№ 18-03/158 бұйрығымен</w:t>
            </w:r>
            <w:r>
              <w:br/>
            </w:r>
            <w:r>
              <w:rPr>
                <w:rFonts w:ascii="Times New Roman"/>
                <w:b w:val="false"/>
                <w:i w:val="false"/>
                <w:color w:val="000000"/>
                <w:sz w:val="20"/>
              </w:rPr>
              <w:t>бекітілген</w:t>
            </w:r>
          </w:p>
        </w:tc>
      </w:tr>
    </w:tbl>
    <w:bookmarkStart w:name="z24" w:id="18"/>
    <w:p>
      <w:pPr>
        <w:spacing w:after="0"/>
        <w:ind w:left="0"/>
        <w:jc w:val="left"/>
      </w:pPr>
      <w:r>
        <w:rPr>
          <w:rFonts w:ascii="Times New Roman"/>
          <w:b/>
          <w:i w:val="false"/>
          <w:color w:val="000000"/>
        </w:rPr>
        <w:t xml:space="preserve"> 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хайуанның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ставкасының мөлшері айлық есептік көрсеткішпен (әрбір дарағы/әрбір килограмы үшін/ұясы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сүт қоректілер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Құлжа* (арғалы, арқар, үстірт қойы)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Ілбіс*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қасқыр*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кәмшаты*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Терістік кәмшаты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Ақкіс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 жайрасы*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кірпі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(ақ қоян, толай, ор қоян)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 жарғанаты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тау текесі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 мысығы*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 аяқ мәлін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 құланы*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Ақтөс* және орман* сусарысы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Тян-шань қоңыр 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Балжегіш аю*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 күзені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күзені*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бұғы*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Бұғылар (теңбіл бұғыдан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тышқан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 жертесер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сілеусіні*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Сілеусін (Түркістан сілеусінінен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Серке киік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киік, төлі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 ерінді жарқанат*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көртышқан*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текті 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Саршұнақ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Суырлар (байбақ, қызғылт, сұр)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Мензбир суыры*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Балпақ-зорман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сирек кездесетiн және құрып кету қаупi төнген түрлерiнiң тiзбесi енгізілген сүтқоректілердің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Сүтқоректілердің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ләйлек*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кіші суқұзғын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Тарбақ шырғалақ*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Тарбақ (үлкен және 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әупілдек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және қара мамыққаз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 құр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Күшіген (тазқара, ақбас, гималайлық күшіген)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(қутұмсық қаздан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Қутұмсық 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Тұрымтай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 дуадақ*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тырна*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тырна*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Жыланжегіш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жемсаулы қараша 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Жамансары (кәдімгі, обалық, жүнаяқ қысқы, жамансары)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Бақылдауық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Сұнқар*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Шалшықшы (кішісі және сүйір тұмсықтысы)*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Шалшықшы (ірі және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Сұңқылдақ аққу*, кішісі*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Сыбырлақ аққу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Құладын (батпақ құладынынан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Шыбыншы торғай*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Бақалтақ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қыраны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Жыртқыш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Аққұйрық субүркіт*, кезқұйрық субүркіт*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бірқазан*, бұйра бірқазан*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құйрық қызғыш*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Сұқсыр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Шаңқылдақ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Ақбауыр бұлдырық, қарабауыр бұлдырық*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шіл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Лашын*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тұйғын*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Жапалақ, байғыз (үкіден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ұлары*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Үйректер (Жануарлардың сирек кездесетiн және</w:t>
            </w:r>
          </w:p>
          <w:bookmarkEnd w:id="19"/>
          <w:p>
            <w:pPr>
              <w:spacing w:after="20"/>
              <w:ind w:left="20"/>
              <w:jc w:val="both"/>
            </w:pPr>
            <w:r>
              <w:rPr>
                <w:rFonts w:ascii="Times New Roman"/>
                <w:b w:val="false"/>
                <w:i w:val="false"/>
                <w:color w:val="000000"/>
                <w:sz w:val="20"/>
              </w:rPr>
              <w:t>
құрып кету қаупi төнген түрлерiнiң тiзбесiне енгізілгенінен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Қоқиқаз*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шағала*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сирек кездесетiн және құрып кету қаупi төнген түрлерiнiң тiзбесiне енгізілген құстардың басқа да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құс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кесіртке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қыран кесіртке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батбат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қыран әбжылан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Әбжыландар (қызылжолақты, жолақты және төртжолақтылар)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шұбар жылан, сарыбас жыландар, құмжыландар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сұр жыландар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Қалқантұмсық жылан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жорғалаушылардың ғылыми және ағартушылық маңызы бар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мекенділер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бақатісі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Қосмекенділердің ғылыми маңызы бар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сирек кездесетiн және құрып кету қаупi төнген түрлерiнiң тiзбесiне енгізілген қоңыздар мен көбелектер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коллекциялық маңызы бар басқа қоңыздар мен көбелектер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сирек кездесетiн және құрып кету қаупi төнген түрлерiнiң тiзбесiне енгізілген жарғаққанаттылар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аралар (ұясы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ғылыми және коллекциялық маңызы бар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Өрмекші тектілер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Қарақұрттар, шаяндар, эрезустер, тарантулдар, аргиопалар мен өрмекші тектілердің ғылыми және коллекциялық маңызы бар басқа да улы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bookmarkStart w:name="z26" w:id="20"/>
    <w:p>
      <w:pPr>
        <w:spacing w:after="0"/>
        <w:ind w:left="0"/>
        <w:jc w:val="both"/>
      </w:pPr>
      <w:r>
        <w:rPr>
          <w:rFonts w:ascii="Times New Roman"/>
          <w:b w:val="false"/>
          <w:i w:val="false"/>
          <w:color w:val="000000"/>
          <w:sz w:val="28"/>
        </w:rPr>
        <w:t>
      Ескертпелер:</w:t>
      </w:r>
    </w:p>
    <w:bookmarkEnd w:id="20"/>
    <w:bookmarkStart w:name="z27" w:id="21"/>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түрлерiнiң тiзбесiне енгізілген түрлерге жататын жануарлар, сондай-ақ ғылыми мақсаттарда пайдаланудан басқа, пайдалануға тыйым салынған түрлер:</w:t>
      </w:r>
    </w:p>
    <w:bookmarkEnd w:id="21"/>
    <w:bookmarkStart w:name="z28" w:id="22"/>
    <w:p>
      <w:pPr>
        <w:spacing w:after="0"/>
        <w:ind w:left="0"/>
        <w:jc w:val="both"/>
      </w:pPr>
      <w:r>
        <w:rPr>
          <w:rFonts w:ascii="Times New Roman"/>
          <w:b w:val="false"/>
          <w:i w:val="false"/>
          <w:color w:val="000000"/>
          <w:sz w:val="28"/>
        </w:rPr>
        <w:t>
      әрбір заңсыз жойылған (бүлдірілген) жануарлардың мекен ететін ұясы, іні, апаны және басқа да баспаналары үшін келтірілген нұқсан он айлық есептік көрсеткіш мөлшерінде өндіріп алынады;</w:t>
      </w:r>
    </w:p>
    <w:bookmarkEnd w:id="22"/>
    <w:bookmarkStart w:name="z29" w:id="23"/>
    <w:p>
      <w:pPr>
        <w:spacing w:after="0"/>
        <w:ind w:left="0"/>
        <w:jc w:val="both"/>
      </w:pPr>
      <w:r>
        <w:rPr>
          <w:rFonts w:ascii="Times New Roman"/>
          <w:b w:val="false"/>
          <w:i w:val="false"/>
          <w:color w:val="000000"/>
          <w:sz w:val="28"/>
        </w:rPr>
        <w:t>
      әрбір заңсыз алынған (жойылған) жұмыртқа, сондай-ақ әрбір заңсыз алынған немесе жойылған сүт қоректілер аналығының ұрығы үшін жануарлардың осы түрінің ересек дарағы (аналығы) үшін келтірілген ңұқсанды өтеу мөлшерінің 50 пайызы (айлық есептік көрсеткіштермен) өндіріп алынады;</w:t>
      </w:r>
    </w:p>
    <w:bookmarkEnd w:id="23"/>
    <w:bookmarkStart w:name="z30" w:id="24"/>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16 ақпандағы № 18-03/105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10482 болып тіркелген) бекітілген Дериваттар тізбесіне сәйкес, әрбір заңсыз алынған немесе сатып алынған дериват үшін жануарлардың осы түрінің ересек дарағы (аталығы немесе аналығы) үшін келтірілген ңұқсанды өтеу мөлшерінің 100 пайызы (айлық есептік көрсеткіштермен) өндіріп алынады.</w:t>
      </w:r>
    </w:p>
    <w:bookmarkEnd w:id="24"/>
    <w:bookmarkStart w:name="z31" w:id="25"/>
    <w:p>
      <w:pPr>
        <w:spacing w:after="0"/>
        <w:ind w:left="0"/>
        <w:jc w:val="both"/>
      </w:pPr>
      <w:r>
        <w:rPr>
          <w:rFonts w:ascii="Times New Roman"/>
          <w:b w:val="false"/>
          <w:i w:val="false"/>
          <w:color w:val="000000"/>
          <w:sz w:val="28"/>
        </w:rPr>
        <w:t>
      2. Басқа жануарлар түрлері:</w:t>
      </w:r>
    </w:p>
    <w:bookmarkEnd w:id="25"/>
    <w:bookmarkStart w:name="z32" w:id="26"/>
    <w:p>
      <w:pPr>
        <w:spacing w:after="0"/>
        <w:ind w:left="0"/>
        <w:jc w:val="both"/>
      </w:pPr>
      <w:r>
        <w:rPr>
          <w:rFonts w:ascii="Times New Roman"/>
          <w:b w:val="false"/>
          <w:i w:val="false"/>
          <w:color w:val="000000"/>
          <w:sz w:val="28"/>
        </w:rPr>
        <w:t xml:space="preserve">
      Заңсыз алынған немесе сатып алынған әрбір дериват үшін, Қазақстан Республикасы Ауыл шаруашылығы министрінің 2015 жылғы 16 ақпандағы № 18-03/105 </w:t>
      </w:r>
      <w:r>
        <w:rPr>
          <w:rFonts w:ascii="Times New Roman"/>
          <w:b w:val="false"/>
          <w:i w:val="false"/>
          <w:color w:val="000000"/>
          <w:sz w:val="28"/>
        </w:rPr>
        <w:t>бұйрығымен</w:t>
      </w:r>
      <w:r>
        <w:rPr>
          <w:rFonts w:ascii="Times New Roman"/>
          <w:b w:val="false"/>
          <w:i w:val="false"/>
          <w:color w:val="000000"/>
          <w:sz w:val="28"/>
        </w:rPr>
        <w:t xml:space="preserve"> бекітілген дериваттар тізбесіне сәйкес (нормативтік құқықтық актілерді мемлекеттік тіркеу тізілімінде № 10482 тіркелген), осы жануар түрінің ересек дарасы (еркегі немесе аналығы) үшін зиянды өтеу мөлшерінің 50 пайызы (айлық есептік көрсеткішпен) өтеледі.</w:t>
      </w:r>
    </w:p>
    <w:bookmarkEnd w:id="26"/>
    <w:bookmarkStart w:name="z33" w:id="27"/>
    <w:p>
      <w:pPr>
        <w:spacing w:after="0"/>
        <w:ind w:left="0"/>
        <w:jc w:val="both"/>
      </w:pPr>
      <w:r>
        <w:rPr>
          <w:rFonts w:ascii="Times New Roman"/>
          <w:b w:val="false"/>
          <w:i w:val="false"/>
          <w:color w:val="000000"/>
          <w:sz w:val="28"/>
        </w:rPr>
        <w:t>
      3. Iрi мөлшер – экологиялық залалды жою немесе табиғи ресурстардың тұтынушылық қасиеттерін қалпына келтіру үшін қажетті шығындардың бір мың айлық есептік көрсеткіштен асатын мөлшердегі құндық мәні.</w:t>
      </w:r>
    </w:p>
    <w:bookmarkEnd w:id="27"/>
    <w:bookmarkStart w:name="z34" w:id="28"/>
    <w:p>
      <w:pPr>
        <w:spacing w:after="0"/>
        <w:ind w:left="0"/>
        <w:jc w:val="both"/>
      </w:pPr>
      <w:r>
        <w:rPr>
          <w:rFonts w:ascii="Times New Roman"/>
          <w:b w:val="false"/>
          <w:i w:val="false"/>
          <w:color w:val="000000"/>
          <w:sz w:val="28"/>
        </w:rPr>
        <w:t>
      4. Аса ірі мөлшер – экологиялық залалды жою немесе табиғи ресурстардың тұтынушылық қасиеттерін қалпына келтіру үшін қажетті шығындардың жиырма мың айлық есептік көрсеткіштен асатын мөлшердегі құндық мәні.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