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ebfb9" w14:textId="38ebf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және табиғи ресурстар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2025 жылғы 4 маусымдағы № 150-Ө бұйрығы</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Мыналардың:</w:t>
      </w:r>
    </w:p>
    <w:bookmarkEnd w:id="1"/>
    <w:bookmarkStart w:name="z3" w:id="2"/>
    <w:p>
      <w:pPr>
        <w:spacing w:after="0"/>
        <w:ind w:left="0"/>
        <w:jc w:val="both"/>
      </w:pPr>
      <w:r>
        <w:rPr>
          <w:rFonts w:ascii="Times New Roman"/>
          <w:b w:val="false"/>
          <w:i w:val="false"/>
          <w:color w:val="000000"/>
          <w:sz w:val="28"/>
        </w:rPr>
        <w:t xml:space="preserve">
      1) "Қазақстан Республикасы Экология және табиғи ресурстар министрлігінің қызметкерлерін кеңсе керек-жарақтарымен және басқа да шығыс материалдарымен қамтамасыз етудің заттай нормаларын бекіту туралы" Қазақстан Республикасы Экология және табиғи ресурстар министрінің 2024 жылғы 9 желтоқсандағы № 294-Ө </w:t>
      </w:r>
      <w:r>
        <w:rPr>
          <w:rFonts w:ascii="Times New Roman"/>
          <w:b w:val="false"/>
          <w:i w:val="false"/>
          <w:color w:val="000000"/>
          <w:sz w:val="28"/>
        </w:rPr>
        <w:t>бұйрығының;</w:t>
      </w:r>
    </w:p>
    <w:bookmarkEnd w:id="2"/>
    <w:bookmarkStart w:name="z4" w:id="3"/>
    <w:p>
      <w:pPr>
        <w:spacing w:after="0"/>
        <w:ind w:left="0"/>
        <w:jc w:val="both"/>
      </w:pPr>
      <w:r>
        <w:rPr>
          <w:rFonts w:ascii="Times New Roman"/>
          <w:b w:val="false"/>
          <w:i w:val="false"/>
          <w:color w:val="000000"/>
          <w:sz w:val="28"/>
        </w:rPr>
        <w:t xml:space="preserve">
      2) "Қазақстан Республикасы Экология және табиғи ресурстар министрлігінің қызметкерлерін материалдық-техникалық қамтамасыз етудің заттай нормаларын бекіту туралы" Қазақстан Республикасы Экология және табиғи ресурстар министрінің 2024 жылғы 12 желтоқсандағы № 301-Ө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Мемлекеттік активтерді басқару және бюджет саясаты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Экология және табиғи ресурстар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Экология және табиғи ресурстар министрлігінің Аппарат басшысына жүктелсін.</w:t>
      </w:r>
    </w:p>
    <w:bookmarkEnd w:id="7"/>
    <w:bookmarkStart w:name="z9" w:id="8"/>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және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