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055e" w14:textId="60b0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қызметкерлерін кеңсе керек-жарақтарымен мен басқа да шығыс материалдарымен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4 маусымдағы № 149-Ө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 қызметтік және кезекші автомобильдермен, телефон байланысымен, кеңсе жиһазымен және техникасымен, мемлекеттік органдардың аппаратын орналастыру үшін алаңдармен, кеңсе керек-жарақтары мен басқа да шығыс материалдарымен қамтамасыз етудің заттай нормаларын бекіту туралы" Қазақстан Республикасы Қаржы министрінің 2025 жылғы 28 сәуірдегі № 201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қызметкерлерін кеңсе керек-жарақтарымен мен басқа да шығыс материалдарымен қамтамасыз етудің заттай нормалары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ведомстволық бюджеттік комиссиясының жауапты жұмыс органы Мемлекеттік активтерді басқару және бюджет саясаты департаментінің қыметкерлерін кеңсе керек-жарақтарымен мен басқа да шығыс материалдарымен қамтамасыз етудің заттай нормалары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 Экология және табиғи ресурстар министрлігінің материалдық-техникалық қамтамасыз етудің заттай нормалары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8"/>
    <w:bookmarkStart w:name="z10"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4 маусымдағы</w:t>
            </w:r>
            <w:r>
              <w:br/>
            </w:r>
            <w:r>
              <w:rPr>
                <w:rFonts w:ascii="Times New Roman"/>
                <w:b w:val="false"/>
                <w:i w:val="false"/>
                <w:color w:val="000000"/>
                <w:sz w:val="20"/>
              </w:rPr>
              <w:t>№ 149-Ө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қызметкерлерін кеңсе керек-жарақтарымен мен басқа да шығыс материалдарымен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пружиналы блокнот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принтерге арналған А4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жабдықтарына арналған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А4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құрылымдық бөлімше қызметкерлері үшін 1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ақпараттық кауіпсіздік құрылымдық бөлімше қызметкерлері үшін 1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құрылымдық бөлімше қызметкерлері үшін 1 штат бірлігіне (қызметтік пайдалану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тақтасына арналған губка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негізіндегі екі жақты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 қалыптастыруға арналған тескіш 4 тесік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планшет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қыстырғыш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немесе мастика штампельді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кітабы, тор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кітабы, кең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құжаттамалық қамтамасыз ету және ақпараттық қауіпсіздік бөлімшелері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мен корректор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магниттері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маркер тақтасына арналған маркер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планері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болімше басшыларына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крафт лоток жинақтағыш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капрон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Түптеуге арналған мұқаба/мөлдір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Түптеуге арналған мұқаба/қара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кнопкасы бар конверт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құжаттарға арналған резеңке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Бұрышында резеңкесі бар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папкасы жасанды былғары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болімше басшысына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бумвинил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мөртабандар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құжат тігетін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Кнопкалы пластикалық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Брошюраға арналған пружиналар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Грамоталарға арналған ағаш рамка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құрылымдық бөлімшесі үшін (жылына орта есеппен 13 мреке, әр мерекеге 15 шеңбер)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парақ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қалам, көк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Экрандарды тазартатын салфеткалар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құжат тігетін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60мм*160м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48мм*230м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штемпель батырмасы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маркер тақтасына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ылғалдағышы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 Қазақстан Республикасы Экология және табиғи ресурстар министрлігінің қызметкерлеріне тиістіліктің жалпы нормасынан 10% (пайыз) мөлшерінде қосымша іс-шаралар өткізуге арналған резерв.</w:t>
      </w:r>
    </w:p>
    <w:bookmarkEnd w:id="12"/>
    <w:bookmarkStart w:name="z15" w:id="13"/>
    <w:p>
      <w:pPr>
        <w:spacing w:after="0"/>
        <w:ind w:left="0"/>
        <w:jc w:val="both"/>
      </w:pPr>
      <w:r>
        <w:rPr>
          <w:rFonts w:ascii="Times New Roman"/>
          <w:b w:val="false"/>
          <w:i w:val="false"/>
          <w:color w:val="000000"/>
          <w:sz w:val="28"/>
        </w:rPr>
        <w:t>
      Кеңсе керек-жарақтары мен офис қағаздарын беру Экология және табиғи ресурстар министрлігінің жауапты бөлімшесі басшысының атына өтінімдер бойынша (негіздері көрсетіле отырып) қамтамасыз етіледі.</w:t>
      </w:r>
    </w:p>
    <w:bookmarkEnd w:id="13"/>
    <w:p>
      <w:pPr>
        <w:spacing w:after="0"/>
        <w:ind w:left="0"/>
        <w:jc w:val="both"/>
      </w:pPr>
      <w:r>
        <w:rPr>
          <w:rFonts w:ascii="Times New Roman"/>
          <w:b w:val="false"/>
          <w:i w:val="false"/>
          <w:color w:val="000000"/>
          <w:sz w:val="28"/>
        </w:rPr>
        <w:t>
      Кеңсе керек-жарақтарын және офис қағазын беру жұмыс істейтін қызметкерлердің нақты санына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4 маусымдағы</w:t>
            </w:r>
            <w:r>
              <w:br/>
            </w:r>
            <w:r>
              <w:rPr>
                <w:rFonts w:ascii="Times New Roman"/>
                <w:b w:val="false"/>
                <w:i w:val="false"/>
                <w:color w:val="000000"/>
                <w:sz w:val="20"/>
              </w:rPr>
              <w:t>№ 149-Ө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ведомстволық бюджеттік комиссиясының жауапты жұмыс органы Мемлекеттік активтерді басқару және бюджет саясаты департаментінің қыметкерлерін кеңсе керек-жарақтарымен мен басқа да шығыс материалдарымен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заттары және шығыс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қорап (бір қорапта 5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бума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4 маусымдағы</w:t>
            </w:r>
            <w:r>
              <w:br/>
            </w:r>
            <w:r>
              <w:rPr>
                <w:rFonts w:ascii="Times New Roman"/>
                <w:b w:val="false"/>
                <w:i w:val="false"/>
                <w:color w:val="000000"/>
                <w:sz w:val="20"/>
              </w:rPr>
              <w:t>№ 149-Ө бұйрығына</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материалдық-техникалық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саласы, лауазымның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мерзімі/пайдалану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басшылығы, басшының қабылдау бөлмесі, орталық мемлекеттік органның Департамент басшылығы, директордың орынбасары, орталық мемлекеттік органның басқарма басшысы,орталық мемлекеттік органның бас сарапшысы, орталық мемлекеттік органның сарапшысы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пернетақта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қазақ/орыс/ағылшын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тінтуір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принтерге арналған картридж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үйлесімді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принтердің техникалық сипаттамасына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принтерге арналған картридж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үйлесімді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принтердің техникалық сипаттамасына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газдалмаған, ауыз су, көлемі 0,250 л, шыны бөтелкеде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ЛАЖП немесе АТП, пластик, металл; түрі: қабырғалық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микрофон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үстел 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колонкалар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стерео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ЛАЖП (ламинатталған ағаш-жаңқа плитасы) немесе АТП (ағаш талшықты плита), пластик, металл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тінтуірге арналған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көп бейінді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кабелі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аудио-бейне-стерео белгі беру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принтерге арналған USB кабелі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арасында қосылу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KVM кабелі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арасында қосылу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түймешігі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жүйелік блок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арналған желілік кабель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сүзгіш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тұйықталуы бар еуростандарт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батарейкасы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 батарейкасы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сыртқы адаптер арқылы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қуаттану блогі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үздіксіз жұмыс істеуі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тұғыры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металл, түсі: алтын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1 кабинетіне және мәжіліс залдарға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арналған дөңгелек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арналған дөңгелек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тікенекті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полиэфирлі мата; сатин тоқуы; жарық өткізгіштігі: 70%-дан аспайтын; тығыздығы: 300 г/м2-ден аспайтын; түрі: тік, көлденең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1терезеге жұмсалатын материал шығысы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едендік, пішінді ілгіш-иықтар; материалы: ЛАЖП немесе АТП, пластик, металл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басшылығы, басшының қабылдау бөлмесі, орталық мемлекеттік органның Департамент басшылығы, директордың орынбасары, орталық мемлекеттік органның басқарма басшысы,орталық мемлекеттік органның бас сарапшысы, орталық мемлекеттік органның сарапшысы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пернетақта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қазақ/орыс/ағылшын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